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1534/QĐ-UBND năm 2025 phê duyệt Quy trình nội bộ giải quyết thủ tục hành chính mới lĩnh vực Hoạt động khoa học và công nghệ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1534/QĐ-UBND</w:t>
      </w:r>
    </w:p>
    <w:p>
      <w:r>
        <w:t>Phú Thọ, ngày 27 tháng 10 năm 2025</w:t>
      </w:r>
    </w:p>
    <w:p>
      <w:r>
        <w:t>QUYẾT ĐỊNH</w:t>
      </w:r>
    </w:p>
    <w:p>
      <w:r>
        <w:t>PHÊ DUYỆT QUY TRÌNH NỘI BỘ GIẢI QUYẾT THỦ TỤC HÀNH CHÍNH MỚI BAN HÀNH TRONG LĨNH VỰC HOẠT ĐỘNG KHOA HỌC VÀ CÔNG NGHỆ THUỘC THẨM QUYỀN GIẢI QUYẾT CỦA CẤP TỈNH TRÊN ĐỊA BÀN TỈNH PHÚ THỌ</w:t>
      </w:r>
    </w:p>
    <w:p>
      <w:r>
        <w:t>CHỦ TỊCH ỦY BAN NHÂN DÂN TỈNH PHÚ THỌ</w:t>
      </w:r>
    </w:p>
    <w:p>
      <w:r>
        <w:t>Căn cứ Luật Tổ chức chính quyền địa phương ngày 16/6/2025;</w:t>
      </w:r>
    </w:p>
    <w:p>
      <w:r>
        <w:t>Căn cứ Nghị định số 118/2025/NĐ-CP ngày 09/6/2025 của Thủ tướng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Căn cứ Quyết định số 1452/QĐ-UBND ngày 21/10/2025 của UBND tỉnh Phú Thọ về việc công bố Danh mục thủ tục hành chính mới ban hành và bị bãi bỏ lĩnh vực hoạt động khoa học và công nghệ thuộc thẩm quyền giải quyết của cấp tỉnh trên địa bàn tỉnh Phú Thọ;</w:t>
      </w:r>
    </w:p>
    <w:p>
      <w:r>
        <w:t>Căn cứ Quyết định số 1454/QĐ-UBND ngày 21/10/2025 của UBND tỉnh Phú Thọ về việc công bố Danh mục thủ tục hành chính mới ban hành và bị bãi bỏ lĩnh vực hoạt động khoa học và công nghệ thuộc thẩm quyền giải quyết của cấp tỉnh trên địa bàn tỉnh Phú Thọ;</w:t>
      </w:r>
    </w:p>
    <w:p>
      <w:r>
        <w:t>Theo đề nghị của Giám đốc Sở Khoa học và Công nghệ tại Tờ trình số 95/TTr-SKHCN ngày 23 tháng 10 năm 2025.</w:t>
      </w:r>
    </w:p>
    <w:p>
      <w:r>
        <w:t>QUYẾT ĐỊNH:</w:t>
      </w:r>
    </w:p>
    <w:p>
      <w:r>
        <w:t>Điều 1.  Phê duyệt kèm theo Quyết định này quy trình nội bộ trong giải quyết 08 thủ tục hành chính mới ban hành trong lĩnh vực hoạt động khoa học và công nghệ thuộc thẩm quyền giải quyết của cấp tỉnh trên địa bàn tỉnh Phú Thọ ( chi tiết tại Phụ lục kèm theo).</w:t>
      </w:r>
    </w:p>
    <w:p>
      <w:r>
        <w:t>Điều 2. Tổ chức thực hiện</w:t>
      </w:r>
    </w:p>
    <w:p>
      <w:r>
        <w:t>1. Sở Khoa học và Công nghệ: Trên cơ sở quy trình nội bộ giải quyết thủ tục hành chính được phê duyệt tại Điều 1 Quyết định này xây dựng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Bãi bỏ quy trình nội bộ tại số thứ tự số 36, 42, 43, 44, 45, 46, 47, 48, 49, 50, 51, 52, 53, 54, 55, 56 tại mục V phần II Nội dung quy trình nội bộ giải quyết đối với từng thủ tục hành chính ban hành kèm theo Quyết định số 1032/QĐ-UBND ngày 17/9/2025 của Chủ tịch UBND tỉnh về việc phê duyệt quy trình nội bộ giải quyết thủ tục hành chính lĩnh vực Khoa học và Công nghệ thuộc thẩm quyền giải quyết của cấp tỉnh trên địa bàn tỉnh Phú Thọ.</w:t>
      </w:r>
    </w:p>
    <w:p>
      <w:r>
        <w:t>Điều 4.  Chánh Văn phòng UBND tỉnh; Giám đốc Sở Khoa học và Công nghệ; Chủ tịch UBND các xã, phường và các cơ quan, tổ chức, cá nhân có liên quan chịu trách nhiệm thi hành Quyết định này./.</w:t>
      </w:r>
    </w:p>
    <w:p>
      <w:r>
        <w:t>KT. CHỦ TỊCH</w:t>
      </w:r>
    </w:p>
    <w:p>
      <w:r>
        <w:t>PHÓ CHỦ TỊCH</w:t>
      </w:r>
    </w:p>
    <w:p>
      <w:r>
        <w:t>Nguyễn Huy Ngọc</w:t>
      </w:r>
    </w:p>
    <w:p>
      <w:r>
        <w:t>QUY TRÌNH NỘI BỘ TRONG GIẢI QUYẾT THỦ TỤC HÀNH CHÍNH MỚI BAN HÀNH TRONG LĨNH VỰC HOẠT ĐỘNG KHOA HỌC VÀ CÔNG NGHỆ THUỘC THẨM QUYỀN GIẢI QUYẾT CỦA CẤP TỈNH TRÊN ĐỊA BÀN TỈNH PHÚ THỌ</w:t>
      </w:r>
    </w:p>
    <w:p>
      <w:r>
        <w:t>(Ban hành kèm theo Quyết định số: 1534/QĐ-UBND ngày 27/10/2025 của Chủ tịch UBND tỉnh Phú Thọ)</w:t>
      </w:r>
    </w:p>
    <w:p>
      <w:r>
        <w:t>PHẦN I. DANH MỤC THỦ TỤC HÀNH CHÍNH</w:t>
      </w:r>
    </w:p>
    <w:p>
      <w:r>
        <w:t>STT</w:t>
      </w:r>
    </w:p>
    <w:p>
      <w:r>
        <w:t>Mã   TTHC</w:t>
      </w:r>
    </w:p>
    <w:p>
      <w:r>
        <w:t>Tên TTHC</w:t>
      </w:r>
    </w:p>
    <w:p>
      <w:r>
        <w:t>1.</w:t>
      </w:r>
    </w:p>
    <w:p>
      <w:r>
        <w:t>1.014383</w:t>
      </w:r>
    </w:p>
    <w:p>
      <w:r>
        <w:t>Thủ tục đặt và tặng giải thưởng về khoa học và công nghệ của tổ chức, cá nhân cư trú hoặc hoạt động hợp pháp tại Việt Nam</w:t>
      </w:r>
    </w:p>
    <w:p>
      <w:r>
        <w:t>2.</w:t>
      </w:r>
    </w:p>
    <w:p>
      <w:r>
        <w:t>1.014388</w:t>
      </w:r>
    </w:p>
    <w:p>
      <w:r>
        <w:t>Cho phép thành lập và phê duyệt điều lệ tổ chức và hoạt động của tổ chức khoa học và công nghệ có vốn đầu tư nước ngoài</w:t>
      </w:r>
    </w:p>
    <w:p>
      <w:r>
        <w:t>3.</w:t>
      </w:r>
    </w:p>
    <w:p>
      <w:r>
        <w:t>1.014389</w:t>
      </w:r>
    </w:p>
    <w:p>
      <w:r>
        <w:t>Cấp Giấy chứng nhận đăng ký tổ chức khoa học và công nghệ.</w:t>
      </w:r>
    </w:p>
    <w:p>
      <w:r>
        <w:t>4.</w:t>
      </w:r>
    </w:p>
    <w:p>
      <w:r>
        <w:t>1.014390</w:t>
      </w:r>
    </w:p>
    <w:p>
      <w:r>
        <w:t>Thay đổi, bổ sung, cấp lại giấy chứng nhận đăng ký tổ chức khoa học và công nghệ.</w:t>
      </w:r>
    </w:p>
    <w:p>
      <w:r>
        <w:t>5.</w:t>
      </w:r>
    </w:p>
    <w:p>
      <w:r>
        <w:t>1.014391</w:t>
      </w:r>
    </w:p>
    <w:p>
      <w:r>
        <w:t>Cấp Giấy chứng nhận đăng ký văn phòng đại diện, chi nhánh của tổ chức khoa học và công nghệ</w:t>
      </w:r>
    </w:p>
    <w:p>
      <w:r>
        <w:t>6.</w:t>
      </w:r>
    </w:p>
    <w:p>
      <w:r>
        <w:t>1.014392</w:t>
      </w:r>
    </w:p>
    <w:p>
      <w:r>
        <w:t>Thay đổi, bổ sung, cấp lại Giấy chứng nhận đăng ký văn phòng đại diện, chi nhánh của tổ chức khoa học và công nghệ</w:t>
      </w:r>
    </w:p>
    <w:p>
      <w:r>
        <w:t>7.</w:t>
      </w:r>
    </w:p>
    <w:p>
      <w:r>
        <w:t>1.014393</w:t>
      </w:r>
    </w:p>
    <w:p>
      <w:r>
        <w:t>Công nhận Trung tâm nghiên cứu và phát triển</w:t>
      </w:r>
    </w:p>
    <w:p>
      <w:r>
        <w:t>8.</w:t>
      </w:r>
    </w:p>
    <w:p>
      <w:r>
        <w:t>1.014394</w:t>
      </w:r>
    </w:p>
    <w:p>
      <w:r>
        <w:t>Thành lập đơn vị trực thuộc ở nước ngoài của tổ chức khoa học và công nghệ</w:t>
      </w:r>
    </w:p>
    <w:p>
      <w:r>
        <w:t>PHẦN II. NỘI DUNG QUY TRÌNH NỘI BỘ GIẢI QUYẾT ĐỐI VỚI TỪNG THỦ TỤC HÀNH CHÍNH</w:t>
      </w:r>
    </w:p>
    <w:p>
      <w:r>
        <w:t>1. Thủ tục đặt và tặng giải thưởng về khoa học và công nghệ của tổ chức, cá nhân cư trú hoặc hoạt động hợp pháp tại Việt Nam.</w:t>
      </w:r>
    </w:p>
    <w:p>
      <w:r>
        <w:t>Mã TTHC: 1.014383</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Thẩm định hồ sơ</w:t>
      </w:r>
    </w:p>
    <w:p>
      <w:r>
        <w:t>Chuyên viên được phân công thẩm định</w:t>
      </w:r>
    </w:p>
    <w:p>
      <w:r>
        <w:t>14,5 ngày</w:t>
      </w:r>
    </w:p>
    <w:p>
      <w:r>
        <w:t>Bước 3</w:t>
      </w:r>
    </w:p>
    <w:p>
      <w:r>
        <w:t>Xét duyệt và trình Lãnh đạo Sở phê duyệt kết quả thẩm định TTHC.</w:t>
      </w:r>
    </w:p>
    <w:p>
      <w:r>
        <w:t>Chánh Văn phòng</w:t>
      </w:r>
    </w:p>
    <w:p>
      <w:r>
        <w:t>1,5 ngày</w:t>
      </w:r>
    </w:p>
    <w:p>
      <w:r>
        <w:t>Bước 4</w:t>
      </w:r>
    </w:p>
    <w:p>
      <w:r>
        <w:t>Xét duyệt kết quả TTHC tại Sở chuyển Văn thư sở phát hành.</w:t>
      </w:r>
    </w:p>
    <w:p>
      <w:r>
        <w:t>Lãnh đạo Sở</w:t>
      </w:r>
    </w:p>
    <w:p>
      <w:r>
        <w:t>01 ngày</w:t>
      </w:r>
    </w:p>
    <w:p>
      <w:r>
        <w:t>Bước 5</w:t>
      </w:r>
    </w:p>
    <w:p>
      <w:r>
        <w:t>Phát hành, chuyển Bộ phận 1 cửa của Sở</w:t>
      </w:r>
    </w:p>
    <w:p>
      <w:r>
        <w:t>Văn thư Sở</w:t>
      </w:r>
    </w:p>
    <w:p>
      <w:r>
        <w:t>0,5 ngày</w:t>
      </w:r>
    </w:p>
    <w:p>
      <w:r>
        <w:t>Bước 6</w:t>
      </w:r>
    </w:p>
    <w:p>
      <w:r>
        <w:t>Chuyển hồ sơ đến Văn phòng UBND tỉnh</w:t>
      </w:r>
    </w:p>
    <w:p>
      <w:r>
        <w:t>Công chức, viên chức của Sở tại Trung tâm PVHCC tỉnh</w:t>
      </w:r>
    </w:p>
    <w:p>
      <w:r>
        <w:t>0, 5 ngày</w:t>
      </w:r>
    </w:p>
    <w:p>
      <w:r>
        <w:t>Bước 7</w:t>
      </w:r>
    </w:p>
    <w:p>
      <w:r>
        <w:t>Văn phòng UBND tỉnh</w:t>
      </w:r>
    </w:p>
    <w:p>
      <w:r>
        <w:t>06 ngày</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02 ngày</w:t>
      </w:r>
    </w:p>
    <w:p>
      <w:r>
        <w:t>Bước 7.3</w:t>
      </w:r>
    </w:p>
    <w:p>
      <w:r>
        <w:t>Duyệt hồ sơ, trình lãnh đạo UBND tỉnh ký</w:t>
      </w:r>
    </w:p>
    <w:p>
      <w:r>
        <w:t>Lãnh đạo Văn phòng   UBND tỉnh</w:t>
      </w:r>
    </w:p>
    <w:p>
      <w:r>
        <w:t>1,5 ngày</w:t>
      </w:r>
    </w:p>
    <w:p>
      <w:r>
        <w:t>Bước 7.4</w:t>
      </w:r>
    </w:p>
    <w:p>
      <w:r>
        <w:t>Ký hồ sơ, chuyển phát hành</w:t>
      </w:r>
    </w:p>
    <w:p>
      <w:r>
        <w:t>Lãnh đạo UBND tỉnh</w:t>
      </w:r>
    </w:p>
    <w:p>
      <w:r>
        <w:t>1,5 ngày</w:t>
      </w:r>
    </w:p>
    <w:p>
      <w:r>
        <w:t>Bước 7.5</w:t>
      </w:r>
    </w:p>
    <w:p>
      <w:r>
        <w:t>Phát hành văn bản,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25 ngày</w:t>
      </w:r>
    </w:p>
    <w:p>
      <w:r>
        <w:t>2. Cho phép thành lập và phê duyệt điều lệ tổ chức và hoạt động của tổ chức khoa học và công nghệ có vốn đầu tư nước ngoài</w:t>
      </w:r>
    </w:p>
    <w:p>
      <w:r>
        <w:t>Mã TTHC: 1.014388</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 làm việc</w:t>
      </w:r>
    </w:p>
    <w:p>
      <w:r>
        <w:t>Bước 2</w:t>
      </w:r>
    </w:p>
    <w:p>
      <w:r>
        <w:t>Thẩm định hồ sơ</w:t>
      </w:r>
    </w:p>
    <w:p>
      <w:r>
        <w:t>Chuyên viên được phân công thẩm định</w:t>
      </w:r>
    </w:p>
    <w:p>
      <w:r>
        <w:t>24 ngày làm việc</w:t>
      </w:r>
    </w:p>
    <w:p>
      <w:r>
        <w:t>Bước 3</w:t>
      </w:r>
    </w:p>
    <w:p>
      <w:r>
        <w:t>Xét duyệt và trình Lãnh đạo Sở phê duyệt kết quả thẩm định TTHC.</w:t>
      </w:r>
    </w:p>
    <w:p>
      <w:r>
        <w:t>Lãnh đạo phòng Quản lý Khoa học</w:t>
      </w:r>
    </w:p>
    <w:p>
      <w:r>
        <w:t>2 ngày làm việc</w:t>
      </w:r>
    </w:p>
    <w:p>
      <w:r>
        <w:t>Bước 4</w:t>
      </w:r>
    </w:p>
    <w:p>
      <w:r>
        <w:t>Xét duyệt kết quả TTHC tại Sở chuyển Văn thư sở phát hành.</w:t>
      </w:r>
    </w:p>
    <w:p>
      <w:r>
        <w:t>Lãnh đạo Sở</w:t>
      </w:r>
    </w:p>
    <w:p>
      <w:r>
        <w:t>01 ngày làm việc</w:t>
      </w:r>
    </w:p>
    <w:p>
      <w:r>
        <w:t>Bước 5</w:t>
      </w:r>
    </w:p>
    <w:p>
      <w:r>
        <w:t>Phát hành, chuyển Bộ phận 1 cửa của Sở</w:t>
      </w:r>
    </w:p>
    <w:p>
      <w:r>
        <w:t>Văn thư Sở</w:t>
      </w:r>
    </w:p>
    <w:p>
      <w:r>
        <w:t>0,5 ngày làm việc</w:t>
      </w:r>
    </w:p>
    <w:p>
      <w:r>
        <w:t>Bước 6</w:t>
      </w:r>
    </w:p>
    <w:p>
      <w:r>
        <w:t>Chuyển hồ sơ đến Văn phòng UBND tỉnh</w:t>
      </w:r>
    </w:p>
    <w:p>
      <w:r>
        <w:t>Công chức, viên chức của Sở tại Trung tâm PVHCC tỉnh</w:t>
      </w:r>
    </w:p>
    <w:p>
      <w:r>
        <w:t>0,5 ngày làm việc</w:t>
      </w:r>
    </w:p>
    <w:p>
      <w:r>
        <w:t>Bước 7</w:t>
      </w:r>
    </w:p>
    <w:p>
      <w:r>
        <w:t>Văn phòng UBND tỉnh</w:t>
      </w:r>
    </w:p>
    <w:p>
      <w:r>
        <w:t>06 ngày làm việc</w:t>
      </w:r>
    </w:p>
    <w:p>
      <w:r>
        <w:t>Bước 7.1</w:t>
      </w:r>
    </w:p>
    <w:p>
      <w:r>
        <w:t>Kiểm tra, tiếp nhận, chuyển xử lý hồ sơ</w:t>
      </w:r>
    </w:p>
    <w:p>
      <w:r>
        <w:t>TTPVHCC tỉnh</w:t>
      </w:r>
    </w:p>
    <w:p>
      <w:r>
        <w:t>0,5 ngày làm việc</w:t>
      </w:r>
    </w:p>
    <w:p>
      <w:r>
        <w:t>Bước 7.2</w:t>
      </w:r>
    </w:p>
    <w:p>
      <w:r>
        <w:t>Xử lý hồ sơ, trình lãnh đạo VPUBND tỉnh   phê duyệt</w:t>
      </w:r>
    </w:p>
    <w:p>
      <w:r>
        <w:t>Chuyên viên theo dõi lĩnh vực</w:t>
      </w:r>
    </w:p>
    <w:p>
      <w:r>
        <w:t>02 ngày làm việc</w:t>
      </w:r>
    </w:p>
    <w:p>
      <w:r>
        <w:t>Bước 7.3</w:t>
      </w:r>
    </w:p>
    <w:p>
      <w:r>
        <w:t>Duyệt hồ sơ, trình lãnh đạo UBND tỉnh ký</w:t>
      </w:r>
    </w:p>
    <w:p>
      <w:r>
        <w:t>Lãnh đạo Văn phòng UBND   tỉnh</w:t>
      </w:r>
    </w:p>
    <w:p>
      <w:r>
        <w:t>1,5 ngày làm việc</w:t>
      </w:r>
    </w:p>
    <w:p>
      <w:r>
        <w:t>Bước 7.4</w:t>
      </w:r>
    </w:p>
    <w:p>
      <w:r>
        <w:t>Ký hồ sơ, chuyển phát hành</w:t>
      </w:r>
    </w:p>
    <w:p>
      <w:r>
        <w:t>Lãnh đạo UBND tỉnh</w:t>
      </w:r>
    </w:p>
    <w:p>
      <w:r>
        <w:t>1,5 ngày làm việc</w:t>
      </w:r>
    </w:p>
    <w:p>
      <w:r>
        <w:t>Bước 7.5</w:t>
      </w:r>
    </w:p>
    <w:p>
      <w:r>
        <w:t>Phát hành văn bản,chuyển kết quả cho   Trung tâm PVHCC tỉnh.</w:t>
      </w:r>
    </w:p>
    <w:p>
      <w:r>
        <w:t>Văn thư Văn phòng UBND   tỉnh</w:t>
      </w:r>
    </w:p>
    <w:p>
      <w:r>
        <w:t>0,5 ngày làm việc</w:t>
      </w:r>
    </w:p>
    <w:p>
      <w:r>
        <w:t>Bước 8</w:t>
      </w:r>
    </w:p>
    <w:p>
      <w:r>
        <w:t>- Nhận kết quả;</w:t>
      </w:r>
    </w:p>
    <w:p>
      <w:r>
        <w:t>-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 làm việc</w:t>
      </w:r>
    </w:p>
    <w:p>
      <w:r>
        <w:t>Tổng thời gian giải quyết</w:t>
      </w:r>
    </w:p>
    <w:p>
      <w:r>
        <w:t>35 ngày làm việc</w:t>
      </w:r>
    </w:p>
    <w:p>
      <w:r>
        <w:t>3. Cấp Giấy chứng nhận đăng ký tổ chức khoa học và công nghệ</w:t>
      </w:r>
    </w:p>
    <w:p>
      <w:r>
        <w:t>Mã TTHC: 1.014389</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 làm việc</w:t>
      </w:r>
    </w:p>
    <w:p>
      <w:r>
        <w:t>Bước 2</w:t>
      </w:r>
    </w:p>
    <w:p>
      <w:r>
        <w:t>Thẩm định hồ sơ.</w:t>
      </w:r>
    </w:p>
    <w:p>
      <w:r>
        <w:t>Chuyên viên được phân công thẩm định.</w:t>
      </w:r>
    </w:p>
    <w:p>
      <w:r>
        <w:t>11 ngày làm việc</w:t>
      </w:r>
    </w:p>
    <w:p>
      <w:r>
        <w:t>Bước 3</w:t>
      </w:r>
    </w:p>
    <w:p>
      <w:r>
        <w:t>Xét duyệt và trình Lãnh đạo Sở phê duyệt kết quả thẩm định TTHC.</w:t>
      </w:r>
    </w:p>
    <w:p>
      <w:r>
        <w:t>Lãnh đạo phòng Quản lý khoa học.</w:t>
      </w:r>
    </w:p>
    <w:p>
      <w:r>
        <w:t>01 ngày làm việc</w:t>
      </w:r>
    </w:p>
    <w:p>
      <w:r>
        <w:t>Bước 4</w:t>
      </w:r>
    </w:p>
    <w:p>
      <w:r>
        <w:t>Xét duyệt kết quả TTHC tại Sở chuyển Văn thư sở phát hành.</w:t>
      </w:r>
    </w:p>
    <w:p>
      <w:r>
        <w:t>Lãnh đạo Sở.</w:t>
      </w:r>
    </w:p>
    <w:p>
      <w:r>
        <w:t>1,5 ngày làm việc</w:t>
      </w:r>
    </w:p>
    <w:p>
      <w:r>
        <w:t>Bước 5</w:t>
      </w:r>
    </w:p>
    <w:p>
      <w:r>
        <w:t>Phát hành, chuyển kết quả cho Trung tâm PVHCC.</w:t>
      </w:r>
    </w:p>
    <w:p>
      <w:r>
        <w:t>Văn thư Sở, chuyên viên.</w:t>
      </w:r>
    </w:p>
    <w:p>
      <w:r>
        <w:t>0,5 ngày làm việc</w:t>
      </w:r>
    </w:p>
    <w:p>
      <w:r>
        <w:t>Bước 6</w:t>
      </w:r>
    </w:p>
    <w:p>
      <w:r>
        <w:t>- Nhận kết quả;</w:t>
      </w:r>
    </w:p>
    <w:p>
      <w:r>
        <w:t>-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 làm việc</w:t>
      </w:r>
    </w:p>
    <w:p>
      <w:r>
        <w:t>Tổng thời gian giải quyết</w:t>
      </w:r>
    </w:p>
    <w:p>
      <w:r>
        <w:t>15 ngày làm việc</w:t>
      </w:r>
    </w:p>
    <w:p>
      <w:r>
        <w:t>4. Thay đổi, bổ sung, cấp lại giấy chứng nhận đăng ký tổ chức khoa học và công nghệ</w:t>
      </w:r>
    </w:p>
    <w:p>
      <w:r>
        <w:t>Mã TTHC: 1.014390</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 làm việc</w:t>
      </w:r>
    </w:p>
    <w:p>
      <w:r>
        <w:t>Bước 2</w:t>
      </w:r>
    </w:p>
    <w:p>
      <w:r>
        <w:t>Thẩm định hồ sơ.</w:t>
      </w:r>
    </w:p>
    <w:p>
      <w:r>
        <w:t>Chuyên viên được phân công thẩm định.</w:t>
      </w:r>
    </w:p>
    <w:p>
      <w:r>
        <w:t>6,5 ngày làm việc</w:t>
      </w:r>
    </w:p>
    <w:p>
      <w:r>
        <w:t>Bước 3</w:t>
      </w:r>
    </w:p>
    <w:p>
      <w:r>
        <w:t>Xét duyệt và trình Lãnh đạo Sở phê duyệt kết quả thẩm định TTHC.</w:t>
      </w:r>
    </w:p>
    <w:p>
      <w:r>
        <w:t>Lãnh đạo phòng Quản lý khoa học.</w:t>
      </w:r>
    </w:p>
    <w:p>
      <w:r>
        <w:t>01 ngày làm việc</w:t>
      </w:r>
    </w:p>
    <w:p>
      <w:r>
        <w:t>Bước 4</w:t>
      </w:r>
    </w:p>
    <w:p>
      <w:r>
        <w:t>Xét duyệt kết quả TTHC tại Sở chuyển Văn thư sở phát hành.</w:t>
      </w:r>
    </w:p>
    <w:p>
      <w:r>
        <w:t>Lãnh đạo Sở.</w:t>
      </w:r>
    </w:p>
    <w:p>
      <w:r>
        <w:t>01 ngày làm việc</w:t>
      </w:r>
    </w:p>
    <w:p>
      <w:r>
        <w:t>Bước 5</w:t>
      </w:r>
    </w:p>
    <w:p>
      <w:r>
        <w:t>Phát hành, chuyển kết quả cho Trung tâm PVHCC.</w:t>
      </w:r>
    </w:p>
    <w:p>
      <w:r>
        <w:t>Văn thư Sở, chuyên viên.</w:t>
      </w:r>
    </w:p>
    <w:p>
      <w:r>
        <w:t>0,5 ngày làm việc</w:t>
      </w:r>
    </w:p>
    <w:p>
      <w:r>
        <w:t>Bước 6</w:t>
      </w:r>
    </w:p>
    <w:p>
      <w:r>
        <w:t>- Nhận kết quả;</w:t>
      </w:r>
    </w:p>
    <w:p>
      <w:r>
        <w:t>-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 làm việc</w:t>
      </w:r>
    </w:p>
    <w:p>
      <w:r>
        <w:t>Tổng thời gian giải quyết</w:t>
      </w:r>
    </w:p>
    <w:p>
      <w:r>
        <w:t>10 ngày làm việc</w:t>
      </w:r>
    </w:p>
    <w:p>
      <w:r>
        <w:t>5. Cấp Giấy chứng nhận đăng ký văn phòng đại diện, chi nhánh của tổ chức khoa học và công nghệ</w:t>
      </w:r>
    </w:p>
    <w:p>
      <w:r>
        <w:t>Mã TTHC: 1.014391</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 làm việc</w:t>
      </w:r>
    </w:p>
    <w:p>
      <w:r>
        <w:t>Bước 2</w:t>
      </w:r>
    </w:p>
    <w:p>
      <w:r>
        <w:t>Thẩm định hồ sơ.</w:t>
      </w:r>
    </w:p>
    <w:p>
      <w:r>
        <w:t>Chuyên viên được phân công thẩm định.</w:t>
      </w:r>
    </w:p>
    <w:p>
      <w:r>
        <w:t>11 ngày làm việc</w:t>
      </w:r>
    </w:p>
    <w:p>
      <w:r>
        <w:t>Bước 3</w:t>
      </w:r>
    </w:p>
    <w:p>
      <w:r>
        <w:t>Xét duyệt và trình Lãnh đạo Sở phê duyệt kết quả thẩm định TTHC.</w:t>
      </w:r>
    </w:p>
    <w:p>
      <w:r>
        <w:t>Lãnh đạo phòng Quản lý khoa học.</w:t>
      </w:r>
    </w:p>
    <w:p>
      <w:r>
        <w:t>01 ngày làm việc</w:t>
      </w:r>
    </w:p>
    <w:p>
      <w:r>
        <w:t>Bước 4</w:t>
      </w:r>
    </w:p>
    <w:p>
      <w:r>
        <w:t>Xét duyệt kết quả TTHC tại Sở chuyển Văn thư sở phát hành.</w:t>
      </w:r>
    </w:p>
    <w:p>
      <w:r>
        <w:t>Lãnh đạo Sở.</w:t>
      </w:r>
    </w:p>
    <w:p>
      <w:r>
        <w:t>1,5 ngày làm việc</w:t>
      </w:r>
    </w:p>
    <w:p>
      <w:r>
        <w:t>Bước 5</w:t>
      </w:r>
    </w:p>
    <w:p>
      <w:r>
        <w:t>Phát hành, chuyển kết quả cho Trung tâm PVHCC.</w:t>
      </w:r>
    </w:p>
    <w:p>
      <w:r>
        <w:t>Văn thư Sở, chuyên viên.</w:t>
      </w:r>
    </w:p>
    <w:p>
      <w:r>
        <w:t>0,5 ngày làm việc</w:t>
      </w:r>
    </w:p>
    <w:p>
      <w:r>
        <w:t>Bước 6</w:t>
      </w:r>
    </w:p>
    <w:p>
      <w:r>
        <w:t>- Nhận kết quả;</w:t>
      </w:r>
    </w:p>
    <w:p>
      <w:r>
        <w:t>-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 làm việc</w:t>
      </w:r>
    </w:p>
    <w:p>
      <w:r>
        <w:t>Tổng thời gian giải quyết</w:t>
      </w:r>
    </w:p>
    <w:p>
      <w:r>
        <w:t>15 ngày làm việc</w:t>
      </w:r>
    </w:p>
    <w:p>
      <w:r>
        <w:t>6. Thay đổi, bổ sung, cấp lại Giấy chứng nhận đăng ký văn phòng đại diện, chi nhánh của tổ chức khoa học và công nghệ</w:t>
      </w:r>
    </w:p>
    <w:p>
      <w:r>
        <w:t>Mã TTHC: 1.014392</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 làm việc</w:t>
      </w:r>
    </w:p>
    <w:p>
      <w:r>
        <w:t>Bước 2</w:t>
      </w:r>
    </w:p>
    <w:p>
      <w:r>
        <w:t>Thẩm định hồ sơ.</w:t>
      </w:r>
    </w:p>
    <w:p>
      <w:r>
        <w:t>Chuyên viên được phân công thẩm định.</w:t>
      </w:r>
    </w:p>
    <w:p>
      <w:r>
        <w:t>6,5 ngày làm việc</w:t>
      </w:r>
    </w:p>
    <w:p>
      <w:r>
        <w:t>Bước 3</w:t>
      </w:r>
    </w:p>
    <w:p>
      <w:r>
        <w:t>Xét duyệt và trình Lãnh đạo Sở phê duyệt kết quả thẩm định TTHC.</w:t>
      </w:r>
    </w:p>
    <w:p>
      <w:r>
        <w:t>Lãnh đạo phòng Quản lý khoa học.</w:t>
      </w:r>
    </w:p>
    <w:p>
      <w:r>
        <w:t>01 ngày làm việc</w:t>
      </w:r>
    </w:p>
    <w:p>
      <w:r>
        <w:t>Bước 4</w:t>
      </w:r>
    </w:p>
    <w:p>
      <w:r>
        <w:t>Xét duyệt kết quả TTHC tại Sở chuyển Văn thư sở phát hành.</w:t>
      </w:r>
    </w:p>
    <w:p>
      <w:r>
        <w:t>Lãnh đạo Sở.</w:t>
      </w:r>
    </w:p>
    <w:p>
      <w:r>
        <w:t>01 ngày làm việc</w:t>
      </w:r>
    </w:p>
    <w:p>
      <w:r>
        <w:t>Bước 5</w:t>
      </w:r>
    </w:p>
    <w:p>
      <w:r>
        <w:t>Phát hành, chuyển kết quả cho Trung tâm PVHCC.</w:t>
      </w:r>
    </w:p>
    <w:p>
      <w:r>
        <w:t>Văn thư Sở, chuyên viên.</w:t>
      </w:r>
    </w:p>
    <w:p>
      <w:r>
        <w:t>0,5 ngày làm việc</w:t>
      </w:r>
    </w:p>
    <w:p>
      <w:r>
        <w:t>Bước 6</w:t>
      </w:r>
    </w:p>
    <w:p>
      <w:r>
        <w:t>- Nhận kết quả;</w:t>
      </w:r>
    </w:p>
    <w:p>
      <w:r>
        <w:t>-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 làm việc</w:t>
      </w:r>
    </w:p>
    <w:p>
      <w:r>
        <w:t>Tổng thời gian giải quyết</w:t>
      </w:r>
    </w:p>
    <w:p>
      <w:r>
        <w:t>10 ngày làm việc</w:t>
      </w:r>
    </w:p>
    <w:p>
      <w:r>
        <w:t>7. Công nhận Trung tâm nghiên cứu và phát triển</w:t>
      </w:r>
    </w:p>
    <w:p>
      <w:r>
        <w:t>Mã TTHC: 1.014393</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 làm việc</w:t>
      </w:r>
    </w:p>
    <w:p>
      <w:r>
        <w:t>Bước 2</w:t>
      </w:r>
    </w:p>
    <w:p>
      <w:r>
        <w:t>Thẩm định hồ sơ</w:t>
      </w:r>
    </w:p>
    <w:p>
      <w:r>
        <w:t>Chuyên viên được phân công thẩm định</w:t>
      </w:r>
    </w:p>
    <w:p>
      <w:r>
        <w:t>19 ngày làm việc</w:t>
      </w:r>
    </w:p>
    <w:p>
      <w:r>
        <w:t>Bước 3</w:t>
      </w:r>
    </w:p>
    <w:p>
      <w:r>
        <w:t>Xét duyệt và trình Lãnh đạo Sở phê duyệt kết quả thẩm định TTHC.</w:t>
      </w:r>
    </w:p>
    <w:p>
      <w:r>
        <w:t>Lãnh đạo phòng Quản lý Khoa học</w:t>
      </w:r>
    </w:p>
    <w:p>
      <w:r>
        <w:t>2 ngày làm việc</w:t>
      </w:r>
    </w:p>
    <w:p>
      <w:r>
        <w:t>Bước 4</w:t>
      </w:r>
    </w:p>
    <w:p>
      <w:r>
        <w:t>Xét duyệt kết quả TTHC tại Sở chuyển Văn thư sở phát hành.</w:t>
      </w:r>
    </w:p>
    <w:p>
      <w:r>
        <w:t>Lãnh đạo Sở</w:t>
      </w:r>
    </w:p>
    <w:p>
      <w:r>
        <w:t>01 ngày làm việc</w:t>
      </w:r>
    </w:p>
    <w:p>
      <w:r>
        <w:t>Bước 5</w:t>
      </w:r>
    </w:p>
    <w:p>
      <w:r>
        <w:t>Phát hành, chuyển Bộ phận 1 cửa của Sở</w:t>
      </w:r>
    </w:p>
    <w:p>
      <w:r>
        <w:t>Văn thư Sở</w:t>
      </w:r>
    </w:p>
    <w:p>
      <w:r>
        <w:t>0,5 ngày làm việc</w:t>
      </w:r>
    </w:p>
    <w:p>
      <w:r>
        <w:t>Bước 6</w:t>
      </w:r>
    </w:p>
    <w:p>
      <w:r>
        <w:t>Chuyển hồ sơ đến Văn phòng UBND tỉnh</w:t>
      </w:r>
    </w:p>
    <w:p>
      <w:r>
        <w:t>Công chức, viên chức của Sở tại Trung tâm PVHCC tỉnh</w:t>
      </w:r>
    </w:p>
    <w:p>
      <w:r>
        <w:t>0,5 ngày làm việc</w:t>
      </w:r>
    </w:p>
    <w:p>
      <w:r>
        <w:t>Bước 7</w:t>
      </w:r>
    </w:p>
    <w:p>
      <w:r>
        <w:t>Văn phòng UBND tỉnh</w:t>
      </w:r>
    </w:p>
    <w:p>
      <w:r>
        <w:t>06 ngày làm việc</w:t>
      </w:r>
    </w:p>
    <w:p>
      <w:r>
        <w:t>Bước 7.1</w:t>
      </w:r>
    </w:p>
    <w:p>
      <w:r>
        <w:t>Kiểm tra, tiếp nhận, chuyển xử lý hồ sơ</w:t>
      </w:r>
    </w:p>
    <w:p>
      <w:r>
        <w:t>TTPVHCC tỉnh</w:t>
      </w:r>
    </w:p>
    <w:p>
      <w:r>
        <w:t>0,5 ngày làm   việc</w:t>
      </w:r>
    </w:p>
    <w:p>
      <w:r>
        <w:t>Bước 7.2</w:t>
      </w:r>
    </w:p>
    <w:p>
      <w:r>
        <w:t>Xử lý hồ sơ, trình lãnh đạo VPUBND tỉnh   phê duyệt</w:t>
      </w:r>
    </w:p>
    <w:p>
      <w:r>
        <w:t>Chuyên viên theo dõi   lĩnh vực</w:t>
      </w:r>
    </w:p>
    <w:p>
      <w:r>
        <w:t>2 ngày làm việc</w:t>
      </w:r>
    </w:p>
    <w:p>
      <w:r>
        <w:t>Bước 7.3</w:t>
      </w:r>
    </w:p>
    <w:p>
      <w:r>
        <w:t>Duyệt hồ sơ, trình lãnh đạo UBND tỉnh ký</w:t>
      </w:r>
    </w:p>
    <w:p>
      <w:r>
        <w:t>Lãnh đạo Văn phòng   UBND tỉnh</w:t>
      </w:r>
    </w:p>
    <w:p>
      <w:r>
        <w:t>1,5 ngày làm   việc</w:t>
      </w:r>
    </w:p>
    <w:p>
      <w:r>
        <w:t>Bước 7.4</w:t>
      </w:r>
    </w:p>
    <w:p>
      <w:r>
        <w:t>Ký hồ sơ, chuyển phát hành</w:t>
      </w:r>
    </w:p>
    <w:p>
      <w:r>
        <w:t>Lãnh   đạo UBND   tỉnh</w:t>
      </w:r>
    </w:p>
    <w:p>
      <w:r>
        <w:t>1,5 ngày làm   việc</w:t>
      </w:r>
    </w:p>
    <w:p>
      <w:r>
        <w:t>Bước 7.5</w:t>
      </w:r>
    </w:p>
    <w:p>
      <w:r>
        <w:t>Phát hành văn bản,chuyển kết quả cho Trung tâm PVHCC tỉnh.</w:t>
      </w:r>
    </w:p>
    <w:p>
      <w:r>
        <w:t>Văn thư Văn phòng UBND tỉnh</w:t>
      </w:r>
    </w:p>
    <w:p>
      <w:r>
        <w:t>0,5 ngày làm việc</w:t>
      </w:r>
    </w:p>
    <w:p>
      <w:r>
        <w:t>Bước 8</w:t>
      </w:r>
    </w:p>
    <w:p>
      <w:r>
        <w:t>- Nhận kết quả;</w:t>
      </w:r>
    </w:p>
    <w:p>
      <w:r>
        <w:t>-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 làm việc</w:t>
      </w:r>
    </w:p>
    <w:p>
      <w:r>
        <w:t>Tổng thời gian giải quyết</w:t>
      </w:r>
    </w:p>
    <w:p>
      <w:r>
        <w:t>30 ngày làm   việc</w:t>
      </w:r>
    </w:p>
    <w:p>
      <w:r>
        <w:t>8. Thành lập đơn vị trực thuộc ở nước ngoài của tổ chức khoa học và công nghệ</w:t>
      </w:r>
    </w:p>
    <w:p>
      <w:r>
        <w:t>Mã TTHC: 1.014394</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 làm việc</w:t>
      </w:r>
    </w:p>
    <w:p>
      <w:r>
        <w:t>Bước 2</w:t>
      </w:r>
    </w:p>
    <w:p>
      <w:r>
        <w:t>Thẩm định hồ sơ.</w:t>
      </w:r>
    </w:p>
    <w:p>
      <w:r>
        <w:t>Chuyên viên được phân công thẩm định.</w:t>
      </w:r>
    </w:p>
    <w:p>
      <w:r>
        <w:t>6,5 ngày làm việc</w:t>
      </w:r>
    </w:p>
    <w:p>
      <w:r>
        <w:t>Bước 3</w:t>
      </w:r>
    </w:p>
    <w:p>
      <w:r>
        <w:t>Xét duyệt và trình Lãnh đạo Sở phê duyệt kết quả thẩm định TTHC.</w:t>
      </w:r>
    </w:p>
    <w:p>
      <w:r>
        <w:t>Lãnh đạo phòng Quản lý khoa học.</w:t>
      </w:r>
    </w:p>
    <w:p>
      <w:r>
        <w:t>01 ngày làm việc</w:t>
      </w:r>
    </w:p>
    <w:p>
      <w:r>
        <w:t>Bước 4</w:t>
      </w:r>
    </w:p>
    <w:p>
      <w:r>
        <w:t>Xét duyệt kết quả TTHC tại Sở chuyển Văn thư sở phát hành.</w:t>
      </w:r>
    </w:p>
    <w:p>
      <w:r>
        <w:t>Lãnh đạo Sở.</w:t>
      </w:r>
    </w:p>
    <w:p>
      <w:r>
        <w:t>01 ngày làm việc</w:t>
      </w:r>
    </w:p>
    <w:p>
      <w:r>
        <w:t>Bước 5</w:t>
      </w:r>
    </w:p>
    <w:p>
      <w:r>
        <w:t>Phát hành, chuyển kết quả cho Trung tâm PVHCC.</w:t>
      </w:r>
    </w:p>
    <w:p>
      <w:r>
        <w:t>Văn thư Sở, chuyên viên.</w:t>
      </w:r>
    </w:p>
    <w:p>
      <w:r>
        <w:t>0,5 ngày làm việc</w:t>
      </w:r>
    </w:p>
    <w:p>
      <w:r>
        <w:t>Bước 6</w:t>
      </w:r>
    </w:p>
    <w:p>
      <w:r>
        <w:t>- Nhận kết quả;</w:t>
      </w:r>
    </w:p>
    <w:p>
      <w:r>
        <w:t>-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 làm việc</w:t>
      </w:r>
    </w:p>
    <w:p>
      <w:r>
        <w:t>Tổng thời gian giải quyết</w:t>
      </w:r>
    </w:p>
    <w:p>
      <w:r>
        <w:t>10 ngày làm việc</w:t>
      </w:r>
    </w:p>
    <w:p>
      <w:r>
        <w:t>PHẦN III</w:t>
      </w:r>
    </w:p>
    <w:p>
      <w:r>
        <w:t>TỔNG HỢP DANH MỤC THỦ TỤC HÀNH CHÍNH</w:t>
      </w:r>
    </w:p>
    <w:p>
      <w:r>
        <w:t>STT</w:t>
      </w:r>
    </w:p>
    <w:p>
      <w:r>
        <w:t>Lĩnh vực/TTHC</w:t>
      </w:r>
    </w:p>
    <w:p>
      <w:r>
        <w:t>Quyết định công bố danh mục TTHC</w:t>
      </w:r>
    </w:p>
    <w:p>
      <w:r>
        <w:t>Số ngày thực hiện TTHC theo danh mục TTHC</w:t>
      </w:r>
    </w:p>
    <w:p>
      <w:r>
        <w:t>Số ngày thực hiện TTHC theo quy trình nội bộ</w:t>
      </w:r>
    </w:p>
    <w:p>
      <w:r>
        <w:t>1</w:t>
      </w:r>
    </w:p>
    <w:p>
      <w:r>
        <w:t>Thủ tục đặt và tặng giải thưởng về khoa học và công nghệ của tổ chức, cá nhân cư trú hoặc hoạt động hợp pháp tại Việt Nam</w:t>
      </w:r>
    </w:p>
    <w:p>
      <w:r>
        <w:t>Quyết định số 1454/QĐ-UBND ngày 21/10/2025</w:t>
      </w:r>
    </w:p>
    <w:p>
      <w:r>
        <w:t>25 ngày</w:t>
      </w:r>
    </w:p>
    <w:p>
      <w:r>
        <w:t>25 ngày</w:t>
      </w:r>
    </w:p>
    <w:p>
      <w:r>
        <w:t>2</w:t>
      </w:r>
    </w:p>
    <w:p>
      <w:r>
        <w:t>Cho phép thành lập và phê duyệt điều lệ tổ chức và hoạt động của tổ chức khoa học và công nghệ có vốn đầu tư nước ngoài</w:t>
      </w:r>
    </w:p>
    <w:p>
      <w:r>
        <w:t>Quyết định số 1452/QĐ-UBND ngày 21/10/2025</w:t>
      </w:r>
    </w:p>
    <w:p>
      <w:r>
        <w:t>35 ngày làm việc</w:t>
      </w:r>
    </w:p>
    <w:p>
      <w:r>
        <w:t>35 ngày làm việc</w:t>
      </w:r>
    </w:p>
    <w:p>
      <w:r>
        <w:t>3</w:t>
      </w:r>
    </w:p>
    <w:p>
      <w:r>
        <w:t>Cấp Giấy chứng nhận đăng ký tổ chức khoa học và công nghệ.</w:t>
      </w:r>
    </w:p>
    <w:p>
      <w:r>
        <w:t>Quyết định số 1452/QĐ-UBND ngày 21/10/2025</w:t>
      </w:r>
    </w:p>
    <w:p>
      <w:r>
        <w:t>15 ngày làm việc.</w:t>
      </w:r>
    </w:p>
    <w:p>
      <w:r>
        <w:t>15 ngày làm việc.</w:t>
      </w:r>
    </w:p>
    <w:p>
      <w:r>
        <w:t>4</w:t>
      </w:r>
    </w:p>
    <w:p>
      <w:r>
        <w:t>Thay đổi, bổ sung, cấp lại giấy chứng nhận đăng ký tổ chức khoa học và công nghệ.</w:t>
      </w:r>
    </w:p>
    <w:p>
      <w:r>
        <w:t>Quyết định số 1452/QĐ-UBND ngày 21/10/2025</w:t>
      </w:r>
    </w:p>
    <w:p>
      <w:r>
        <w:t>10 ngày làm việc</w:t>
      </w:r>
    </w:p>
    <w:p>
      <w:r>
        <w:t>10 ngày làm việc</w:t>
      </w:r>
    </w:p>
    <w:p>
      <w:r>
        <w:t>5</w:t>
      </w:r>
    </w:p>
    <w:p>
      <w:r>
        <w:t>Cấp Giấy chứng nhận đăng ký văn phòng đại diện, chi nhánh của tổ chức khoa học và công nghệ</w:t>
      </w:r>
    </w:p>
    <w:p>
      <w:r>
        <w:t>Quyết định số 1452/QĐ-UBND ngày 21/10/2025</w:t>
      </w:r>
    </w:p>
    <w:p>
      <w:r>
        <w:t>15 ngày làm việc</w:t>
      </w:r>
    </w:p>
    <w:p>
      <w:r>
        <w:t>15 ngày làm việc</w:t>
      </w:r>
    </w:p>
    <w:p>
      <w:r>
        <w:t>6</w:t>
      </w:r>
    </w:p>
    <w:p>
      <w:r>
        <w:t>Thay đổi, bổ sung, cấp lại Giấy chứng nhận đăng ký văn phòng đại diện, chi nhánh của tổ chức khoa học và công nghệ</w:t>
      </w:r>
    </w:p>
    <w:p>
      <w:r>
        <w:t>Quyết định số 1452/QĐ-UBND ngày 21/10/2025</w:t>
      </w:r>
    </w:p>
    <w:p>
      <w:r>
        <w:t>10 ngày làm việc</w:t>
      </w:r>
    </w:p>
    <w:p>
      <w:r>
        <w:t>10 ngày làm việc</w:t>
      </w:r>
    </w:p>
    <w:p>
      <w:r>
        <w:t>7</w:t>
      </w:r>
    </w:p>
    <w:p>
      <w:r>
        <w:t>Công nhận Trung tâm nghiên cứu và phát triển</w:t>
      </w:r>
    </w:p>
    <w:p>
      <w:r>
        <w:t>Quyết định số 1452/QĐ-UBND ngày 21/10/2025</w:t>
      </w:r>
    </w:p>
    <w:p>
      <w:r>
        <w:t>30 ngày làm việc.</w:t>
      </w:r>
    </w:p>
    <w:p>
      <w:r>
        <w:t>30 ngày làm việc.</w:t>
      </w:r>
    </w:p>
    <w:p>
      <w:r>
        <w:t>8</w:t>
      </w:r>
    </w:p>
    <w:p>
      <w:r>
        <w:t>Thành lập đơn vị trực thuộc ở nước ngoài của tổ chức khoa học và công nghệ</w:t>
      </w:r>
    </w:p>
    <w:p>
      <w:r>
        <w:t>Quyết định số 1452/QĐ-UBND ngày 21/10/2025</w:t>
      </w:r>
    </w:p>
    <w:p>
      <w:r>
        <w:t>10 ngày làm việc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