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1532/QĐ-UBND năm 2024 phê duyệt quy trình nội bộ giải quyết thủ tục hành chính thực hiện theo cơ chế một cửa trong lĩnh vực Hàng hải thuộc thẩm quyền giải quyết của Sở Giao thông vận tải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1532/QĐ-UBND</w:t>
      </w:r>
    </w:p>
    <w:p>
      <w:r>
        <w:t>Thừa Thiên Huế, ngày 11 tháng 6 năm 2024</w:t>
      </w:r>
    </w:p>
    <w:p>
      <w:r>
        <w:t>QUYẾT ĐỊNH</w:t>
      </w:r>
    </w:p>
    <w:p>
      <w:r>
        <w:t>PHÊ DUYỆT QUY TRÌNH NỘI BỘ GIẢI QUYẾT THỦ TỤC HÀNH CHÍNH THỰC HIỆN THEO CƠ CHẾ MỘT CỬA TRONG LĨNH VỰC HÀNG HẢI THUỘC THẨM QUYỀN GIẢI QUYẾT CỦA SỞ GIAO THÔNG VẬN TẢI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 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1317/QĐ-UBND ngày 21 tháng 5 năm 2024 của UBND tỉnh về công bố danh mục thủ tục hành chính mới ban hành trong lĩnh vực Hàng hải thuộc thẩm quyền giải quyết của Sở Giao thông vận tải;</w:t>
      </w:r>
    </w:p>
    <w:p>
      <w:r>
        <w:t>Theo đề nghị của Giám đốc Sở Giao thông vận tải tại Tờ trình số 1099/TTr- SGTVT ngày 28 tháng 5 năm 2024.</w:t>
      </w:r>
    </w:p>
    <w:p>
      <w:r>
        <w:t>QUYẾT ĐỊNH:</w:t>
      </w:r>
    </w:p>
    <w:p>
      <w:r>
        <w:t>Điều 1.  Phê duyệt kèm theo Quyết định này 01 quy trình nội bộ giải quyết thủ tục hành chính thực hiện theo cơ chế một cửa trong lĩnh vực Hàng hải thuộc thẩm quyền giải quyết của Sở Giao thông vận tải  (Phần I. Danh mục quy trình) .</w:t>
      </w:r>
    </w:p>
    <w:p>
      <w:r>
        <w:t>Điều 2.  Sở Giao thông vận tải có trách nhiệm chủ trì, phối hợp với các cơ quan liên quan và Trung tâm Phục vụ hành chính công tỉnh để thiết lập quy trình điện tử giải quyết các thủ tục hành chính này trên phần mềm Hệ thống xử lý một cửa tập trung tỉnh Thừa Thiên Huế  (Phần II. Nội dung quy trình) .</w:t>
      </w:r>
    </w:p>
    <w:p>
      <w:r>
        <w:t>Điều 3.  Quyết định này có hiệu lực thi hành kể từ ngày ký.</w:t>
      </w:r>
    </w:p>
    <w:p>
      <w:r>
        <w:t>Điều 4.  Chánh Văn phòng Ủy ban nhân dân tỉnh; Giám đốc Sở Giao thông vận tải,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w:t>
      </w:r>
    </w:p>
    <w:p>
      <w:r>
        <w:t>- Lưu: VT, KSTT.</w:t>
      </w:r>
    </w:p>
    <w:p>
      <w:r>
        <w:t>KT. CHỦ TỊCH</w:t>
      </w:r>
    </w:p>
    <w:p>
      <w:r>
        <w:t>PHÓ CHỦ TỊCH</w:t>
      </w:r>
    </w:p>
    <w:p>
      <w:r>
        <w:t>Hoàng Hải Minh</w:t>
      </w:r>
    </w:p>
    <w:p>
      <w:r>
        <w:t>QUY TRÌNH NỘI BỘ GIẢI QUYẾT THỦ TỤC HÀNH CHÍNH THEO CƠ CHẾ MỘT CỬA TRONG LĨNH VỰC HÀNG HẢI THUỘC THẨM QUYỀN GIẢI QUYẾT CỦA SỞ GIAO THÔNG VẬN TẢI TỈNH THỪA THIÊN HUẾ</w:t>
      </w:r>
    </w:p>
    <w:p>
      <w:r>
        <w:t>(Kèm theo Quyết định số 1532 /QĐ-UBND ngày 11 tháng 6 năm 2024  của Chủ tịch UBND tỉnh Thừa Thiên Huế)</w:t>
      </w:r>
    </w:p>
    <w:p>
      <w:r>
        <w:t>Phần I. DANH MỤC QUY TRÌNH</w:t>
      </w:r>
    </w:p>
    <w:p>
      <w:r>
        <w:t>STT</w:t>
      </w:r>
    </w:p>
    <w:p>
      <w:r>
        <w:t>Tên TTHC</w:t>
      </w:r>
    </w:p>
    <w:p>
      <w:r>
        <w:t>Mã số TTHC</w:t>
      </w:r>
    </w:p>
    <w:p>
      <w:r>
        <w:t>Quyết định công bố Danh mục TTHC</w:t>
      </w:r>
    </w:p>
    <w:p>
      <w:r>
        <w:t>1.</w:t>
      </w:r>
    </w:p>
    <w:p>
      <w:r>
        <w:t>Đăng ký vận tải hành khách cố định trên tuyến vận tải thủy từ bờ ra đảo</w:t>
      </w:r>
    </w:p>
    <w:p>
      <w:r>
        <w:t>2.000795</w:t>
      </w:r>
    </w:p>
    <w:p>
      <w:r>
        <w:t>Quyết định số 1317/QĐ-UBND ngày 21 tháng 5 năm 2024 của UBND tỉnh Thừa Thiên Huế về công bố danh mục thủ tục hành chính mới ban hành trong lĩnh vực hàng hải thuộc thẩm quyền giải quyết của Sở Giao thông vận tải</w:t>
      </w:r>
    </w:p>
    <w:p>
      <w:r>
        <w:t>Phần II. QUY TRÌNH NỘI BỘ</w:t>
      </w:r>
    </w:p>
    <w:p>
      <w:r>
        <w:t>1. Đăng ký vận tải hành khách cố định trên tuyến vận tải thủy từ bờ ra đảo</w:t>
      </w:r>
    </w:p>
    <w:p>
      <w:r>
        <w:t>- Thời hạn giải quyết: 9 ngày làm việc, kể từ khi nhận đủ hồ sơ hợp lệ.</w:t>
      </w:r>
    </w:p>
    <w:p>
      <w:r>
        <w:t>+ Chậm nhất không quá 03 ngày làm việc, kể từ khi nhận đủ hồ sơ hợp lệ, Sở Giao thông vận tải gửi xin ý kiến bằng văn bản của Cảng vụ hàng hải khu vực, Cảng vụ đường thủy nội địa trực thuộc Cục Đường thủy nội địa Việt Nam (sau đây gọi là Cảng vụ) nơi có tuyến vận tải thủy từ bờ ra đảo đi qua. Cảng vụ có trách nhiệm trả lời bằng văn bản trong thời hạn 03 ngày làm việc, kể từ ngày nhận được văn bản;</w:t>
      </w:r>
    </w:p>
    <w:p>
      <w:r>
        <w:t>+ Chậm nhất không quá 03 ngày làm việc, kể từ khi nhận được văn bản trả lời của cơ quan, đơn vị, Sở Giao thông vận tải xem xét, có văn bản chấp thuận và gửi trực tiếp hoặc qua hệ thống bưu chính hoặc gửi trực tuyến qua hệ thống dịch vụ công trực tuyến cho tổ chức, cá nhân vận tải khách cố định trên tuyến.</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văn bản lấy ý kiến</w:t>
      </w:r>
    </w:p>
    <w:p>
      <w:r>
        <w:t>12 giờ làm việc</w:t>
      </w:r>
    </w:p>
    <w:p>
      <w:r>
        <w:t>Bước 3</w:t>
      </w:r>
    </w:p>
    <w:p>
      <w:r>
        <w:t>Lãnh đạo phòng Quản lý Vận tải và Phương tiện</w:t>
      </w:r>
    </w:p>
    <w:p>
      <w:r>
        <w:t>Thẩm định, xem xét, xác nhận dự thảo văn bản lấy ý kiến trước khi trình Lãnh đạo Sở ký văn bản lấy ý kiến</w:t>
      </w:r>
    </w:p>
    <w:p>
      <w:r>
        <w:t>02 giờ làm việc</w:t>
      </w:r>
    </w:p>
    <w:p>
      <w:r>
        <w:t>Bước 4</w:t>
      </w:r>
    </w:p>
    <w:p>
      <w:r>
        <w:t>Lãnh đạo Sở Giao thông vận tải</w:t>
      </w:r>
    </w:p>
    <w:p>
      <w:r>
        <w:t>Ký phê duyệt văn bản lấy ý kiến</w:t>
      </w:r>
    </w:p>
    <w:p>
      <w:r>
        <w:t>04 giờ làm việc</w:t>
      </w:r>
    </w:p>
    <w:p>
      <w:r>
        <w:t>Bước 5</w:t>
      </w:r>
    </w:p>
    <w:p>
      <w:r>
        <w:t>Bộ phận văn thư</w:t>
      </w:r>
    </w:p>
    <w:p>
      <w:r>
        <w:t>Vào số văn bản, đóng dấu, ký số, gửi văn bản lấy ý kiến đến Cảng vụ</w:t>
      </w:r>
    </w:p>
    <w:p>
      <w:r>
        <w:t>02 giờ làm việc</w:t>
      </w:r>
    </w:p>
    <w:p>
      <w:r>
        <w:t>Cảng vụ</w:t>
      </w:r>
    </w:p>
    <w:p>
      <w:r>
        <w:t>Có văn bản trả lời văn bản lấy ý kiến của Sở Giao thông vận tải</w:t>
      </w:r>
    </w:p>
    <w:p>
      <w:r>
        <w:t>24 giờ làm việc</w:t>
      </w:r>
    </w:p>
    <w:p>
      <w:r>
        <w:t>Bước 6</w:t>
      </w:r>
    </w:p>
    <w:p>
      <w:r>
        <w:t>Chuyên viên phòng Quản lý Vận tải và Phương tiện</w:t>
      </w:r>
    </w:p>
    <w:p>
      <w:r>
        <w:t>Xem xét, thẩm tra, xử lý hồ sơ, dự thảo kết quả giải quyết TTHC (sau khi nhận được văn bản trả lời của Cảng vụ)</w:t>
      </w:r>
    </w:p>
    <w:p>
      <w:r>
        <w:t>16 giờ làm việc</w:t>
      </w:r>
    </w:p>
    <w:p>
      <w:r>
        <w:t>Bước 7</w:t>
      </w:r>
    </w:p>
    <w:p>
      <w:r>
        <w:t>Lãnh đạo phòng Quản lý Vận tải và Phương tiện</w:t>
      </w:r>
    </w:p>
    <w:p>
      <w:r>
        <w:t>Thẩm định, xem xét, xác nhận dự thảo kết quả giải quyết TTHC trước khi trình Lãnh đạo Sở ký kết quả giải quyết TTHC</w:t>
      </w:r>
    </w:p>
    <w:p>
      <w:r>
        <w:t>02 giờ làm việc</w:t>
      </w:r>
    </w:p>
    <w:p>
      <w:r>
        <w:t>Bước 8</w:t>
      </w:r>
    </w:p>
    <w:p>
      <w:r>
        <w:t>Lãnh đạo Sở Giao thông vận tải</w:t>
      </w:r>
    </w:p>
    <w:p>
      <w:r>
        <w:t>Ký phê duyệt kết quả giải quyết TTHC</w:t>
      </w:r>
    </w:p>
    <w:p>
      <w:r>
        <w:t>04 giờ làm việc</w:t>
      </w:r>
    </w:p>
    <w:p>
      <w:r>
        <w:t>Bước 9</w:t>
      </w:r>
    </w:p>
    <w:p>
      <w:r>
        <w:t>Bộ phận văn thư</w:t>
      </w:r>
    </w:p>
    <w:p>
      <w:r>
        <w:t>Vào số văn bản, đóng dấu, ký số, chuyển kết quả  (điện tử và giấy)  cho Trung tâm Phục vụ hành chính công tỉnh</w:t>
      </w:r>
    </w:p>
    <w:p>
      <w:r>
        <w:t>02 giờ làm việc</w:t>
      </w:r>
    </w:p>
    <w:p>
      <w:r>
        <w:t>Bước 10</w:t>
      </w:r>
    </w:p>
    <w:p>
      <w:r>
        <w:t>Trung tâm Phục vụ hành chính công tỉnh</w:t>
      </w:r>
    </w:p>
    <w:p>
      <w:r>
        <w:t>Xác nhận trên phần mềm một cửa;</w:t>
      </w:r>
    </w:p>
    <w:p>
      <w:r>
        <w:t>Trả kết quả giải quyết TTHC cho cá nhân/ tổ chức.</w:t>
      </w:r>
    </w:p>
    <w:p>
      <w:r>
        <w:t>Tổng thời gian giải quyết TTHC</w:t>
      </w:r>
    </w:p>
    <w:p>
      <w:r>
        <w:t>72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