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1531/QĐ-UBND năm 2024 phê duyệt Danh mục thủ tục hành chính chuẩn hóa thuộc thẩm quyền giải quyết và phạm vi quản lý Nhà nước của Sở Tài nguyên và Môi trường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1531/QĐ-UBND</w:t>
      </w:r>
    </w:p>
    <w:p>
      <w:r>
        <w:t>Quảng Nam, ngày 25 tháng 6 năm 2024</w:t>
      </w:r>
    </w:p>
    <w:p>
      <w:r>
        <w:t>QUYẾT ĐỊNH</w:t>
      </w:r>
    </w:p>
    <w:p>
      <w:r>
        <w:t>PHÊ DUYỆT DANH MỤC THỦ TỤC HÀNH CHÍNH CHUẨN HÓA THUỘC THẨM QUYỀN GIẢI QUYẾT VÀ PHẠM VI QUẢN LÝ NHÀ NƯỚC CỦA SỞ TÀI NGUYÊN VÀ MÔI TRƯỜNG</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Giám đốc Sở Tài nguyên và Môi trường tại Tờ trình số 248/TTr-STNMT ngày 11/6/2024.</w:t>
      </w:r>
    </w:p>
    <w:p>
      <w:r>
        <w:t>QUYẾT ĐỊNH:</w:t>
      </w:r>
    </w:p>
    <w:p>
      <w:r>
        <w:t>Điều 1.  Phê duyệt kèm theo Quyết định này danh mục gồm  133  thủ tục hành chính  (cấp tỉnh:  89  thủ tục, cấp huyện:  42  thủ tục, cấp xã:  02  thủ tục)  chuẩn hóa thuộc thẩm quyền giải quyết và phạm vi quản lý nhà nước của Sở Tài nguyên và Môi trường.</w:t>
      </w:r>
    </w:p>
    <w:p>
      <w:r>
        <w:t>(Chi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Sở Tài nguyên và Môi trường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3. Sở Thông tin và Truyền thông chỉ đạo bộ phận có liên quan phối hợp với Sở Tài nguyên và Môi trường cập nhật đầy đủ danh mục thủ tục hành chính, quy trình nội bộ giải quyết thủ tục hành chính lên Hệ thống thông tin Một cửa điện tử tỉnh theo đúng quy định.</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chuẩn hóa danh mục thủ tục hành chính thuộc phạm vi quản lý nhà nước của Sở Tài nguyên và Môi trường hết hiệu lực kể từ ngày Quyết định này có hiệu lực.</w:t>
      </w:r>
    </w:p>
    <w:p>
      <w:r>
        <w:t>Điều 4.    Chánh Văn phòng UBND tỉnh, Giám đốc các Sở: Tài nguyên và Môi trường,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TN&amp;MT;</w:t>
      </w:r>
    </w:p>
    <w:p>
      <w:r>
        <w:t>- TT TU, TT HĐND tỉnh;</w:t>
      </w:r>
    </w:p>
    <w:p>
      <w:r>
        <w:t>- Các PCT UBND tỉnh;</w:t>
      </w:r>
    </w:p>
    <w:p>
      <w:r>
        <w:t>- Cổng TTĐT tỉnh, VNPT Quảng Nam;</w:t>
      </w:r>
    </w:p>
    <w:p>
      <w:r>
        <w:t>- Trung tâm QTI;</w:t>
      </w:r>
    </w:p>
    <w:p>
      <w:r>
        <w:t>- Bộ phận Một cửa cấp huyện;</w:t>
      </w:r>
    </w:p>
    <w:p>
      <w:r>
        <w:t>- CPVP;</w:t>
      </w:r>
    </w:p>
    <w:p>
      <w:r>
        <w:t>- Lưu: VT, TTPVHCC, NCKS.</w:t>
      </w:r>
    </w:p>
    <w:p>
      <w:r>
        <w:t>I:\Dropbox\CÔNG2024\QĐ\CHUANHOA\TNMT\216-QD CH TNMT24.docx</w:t>
      </w:r>
    </w:p>
    <w:p>
      <w:r>
        <w:t>KT. CHỦ TỊCH</w:t>
      </w:r>
    </w:p>
    <w:p>
      <w:r>
        <w:t>PHÓ CHỦ TỊCH</w:t>
      </w:r>
    </w:p>
    <w:p>
      <w:r>
        <w:t>Hồ Quang Bửu</w:t>
      </w:r>
    </w:p>
    <w:p>
      <w:r>
        <w:t>PHỤ LỤC</w:t>
      </w:r>
    </w:p>
    <w:p>
      <w:r>
        <w:t>DANH MỤC THỦ TỤC HÀNH CHÍNH CHUẨN HÓA THUỘC THẨM QUYỀN GIẢI QUYẾT VÀ PHẠM VI QUẢN LÝ NHÀ NƯỚC CỦA SỞ TÀI NGUYÊN VÀ MÔI TRƯỜNG</w:t>
      </w:r>
    </w:p>
    <w:p>
      <w:r>
        <w:t>(Ban hành kèm theo Quyết định số 1531/QĐ-UBND ngày 25/6/2024 của Chủ tịch UBND tỉnh Quảng Nam)</w:t>
      </w:r>
    </w:p>
    <w:p>
      <w:r>
        <w:t>STT</w:t>
      </w:r>
    </w:p>
    <w:p>
      <w:r>
        <w:t>Mã số   thủ tục hành chính</w:t>
      </w:r>
    </w:p>
    <w:p>
      <w:r>
        <w:t>Tên thủ tục hành chính</w:t>
      </w:r>
    </w:p>
    <w:p>
      <w:r>
        <w:t>Thời gian giải quyết   (ngày làm việc)</w:t>
      </w:r>
    </w:p>
    <w:p>
      <w:r>
        <w:t>Địa điểm, cách thức thực hiện</w:t>
      </w:r>
    </w:p>
    <w:p>
      <w:r>
        <w:t>Phí, lệ phí</w:t>
      </w:r>
    </w:p>
    <w:p>
      <w:r>
        <w:t>Căn cứ pháp lý</w:t>
      </w:r>
    </w:p>
    <w:p>
      <w:r>
        <w:t>Ghi chú</w:t>
      </w:r>
    </w:p>
    <w:p>
      <w:r>
        <w:t>A.</w:t>
      </w:r>
    </w:p>
    <w:p>
      <w:r>
        <w:t>THỦ TỤC HÀNH CHÍNH CẤP TỈNH (89)</w:t>
      </w:r>
    </w:p>
    <w:p>
      <w:r>
        <w:t>I.</w:t>
      </w:r>
    </w:p>
    <w:p>
      <w:r>
        <w:t>THẨM QUYỀN GIẢI QUYẾT CỦA UBND TỈNH (11+43UQ)</w:t>
      </w:r>
    </w:p>
    <w:p>
      <w:r>
        <w:t>Đã ủy quyền giải quyết  43  thủ tục</w:t>
      </w:r>
    </w:p>
    <w:p>
      <w:r>
        <w:t>1</w:t>
      </w:r>
    </w:p>
    <w:p>
      <w:r>
        <w:t>Lĩnh vực tài nguyên nước (1)</w:t>
      </w:r>
    </w:p>
    <w:p>
      <w:r>
        <w:t>1.1</w:t>
      </w:r>
    </w:p>
    <w:p>
      <w:r>
        <w:t>2.001850.000.00.00.H47</w:t>
      </w:r>
    </w:p>
    <w:p>
      <w:r>
        <w:t>Thẩm định, phê duyệt phương án cắm mốc giới hành lang bảo vệ nguồn nước đối với hồ chứa thủy điện và hồ chứa thủy lợi</w:t>
      </w:r>
    </w:p>
    <w:p>
      <w:r>
        <w:t>35</w:t>
      </w:r>
    </w:p>
    <w:p>
      <w:r>
        <w:t>Trung tâm Phục vụ hành chính công tỉnh Quảng Nam;</w:t>
      </w:r>
    </w:p>
    <w:p>
      <w:r>
        <w:t>- Trực tiếp;</w:t>
      </w:r>
    </w:p>
    <w:p>
      <w:r>
        <w:t>- Dịch vụ Bưu chính công ích;</w:t>
      </w:r>
    </w:p>
    <w:p>
      <w:r>
        <w:t>- DVC trực tuyến.</w:t>
      </w:r>
    </w:p>
    <w:p>
      <w:r>
        <w:t>Không</w:t>
      </w:r>
    </w:p>
    <w:p>
      <w:r>
        <w:t>- Luật Tài nguyên nước năm 2015;</w:t>
      </w:r>
    </w:p>
    <w:p>
      <w:r>
        <w:t>- Nghị định số 02/2023/NĐ-CP ngày 01/2/2023</w:t>
      </w:r>
    </w:p>
    <w:p>
      <w:r>
        <w:t>2</w:t>
      </w:r>
    </w:p>
    <w:p>
      <w:r>
        <w:t>Lĩnh vực biển - hải đảo (5)</w:t>
      </w:r>
    </w:p>
    <w:p>
      <w:r>
        <w:t>2.1</w:t>
      </w:r>
    </w:p>
    <w:p>
      <w:r>
        <w:t>1.005401.000.00.00.H47</w:t>
      </w:r>
    </w:p>
    <w:p>
      <w:r>
        <w:t>Giao khu vực biển</w:t>
      </w:r>
    </w:p>
    <w:p>
      <w:r>
        <w:t>58</w:t>
      </w:r>
    </w:p>
    <w:p>
      <w:r>
        <w:t>Trung tâm Phục vụ hành chính công tỉnh Quảng Nam;</w:t>
      </w:r>
    </w:p>
    <w:p>
      <w:r>
        <w:t>- Trực tiếp;</w:t>
      </w:r>
    </w:p>
    <w:p>
      <w:r>
        <w:t>- Dịch vụ Bưu chính công ích;</w:t>
      </w:r>
    </w:p>
    <w:p>
      <w:r>
        <w:t>- DVC trực tuyến.</w:t>
      </w:r>
    </w:p>
    <w:p>
      <w:r>
        <w:t>Không</w:t>
      </w:r>
    </w:p>
    <w:p>
      <w:r>
        <w:t>- Luật Tài nguyên Môi trường biển và hải đảo năm 2015;</w:t>
      </w:r>
    </w:p>
    <w:p>
      <w:r>
        <w:t>- Nghị định số 11/2021/NĐ-CP của Chính phủ; Nghị định số 126/2020/NĐ-CP của Chính phủ</w:t>
      </w:r>
    </w:p>
    <w:p>
      <w:r>
        <w:t>2.2</w:t>
      </w:r>
    </w:p>
    <w:p>
      <w:r>
        <w:t>1.009481.000.00.00.H47</w:t>
      </w:r>
    </w:p>
    <w:p>
      <w:r>
        <w:t>Công nhận khu vực biển</w:t>
      </w:r>
    </w:p>
    <w:p>
      <w:r>
        <w:t>33</w:t>
      </w:r>
    </w:p>
    <w:p>
      <w:r>
        <w:t>2.3</w:t>
      </w:r>
    </w:p>
    <w:p>
      <w:r>
        <w:t>1.004935.000.00.00.H47</w:t>
      </w:r>
    </w:p>
    <w:p>
      <w:r>
        <w:t>Gia hạn thời gian giao khu vực biển</w:t>
      </w:r>
    </w:p>
    <w:p>
      <w:r>
        <w:t>43</w:t>
      </w:r>
    </w:p>
    <w:p>
      <w:r>
        <w:t>2.4</w:t>
      </w:r>
    </w:p>
    <w:p>
      <w:r>
        <w:t>1.005399.000.00.00.H47</w:t>
      </w:r>
    </w:p>
    <w:p>
      <w:r>
        <w:t>Trả lại khu vực biển</w:t>
      </w:r>
    </w:p>
    <w:p>
      <w:r>
        <w:t>- 28 ngày trả toàn bộ;</w:t>
      </w:r>
    </w:p>
    <w:p>
      <w:r>
        <w:t>- 33 ngày trả lại một phần</w:t>
      </w:r>
    </w:p>
    <w:p>
      <w:r>
        <w:t>2.5</w:t>
      </w:r>
    </w:p>
    <w:p>
      <w:r>
        <w:t>1.005400.000.00.00.H47</w:t>
      </w:r>
    </w:p>
    <w:p>
      <w:r>
        <w:t>Sửa đổi, bổ sung quyết định giao khu vực biển</w:t>
      </w:r>
    </w:p>
    <w:p>
      <w:r>
        <w:t>43</w:t>
      </w:r>
    </w:p>
    <w:p>
      <w:r>
        <w:t>Trung tâm Phục vụ hành chính công tỉnh Quảng Nam;</w:t>
      </w:r>
    </w:p>
    <w:p>
      <w:r>
        <w:t>- Trực tiếp;</w:t>
      </w:r>
    </w:p>
    <w:p>
      <w:r>
        <w:t>- Dịch vụ Bưu chính công ích;</w:t>
      </w:r>
    </w:p>
    <w:p>
      <w:r>
        <w:t>- DVC trực tuyến.</w:t>
      </w:r>
    </w:p>
    <w:p>
      <w:r>
        <w:t>Không</w:t>
      </w:r>
    </w:p>
    <w:p>
      <w:r>
        <w:t>- Luật Tài nguyên Môi trường biển và hải đảo năm 2015;</w:t>
      </w:r>
    </w:p>
    <w:p>
      <w:r>
        <w:t>- Nghị định số 11/2021/NĐ-CP của Chính phủ; Nghị định số 126/2020/NĐ-CP của Chính phủ</w:t>
      </w:r>
    </w:p>
    <w:p>
      <w:r>
        <w:t>3.</w:t>
      </w:r>
    </w:p>
    <w:p>
      <w:r>
        <w:t>Lĩnh vực đất đai (4)</w:t>
      </w:r>
    </w:p>
    <w:p>
      <w:r>
        <w:t>3.1</w:t>
      </w:r>
    </w:p>
    <w:p>
      <w:r>
        <w:t>1.001134.000.00.00.H47</w:t>
      </w:r>
    </w:p>
    <w:p>
      <w:r>
        <w:t>Đăng ký biến động đối với trường hợp chuyển từ hình thức thuê đất trả tiền hằng năm sang thuê đất trả tiền một lần cho cả thời gian thuê hoặc từ giao đất không thu tiền sử dụng đất sang hình thức thuê đất hoặc từ thuê đất sang giao đất có thu tiền sử dụng đất</w:t>
      </w:r>
    </w:p>
    <w:p>
      <w:r>
        <w:t>30</w:t>
      </w:r>
    </w:p>
    <w:p>
      <w:r>
        <w:t>Trung tâm Phục vụ hành chính công tỉnh Quảng Nam;</w:t>
      </w:r>
    </w:p>
    <w:p>
      <w:r>
        <w:t>- Trực tiếp;</w:t>
      </w:r>
    </w:p>
    <w:p>
      <w:r>
        <w:t>- Dịch vụ Bưu chính công ích;</w:t>
      </w:r>
    </w:p>
    <w:p>
      <w:r>
        <w:t>- DVC trực tuyến.</w:t>
      </w:r>
    </w:p>
    <w:p>
      <w:r>
        <w:t>Không</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3.2</w:t>
      </w:r>
    </w:p>
    <w:p>
      <w:r>
        <w:t>1.004217.000.00.00.H47</w:t>
      </w:r>
    </w:p>
    <w:p>
      <w:r>
        <w:t>Gia hạn sử dụng đất nông nghiệp của cơ sở tôn giáo</w:t>
      </w:r>
    </w:p>
    <w:p>
      <w:r>
        <w:t>07</w:t>
      </w:r>
    </w:p>
    <w:p>
      <w:r>
        <w:t>3.3</w:t>
      </w:r>
    </w:p>
    <w:p>
      <w:r>
        <w:t>1.001991.000.00.00.H47</w:t>
      </w:r>
    </w:p>
    <w:p>
      <w:r>
        <w:t>Bán hoặc góp vốn bằng tài sản gắn liền với đất thuê của Nhà nước theo hình thức thuê đất trả tiền hằng năm</w:t>
      </w:r>
    </w:p>
    <w:p>
      <w:r>
        <w:t>30</w:t>
      </w:r>
    </w:p>
    <w:p>
      <w:r>
        <w:t>3.4</w:t>
      </w:r>
    </w:p>
    <w:p>
      <w:r>
        <w:t>1.010200.000.00.00.H47</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20</w:t>
      </w:r>
    </w:p>
    <w:p>
      <w:r>
        <w:t>Trung tâm Phục vụ hành chính công tỉnh Quảng Nam;</w:t>
      </w:r>
    </w:p>
    <w:p>
      <w:r>
        <w:t>- Trực tiếp;</w:t>
      </w:r>
    </w:p>
    <w:p>
      <w:r>
        <w:t>- Dịch vụ Bưu chính công ích;</w:t>
      </w:r>
    </w:p>
    <w:p>
      <w:r>
        <w:t>- DVC trực tuyến.</w:t>
      </w:r>
    </w:p>
    <w:p>
      <w:r>
        <w:t>Không</w:t>
      </w:r>
    </w:p>
    <w:p>
      <w:r>
        <w:t>- Luật Đất đai năm 2013.</w:t>
      </w:r>
    </w:p>
    <w:p>
      <w:r>
        <w:t>- Nghị định số 148/2020/NĐ-CP ngày 18/12/2020 sửa đổi, bổ sung một số nghị định quy định chi tiết thi hành Luật Đất đai.</w:t>
      </w:r>
    </w:p>
    <w:p>
      <w:r>
        <w:t>4</w:t>
      </w:r>
    </w:p>
    <w:p>
      <w:r>
        <w:t>Lĩnh vực Khoáng sản (1)</w:t>
      </w:r>
    </w:p>
    <w:p>
      <w:r>
        <w:t>4.1</w:t>
      </w:r>
    </w:p>
    <w:p>
      <w:r>
        <w:t>1.004083.000.00.00.H47</w:t>
      </w:r>
    </w:p>
    <w:p>
      <w:r>
        <w:t>Chấp thuận tiến hành khảo sát thực địa, lấy mẫu trên mặt đất để lựa chọn diện tích lập đề án thăm dò khoáng sản</w:t>
      </w:r>
    </w:p>
    <w:p>
      <w:r>
        <w:t>10</w:t>
      </w:r>
    </w:p>
    <w:p>
      <w:r>
        <w:t>Trung tâm Phục vụ hành chính công tỉnh Quảng Nam;</w:t>
      </w:r>
    </w:p>
    <w:p>
      <w:r>
        <w:t>- Trực tiếp;</w:t>
      </w:r>
    </w:p>
    <w:p>
      <w:r>
        <w:t>- Dịch vụ Bưu chính công ích;</w:t>
      </w:r>
    </w:p>
    <w:p>
      <w:r>
        <w:t>- DVC trực tuyến.</w:t>
      </w:r>
    </w:p>
    <w:p>
      <w:r>
        <w:t>Không</w:t>
      </w:r>
    </w:p>
    <w:p>
      <w:r>
        <w:t>- Luật khoáng sản số 60/2010/QH12 ngày 17/11/2010.</w:t>
      </w:r>
    </w:p>
    <w:p>
      <w:r>
        <w:t>- Các Nghị định của Chính phủ: số 158/2016/NĐ-CP ngày 29/11/2016, số 22/2023/NĐ-CP ngày 12/5/2023.</w:t>
      </w:r>
    </w:p>
    <w:p>
      <w:r>
        <w:t>- Thông tư số 45/2016/TT-BTNMT ngày 22/12/2016 của Bộ trưởng Bộ Tài nguyên và Môi trường.</w:t>
      </w:r>
    </w:p>
    <w:p>
      <w:r>
        <w:t>III</w:t>
      </w:r>
    </w:p>
    <w:p>
      <w:r>
        <w:t>THẨM QUYỀN GIẢI QUYẾT CỦA SỞ TÀI NGUYÊN VÀ MÔI TRƯỜNG (78)</w:t>
      </w:r>
    </w:p>
    <w:p>
      <w:r>
        <w:t>Trong đó: có 43 thủ tục được ủy quyền</w:t>
      </w:r>
    </w:p>
    <w:p>
      <w:r>
        <w:t>1.</w:t>
      </w:r>
    </w:p>
    <w:p>
      <w:r>
        <w:t>Lĩnh vực tài nguyên nước (17)</w:t>
      </w:r>
    </w:p>
    <w:p>
      <w:r>
        <w:t>1.1</w:t>
      </w:r>
    </w:p>
    <w:p>
      <w:r>
        <w:t>1.004223.000.00.00.H47</w:t>
      </w:r>
    </w:p>
    <w:p>
      <w:r>
        <w:t>Cấp giấy phép khai thác, sử dụng nước dưới đất đối với công trình có lưu lượng dưới 3.000m 3 /ngày đêm</w:t>
      </w:r>
    </w:p>
    <w:p>
      <w:r>
        <w:t>36</w:t>
      </w:r>
    </w:p>
    <w:p>
      <w:r>
        <w:t>Trung tâm Phục vụ hành chính công tỉnh Quảng Nam;</w:t>
      </w:r>
    </w:p>
    <w:p>
      <w:r>
        <w:t>- Trực tiếp;</w:t>
      </w:r>
    </w:p>
    <w:p>
      <w:r>
        <w:t>- Dịch vụ Bưu chính công ích;</w:t>
      </w:r>
    </w:p>
    <w:p>
      <w:r>
        <w:t>- DVC trực tuyến.</w:t>
      </w:r>
    </w:p>
    <w:p>
      <w:r>
        <w:t>Nghị quyết số 24/2023/NQ-HĐND ngày 22/9/2023 và số 07/2023/NQ-HĐND ngày 12/7/2023 của HĐND tỉnh</w:t>
      </w:r>
    </w:p>
    <w:p>
      <w:r>
        <w:t>- Luật Tài nguyên nước năm 2015;</w:t>
      </w:r>
    </w:p>
    <w:p>
      <w:r>
        <w:t>- Nghị định 02/2023/NĐ-CP ngày 01/2/2023</w:t>
      </w:r>
    </w:p>
    <w:p>
      <w:r>
        <w:t>Được ủy quyền giải quyết tại Quyết định số   1725/QĐ-UBND ngày 17/6/2023 của UBND tỉnh</w:t>
      </w:r>
    </w:p>
    <w:p>
      <w:r>
        <w:t>1.2</w:t>
      </w:r>
    </w:p>
    <w:p>
      <w:r>
        <w:t>1.004211.000.00.00.H47</w:t>
      </w:r>
    </w:p>
    <w:p>
      <w:r>
        <w:t>Gia hạn, điều chỉnh nội dung giấy phép khai thác, sử dụng nước dưới đất đối với công trình có lưu lượng dưới 3.000m 3 /ngày đêm</w:t>
      </w:r>
    </w:p>
    <w:p>
      <w:r>
        <w:t>31</w:t>
      </w:r>
    </w:p>
    <w:p>
      <w:r>
        <w:t>1.3</w:t>
      </w:r>
    </w:p>
    <w:p>
      <w:r>
        <w:t>1.004179.000.00.00.H47</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36</w:t>
      </w:r>
    </w:p>
    <w:p>
      <w:r>
        <w:t>Trung tâm Phục vụ hành chính công tỉnh Quảng Nam;</w:t>
      </w:r>
    </w:p>
    <w:p>
      <w:r>
        <w:t>- Trực tiếp;</w:t>
      </w:r>
    </w:p>
    <w:p>
      <w:r>
        <w:t>- Dịch vụ Bưu chính công ích;</w:t>
      </w:r>
    </w:p>
    <w:p>
      <w:r>
        <w:t>- DVC trực tuyến.</w:t>
      </w:r>
    </w:p>
    <w:p>
      <w:r>
        <w:t>Nghị quyết số 24/2023/NQ-HĐND ngày 22/9/2023 và số 07/2023/NQ-HĐND ngày 12/7/2023 của HĐND tỉnh</w:t>
      </w:r>
    </w:p>
    <w:p>
      <w:r>
        <w:t>- Luật Tài nguyên nước năm 2015;</w:t>
      </w:r>
    </w:p>
    <w:p>
      <w:r>
        <w:t>- Nghị định 02/2023/NĐ-CP ngày 01/2/2023</w:t>
      </w:r>
    </w:p>
    <w:p>
      <w:r>
        <w:t>Được ủy quyền giải quyết tại Quyết định số   1725/QĐ-UBND ngày 17/6/2023 của UBND tỉnh</w:t>
      </w:r>
    </w:p>
    <w:p>
      <w:r>
        <w:t>1.4</w:t>
      </w:r>
    </w:p>
    <w:p>
      <w:r>
        <w:t>1.004167.000.00.00.H47</w:t>
      </w:r>
    </w:p>
    <w:p>
      <w:r>
        <w:t>Gia hạn, điều chỉnh nội dung giấy phép khai thác, sử dụng nước mặt đối với hồ chứa, đập dâng thủy lợi có dung tích toàn bộ từ 20 triệu m 3  trở lên; hồ chứa, đập dâng thủy lợi khai thác, sử dụng nước mặt cho sản xuất nông nghiệp, nuôi trồng thủy sản với lưu lượng từ 2m 3 /giây trở lên và có dung tích toàn bộ từ 03 triệu m 3  trở lên; công trình khai thác, sử dụng nước khác cấp cho sản xuất nông nghiệp, nuôi trồng thủy sản với lưu lượng khai thác từ 5m 3 /giây trở lên; phát điện với công suất lắp máy từ 2.000 kw trở lên; cho các mục đích khác với lưu lượng từ 50.000m 3 /ngày đêm trở lên; cấp giấy phép khai thác, sử dụng nước biển cho mục đích sản xuất bao gồm cả nuôi trồng thủy sản, kinh doanh, dịch vụ trên đất liền với lưu lượng từ 1.000.000 m 3 /ngày đêm</w:t>
      </w:r>
    </w:p>
    <w:p>
      <w:r>
        <w:t>31</w:t>
      </w:r>
    </w:p>
    <w:p>
      <w:r>
        <w:t>Trung tâm Phục vụ hành chính công tỉnh Quảng Nam;</w:t>
      </w:r>
    </w:p>
    <w:p>
      <w:r>
        <w:t>- Trực tiếp;</w:t>
      </w:r>
    </w:p>
    <w:p>
      <w:r>
        <w:t>- Dịch vụ Bưu chính công ích;</w:t>
      </w:r>
    </w:p>
    <w:p>
      <w:r>
        <w:t>- DVC trực tuyến.</w:t>
      </w:r>
    </w:p>
    <w:p>
      <w:r>
        <w:t>Nghị quyết số 24/2023/NQ-HĐND ngày 22/9/2023 và số 07/2023/NQ-HĐND ngày 12/7/2023 của HĐND tỉnh</w:t>
      </w:r>
    </w:p>
    <w:p>
      <w:r>
        <w:t>- Luật Tài nguyên nước năm 2015;</w:t>
      </w:r>
    </w:p>
    <w:p>
      <w:r>
        <w:t>- Nghị định 02/2023/NĐ-CP ngày 01/2/2023</w:t>
      </w:r>
    </w:p>
    <w:p>
      <w:r>
        <w:t>Được ủy quyền giải quyết tại Quyết định số   1725/QĐ-UBND ngày 17/6/2023 của UBND tỉnh</w:t>
      </w:r>
    </w:p>
    <w:p>
      <w:r>
        <w:t>1.5</w:t>
      </w:r>
    </w:p>
    <w:p>
      <w:r>
        <w:t>1.000824.000.00.00.H47</w:t>
      </w:r>
    </w:p>
    <w:p>
      <w:r>
        <w:t>Cấp lại giấy phép tài nguyên nước</w:t>
      </w:r>
    </w:p>
    <w:p>
      <w:r>
        <w:t>16</w:t>
      </w:r>
    </w:p>
    <w:p>
      <w:r>
        <w:t>Trung tâm Phục vụ hành chính công tỉnh Quảng Nam;</w:t>
      </w:r>
    </w:p>
    <w:p>
      <w:r>
        <w:t>- Trực tiếp;</w:t>
      </w:r>
    </w:p>
    <w:p>
      <w:r>
        <w:t>- Dịch vụ Bưu chính công ích;</w:t>
      </w:r>
    </w:p>
    <w:p>
      <w:r>
        <w:t>- DVC trực tuyến.</w:t>
      </w:r>
    </w:p>
    <w:p>
      <w:r>
        <w:t>Nghị quyết số 24/2023/NQ-HĐND ngày 22/9/2023 và số 07/2023/NQ-HĐND ngày 12/7/2023 của HĐND tỉnh</w:t>
      </w:r>
    </w:p>
    <w:p>
      <w:r>
        <w:t>- Luật Tài nguyên nước năm 2015;</w:t>
      </w:r>
    </w:p>
    <w:p>
      <w:r>
        <w:t>- Nghị định 02/2023/NĐ-CP ngày 01/2/2023</w:t>
      </w:r>
    </w:p>
    <w:p>
      <w:r>
        <w:t>Được ủy quyền giải quyết tại Quyết định số   1725/QĐ-UBND ngày 17/6/2023 của UBND tỉnh</w:t>
      </w:r>
    </w:p>
    <w:p>
      <w:r>
        <w:t>1.6</w:t>
      </w:r>
    </w:p>
    <w:p>
      <w:r>
        <w:t>1.001740.000.00.00.H47</w:t>
      </w:r>
    </w:p>
    <w:p>
      <w:r>
        <w:t>Lấy ý kiến UBND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/giây trở lên (TTHC cấp tỉnh)</w:t>
      </w:r>
    </w:p>
    <w:p>
      <w:r>
        <w:t>- 40 ngày làm việc đối với các dự án không có chuyển nước từ nguồn nước liên tỉnh.</w:t>
      </w:r>
    </w:p>
    <w:p>
      <w:r>
        <w:t>- 67 ngày làm việc đối với các dự án có chuyển nước từ nguồn nước liên tỉnh, dự án đầu tư xây dựng hồ, đập trên dòng chính thuộc lưu vực sông liên tỉnh.</w:t>
      </w:r>
    </w:p>
    <w:p>
      <w:r>
        <w:t>Trung tâm Phục vụ hành chính công tỉnh Quảng Nam;</w:t>
      </w:r>
    </w:p>
    <w:p>
      <w:r>
        <w:t>- Trực tiếp;</w:t>
      </w:r>
    </w:p>
    <w:p>
      <w:r>
        <w:t>- Dịch vụ Bưu chính công ích;</w:t>
      </w:r>
    </w:p>
    <w:p>
      <w:r>
        <w:t>- DVC trực tuyến.</w:t>
      </w:r>
    </w:p>
    <w:p>
      <w:r>
        <w:t>Không</w:t>
      </w:r>
    </w:p>
    <w:p>
      <w:r>
        <w:t>- Luật Tài nguyên nước năm 2015;</w:t>
      </w:r>
    </w:p>
    <w:p>
      <w:r>
        <w:t>- Nghị định 02/2023/NĐ-CP ngày 01/2/2023</w:t>
      </w:r>
    </w:p>
    <w:p>
      <w:r>
        <w:t>Được ủy quyền giải quyết tại Quyết định số   1725/QĐ-UBND ngày 17/6/2023 của UBND tỉnh</w:t>
      </w:r>
    </w:p>
    <w:p>
      <w:r>
        <w:t>1.7</w:t>
      </w:r>
    </w:p>
    <w:p>
      <w:r>
        <w:t>2.001770.000.00.00.H47</w:t>
      </w:r>
    </w:p>
    <w:p>
      <w:r>
        <w:t>Tính tiền cấp quyền khai thác tài nguyên nước đối với công trình đã vận hành (cấp tỉnh)</w:t>
      </w:r>
    </w:p>
    <w:p>
      <w:r>
        <w:t>45</w:t>
      </w:r>
    </w:p>
    <w:p>
      <w:r>
        <w:t>Trung tâm Phục vụ hành chính công tỉnh Quảng Nam;</w:t>
      </w:r>
    </w:p>
    <w:p>
      <w:r>
        <w:t>- Trực tiếp;</w:t>
      </w:r>
    </w:p>
    <w:p>
      <w:r>
        <w:t>- Dịch vụ Bưu chính công ích;</w:t>
      </w:r>
    </w:p>
    <w:p>
      <w:r>
        <w:t>- DVC trực tuyến.</w:t>
      </w:r>
    </w:p>
    <w:p>
      <w:r>
        <w:t>Không</w:t>
      </w:r>
    </w:p>
    <w:p>
      <w:r>
        <w:t>- Luật TNN năm 2015;</w:t>
      </w:r>
    </w:p>
    <w:p>
      <w:r>
        <w:t>- Nghị định 82/2017/NĐ-CP ngày 17/7/2017, số 41/2021/NĐ-CP ngày 30/3/2021</w:t>
      </w:r>
    </w:p>
    <w:p>
      <w:r>
        <w:t>Được ủy quyền giải quyết tại Quyết định số 1725/QĐ-UBND ngày 17/6/2023 của UBND tỉnh</w:t>
      </w:r>
    </w:p>
    <w:p>
      <w:r>
        <w:t>1.8</w:t>
      </w:r>
    </w:p>
    <w:p>
      <w:r>
        <w:t>1.004283.000.00.00.H47</w:t>
      </w:r>
    </w:p>
    <w:p>
      <w:r>
        <w:t>Điều chỉnh tiền cấp quyền khai thác tài nguyên nước (cấp tỉnh)</w:t>
      </w:r>
    </w:p>
    <w:p>
      <w:r>
        <w:t>15</w:t>
      </w:r>
    </w:p>
    <w:p>
      <w:r>
        <w:t>1.9</w:t>
      </w:r>
    </w:p>
    <w:p>
      <w:r>
        <w:t>1.009669.000.00.00.H47</w:t>
      </w:r>
    </w:p>
    <w:p>
      <w:r>
        <w:t>Tính tiền cấp quyền khai thác tài nguyên nước đối với công trình chưa vận hành cấp tỉnh</w:t>
      </w:r>
    </w:p>
    <w:p>
      <w:r>
        <w:t>20</w:t>
      </w:r>
    </w:p>
    <w:p>
      <w:r>
        <w:t>1.10</w:t>
      </w:r>
    </w:p>
    <w:p>
      <w:r>
        <w:t>1.011516.000.00.00.H47</w:t>
      </w:r>
    </w:p>
    <w:p>
      <w:r>
        <w:t>Đăng ký khai thác sử dụng nước mặt, nước biển</w:t>
      </w:r>
    </w:p>
    <w:p>
      <w:r>
        <w:t>10</w:t>
      </w:r>
    </w:p>
    <w:p>
      <w:r>
        <w:t>Trung tâm Phục vụ hành chính công tỉnh Quảng Nam;</w:t>
      </w:r>
    </w:p>
    <w:p>
      <w:r>
        <w:t>- Trực tiếp;</w:t>
      </w:r>
    </w:p>
    <w:p>
      <w:r>
        <w:t>- Dịch vụ Bưu chính công ích;</w:t>
      </w:r>
    </w:p>
    <w:p>
      <w:r>
        <w:t>- DVC trực tuyến.</w:t>
      </w:r>
    </w:p>
    <w:p>
      <w:r>
        <w:t>Không</w:t>
      </w:r>
    </w:p>
    <w:p>
      <w:r>
        <w:t>- Luật Tài nguyên nước năm 2015;</w:t>
      </w:r>
    </w:p>
    <w:p>
      <w:r>
        <w:t>- NĐ 02/2023/NĐ-CP ngày 01/2/2023</w:t>
      </w:r>
    </w:p>
    <w:p>
      <w:r>
        <w:t>1.11</w:t>
      </w:r>
    </w:p>
    <w:p>
      <w:r>
        <w:t>1.011517.000.00.00.H47</w:t>
      </w:r>
    </w:p>
    <w:p>
      <w:r>
        <w:t>Đăng ký khai thác sử dụng nước dưới đất</w:t>
      </w:r>
    </w:p>
    <w:p>
      <w:r>
        <w:t>15</w:t>
      </w:r>
    </w:p>
    <w:p>
      <w:r>
        <w:t>1.12</w:t>
      </w:r>
    </w:p>
    <w:p>
      <w:r>
        <w:t>1.004232.000.00.00.H47</w:t>
      </w:r>
    </w:p>
    <w:p>
      <w:r>
        <w:t>Cấp giấy phép thăm dò nước dưới đất đối với công trình có lưu lượng dưới 3.000m 3 /ngày đêm</w:t>
      </w:r>
    </w:p>
    <w:p>
      <w:r>
        <w:t>36</w:t>
      </w:r>
    </w:p>
    <w:p>
      <w:r>
        <w:t>Trung tâm Phục vụ hành chính công tỉnh Quảng Nam;</w:t>
      </w:r>
    </w:p>
    <w:p>
      <w:r>
        <w:t>- Trực tiếp;</w:t>
      </w:r>
    </w:p>
    <w:p>
      <w:r>
        <w:t>- Dịch vụ Bưu chính công ích;</w:t>
      </w:r>
    </w:p>
    <w:p>
      <w:r>
        <w:t>- DVC trực tuyến.</w:t>
      </w:r>
    </w:p>
    <w:p>
      <w:r>
        <w:t>Nghị quyết số 24/2023/NQ-HĐND ngày 22/9/2023 và số 07/2023/NQ-HĐND ngày 12/7/2023 của HĐND tỉnh</w:t>
      </w:r>
    </w:p>
    <w:p>
      <w:r>
        <w:t>- Luật Tài nguyên nước năm 2015;</w:t>
      </w:r>
    </w:p>
    <w:p>
      <w:r>
        <w:t>- Nghị định 02/2023/NĐ-CP ngày 01/2/2023</w:t>
      </w:r>
    </w:p>
    <w:p>
      <w:r>
        <w:t>1.13</w:t>
      </w:r>
    </w:p>
    <w:p>
      <w:r>
        <w:t>1.004228.000.00.00.H47</w:t>
      </w:r>
    </w:p>
    <w:p>
      <w:r>
        <w:t>Gia hạn, điều chỉnh nội dung giấy phép thăm dò nước dưới đất đối với công trình có lưu lượng dưới 3.000m 3 /ngày đêm</w:t>
      </w:r>
    </w:p>
    <w:p>
      <w:r>
        <w:t>31</w:t>
      </w:r>
    </w:p>
    <w:p>
      <w:r>
        <w:t>Trung tâm Phục vụ hành chính công tỉnh Quảng Nam;</w:t>
      </w:r>
    </w:p>
    <w:p>
      <w:r>
        <w:t>- Trực tiếp;</w:t>
      </w:r>
    </w:p>
    <w:p>
      <w:r>
        <w:t>- Dịch vụ Bưu chính công ích;</w:t>
      </w:r>
    </w:p>
    <w:p>
      <w:r>
        <w:t>- DVC trực tuyến.</w:t>
      </w:r>
    </w:p>
    <w:p>
      <w:r>
        <w:t>Nghị quyết số 24/2023/NQ-HĐND ngày 22/9/2023 và số 07/2023/NQ-HĐND ngày 12/7/2023 của HĐND tỉnh</w:t>
      </w:r>
    </w:p>
    <w:p>
      <w:r>
        <w:t>- Luật Tài nguyên nước năm 2015;</w:t>
      </w:r>
    </w:p>
    <w:p>
      <w:r>
        <w:t>- Nghị định 02/2023/NĐ-CP ngày 01/2/2023</w:t>
      </w:r>
    </w:p>
    <w:p>
      <w:r>
        <w:t>1.14</w:t>
      </w:r>
    </w:p>
    <w:p>
      <w:r>
        <w:t>1.004122.000.00.00.H47</w:t>
      </w:r>
    </w:p>
    <w:p>
      <w:r>
        <w:t>Cấp giấy phép hành nghề khoan nước dưới đất quy mô vừa và nhỏ</w:t>
      </w:r>
    </w:p>
    <w:p>
      <w:r>
        <w:t>21</w:t>
      </w:r>
    </w:p>
    <w:p>
      <w:r>
        <w:t>Trung tâm Phục vụ hành chính công tỉnh Quảng Nam;</w:t>
      </w:r>
    </w:p>
    <w:p>
      <w:r>
        <w:t>- Trực tiếp;</w:t>
      </w:r>
    </w:p>
    <w:p>
      <w:r>
        <w:t>- Dịch vụ Bưu chính công ích;</w:t>
      </w:r>
    </w:p>
    <w:p>
      <w:r>
        <w:t>- DVC trực tuyến.</w:t>
      </w:r>
    </w:p>
    <w:p>
      <w:r>
        <w:t>Nghị quyết số 24/2023/NQ-HĐND ngày 22/9/2023 và số 07/2023/NQ-HĐND ngày</w:t>
      </w:r>
    </w:p>
    <w:p>
      <w:r>
        <w:t>- Luật TNN năm 2015;</w:t>
      </w:r>
    </w:p>
    <w:p>
      <w:r>
        <w:t>- Nghị định 60/2016/NĐ-CP ngày 1/7/2016; 136/2018/NĐ-CP ngày 05/10/2018;</w:t>
      </w:r>
    </w:p>
    <w:p>
      <w:r>
        <w:t>- Thông tư 40/2014/TT-BTNMT; số 11/2022/TT-BTNMT</w:t>
      </w:r>
    </w:p>
    <w:p>
      <w:r>
        <w:t>1.15</w:t>
      </w:r>
    </w:p>
    <w:p>
      <w:r>
        <w:t>2.001738.000.00.00.H47</w:t>
      </w:r>
    </w:p>
    <w:p>
      <w:r>
        <w:t>Gia hạn, điều chỉnh nội dung giấy phép hành nghề khoan nước dưới đất quy mô vừa và nhỏ</w:t>
      </w:r>
    </w:p>
    <w:p>
      <w:r>
        <w:t>16</w:t>
      </w:r>
    </w:p>
    <w:p>
      <w:r>
        <w:t>1.16</w:t>
      </w:r>
    </w:p>
    <w:p>
      <w:r>
        <w:t>1.004253.000.00.00.H47</w:t>
      </w:r>
    </w:p>
    <w:p>
      <w:r>
        <w:t>Cấp lại giấy phép hành nghề khoan nước dưới đất quy mô vừa và nhỏ</w:t>
      </w:r>
    </w:p>
    <w:p>
      <w:r>
        <w:t>11</w:t>
      </w:r>
    </w:p>
    <w:p>
      <w:r>
        <w:t>12/7/2023 của HĐND tỉnh</w:t>
      </w:r>
    </w:p>
    <w:p>
      <w:r>
        <w:t>1.17</w:t>
      </w:r>
    </w:p>
    <w:p>
      <w:r>
        <w:t>1.011518.000.00.00.H47</w:t>
      </w:r>
    </w:p>
    <w:p>
      <w:r>
        <w:t>Trả lại giấy phép tài nguyên nước</w:t>
      </w:r>
    </w:p>
    <w:p>
      <w:r>
        <w:t>10</w:t>
      </w:r>
    </w:p>
    <w:p>
      <w:r>
        <w:t>Trung tâm Phục vụ hành chính công tỉnh Quảng Nam;</w:t>
      </w:r>
    </w:p>
    <w:p>
      <w:r>
        <w:t>- Trực tiếp;</w:t>
      </w:r>
    </w:p>
    <w:p>
      <w:r>
        <w:t>- Dịch vụ Bưu chính công ích;</w:t>
      </w:r>
    </w:p>
    <w:p>
      <w:r>
        <w:t>- DVC trực tuyến.</w:t>
      </w:r>
    </w:p>
    <w:p>
      <w:r>
        <w:t>Không</w:t>
      </w:r>
    </w:p>
    <w:p>
      <w:r>
        <w:t>- Luật Tài nguyên nước năm 2015;</w:t>
      </w:r>
    </w:p>
    <w:p>
      <w:r>
        <w:t>- Nghị định số 02/2023/NĐ-CP ngày 01/2/2023</w:t>
      </w:r>
    </w:p>
    <w:p>
      <w:r>
        <w:t>Được ủy quyền giải quyết tại Quyết định số   1725/QĐ-UBND ngày 17/6/2023 của UBND tỉnh</w:t>
      </w:r>
    </w:p>
    <w:p>
      <w:r>
        <w:t>2</w:t>
      </w:r>
    </w:p>
    <w:p>
      <w:r>
        <w:t>Lĩnh vực Khí tượng thủy văn (3)</w:t>
      </w:r>
    </w:p>
    <w:p>
      <w:r>
        <w:t>2.1</w:t>
      </w:r>
    </w:p>
    <w:p>
      <w:r>
        <w:t>1.000987.000.00.00.H47</w:t>
      </w:r>
    </w:p>
    <w:p>
      <w:r>
        <w:t>Cấp giấy phép hoạt động dự báo, cảnh báo khí tượng thủy văn</w:t>
      </w:r>
    </w:p>
    <w:p>
      <w:r>
        <w:t>17</w:t>
      </w:r>
    </w:p>
    <w:p>
      <w:r>
        <w:t>Trung tâm Phục vụ hành chính công tỉnh Quảng Nam;</w:t>
      </w:r>
    </w:p>
    <w:p>
      <w:r>
        <w:t>- Trực tiếp;</w:t>
      </w:r>
    </w:p>
    <w:p>
      <w:r>
        <w:t>- Dịch vụ Bưu chính công ích;</w:t>
      </w:r>
    </w:p>
    <w:p>
      <w:r>
        <w:t>- DVC trực tuyến.</w:t>
      </w:r>
    </w:p>
    <w:p>
      <w:r>
        <w:t>Không</w:t>
      </w:r>
    </w:p>
    <w:p>
      <w:r>
        <w:t>- Luật KTTV năm 2025;</w:t>
      </w:r>
    </w:p>
    <w:p>
      <w:r>
        <w:t>- Nghị định số số 38/2016/NĐ-CP ngày 15/5/2016; Nghị định số 48/2020/NĐ-CP ngày 15/4/2020; Nghị định số 22/2023/NĐ-CP ngày 12/5/2023 của Chính phủ.</w:t>
      </w:r>
    </w:p>
    <w:p>
      <w:r>
        <w:t>Được ủy quyền giải quyết tại Quyết định số   1726/QĐ-UBND ngày 17/6/2023 của UBND tỉnh</w:t>
      </w:r>
    </w:p>
    <w:p>
      <w:r>
        <w:t>2.2</w:t>
      </w:r>
    </w:p>
    <w:p>
      <w:r>
        <w:t>1.000970.000.00.00.H47</w:t>
      </w:r>
    </w:p>
    <w:p>
      <w:r>
        <w:t>Sửa đổi, bổ sung, gia hạn giấy phép hoạt động dự báo, cảnh báo khí tượng thủy văn</w:t>
      </w:r>
    </w:p>
    <w:p>
      <w:r>
        <w:t>17</w:t>
      </w:r>
    </w:p>
    <w:p>
      <w:r>
        <w:t>2.3</w:t>
      </w:r>
    </w:p>
    <w:p>
      <w:r>
        <w:t>1.000943.000.00.00.H47</w:t>
      </w:r>
    </w:p>
    <w:p>
      <w:r>
        <w:t>Cấp lại giấy phép hoạt động dự báo, cảnh báo khí tượng thủy văn</w:t>
      </w:r>
    </w:p>
    <w:p>
      <w:r>
        <w:t>5</w:t>
      </w:r>
    </w:p>
    <w:p>
      <w:r>
        <w:t>3.</w:t>
      </w:r>
    </w:p>
    <w:p>
      <w:r>
        <w:t>Lĩnh vực địa chất khoáng sản (14)</w:t>
      </w:r>
    </w:p>
    <w:p>
      <w:r>
        <w:t>3.1</w:t>
      </w:r>
    </w:p>
    <w:p>
      <w:r>
        <w:t>1.000778.000.00.00.H47</w:t>
      </w:r>
    </w:p>
    <w:p>
      <w:r>
        <w:t>Cấp Giấy phép thăm dò khoáng sản</w:t>
      </w:r>
    </w:p>
    <w:p>
      <w:r>
        <w:t>64</w:t>
      </w:r>
    </w:p>
    <w:p>
      <w:r>
        <w:t>Trung tâm Phục vụ hành chính công tỉnh Quảng Nam;</w:t>
      </w:r>
    </w:p>
    <w:p>
      <w:r>
        <w:t>- Trực tiếp;</w:t>
      </w:r>
    </w:p>
    <w:p>
      <w:r>
        <w:t>- Dịch vụ Bưu chính công ích;</w:t>
      </w:r>
    </w:p>
    <w:p>
      <w:r>
        <w:t>- DVC trực tuyến.</w:t>
      </w:r>
    </w:p>
    <w:p>
      <w:r>
        <w:t>Thông tư số 10/2024/TT-BTC ngày 05/02/2024 của Bộ Tài chính</w:t>
      </w:r>
    </w:p>
    <w:p>
      <w:r>
        <w:t>- Luật khoáng sản số 60/2010/QH12 ngày 17/11/2010.</w:t>
      </w:r>
    </w:p>
    <w:p>
      <w:r>
        <w:t>- Các Nghị định: số 158/2016/NĐ-CP ngày 29/11/2016, số 60/2016/NĐ-CP ngày 01/7/2016; số 22/2012/NĐ-CP ngày 26/3/2012; số 22/2023/NĐ-CP ngày 12/5/2023 của Chính phủ.</w:t>
      </w:r>
    </w:p>
    <w:p>
      <w:r>
        <w:t>- Các Thông tư của Bộ trưởng Bộ Tài nguyên và Môi trường: số 45/2016/TT-BTNMT ngày 22/12/2016, số 53/2013/TT-BTNMT ngày 30/12/2013.</w:t>
      </w:r>
    </w:p>
    <w:p>
      <w:r>
        <w:t>- Thông tư liên tịch số 45/2014/TTLT-BTNMT-BTC ngày 09/9/2014 của Bộ Tài nguyên và Môi trường, Bộ Tài chính.</w:t>
      </w:r>
    </w:p>
    <w:p>
      <w:r>
        <w:t>Được ủy quyền giải quyết tại Quyết định số   1725/QĐ-UBND ngày 17/6/2023 của UBND tỉnh</w:t>
      </w:r>
    </w:p>
    <w:p>
      <w:r>
        <w:t>3.2</w:t>
      </w:r>
    </w:p>
    <w:p>
      <w:r>
        <w:t>1.004446.000.00.00.H47</w:t>
      </w:r>
    </w:p>
    <w:p>
      <w:r>
        <w:t>Cấp, điều chỉnh Giấy phép khai thác khoáng sản; cấp Giấy phép khai thác khoáng sản ở khu vực có dự án đầu tư xây dựng công trình</w:t>
      </w:r>
    </w:p>
    <w:p>
      <w:r>
        <w:t>- Cấp Giấy phép khai thác khoáng sản: 62 ngày làm việc;</w:t>
      </w:r>
    </w:p>
    <w:p>
      <w:r>
        <w:t>- Điều chỉnh Giấy phép khai thác khoáng sản: 22 ngày làm việc;</w:t>
      </w:r>
    </w:p>
    <w:p>
      <w:r>
        <w:t>- Cấp Giấy phép khai thác khoáng sản ở khu vực có dự án đầu tư xây dựng công trình: 42 ngày làm việc</w:t>
      </w:r>
    </w:p>
    <w:p>
      <w:r>
        <w:t>Trung tâm Phục vụ hành chính công tỉnh Quảng Nam;</w:t>
      </w:r>
    </w:p>
    <w:p>
      <w:r>
        <w:t>- Trực tiếp;</w:t>
      </w:r>
    </w:p>
    <w:p>
      <w:r>
        <w:t>- Dịch vụ Bưu chính công ích;</w:t>
      </w:r>
    </w:p>
    <w:p>
      <w:r>
        <w:t>- DVC trực tuyến.</w:t>
      </w:r>
    </w:p>
    <w:p>
      <w:r>
        <w:t>Thông tư số 10/2024/TT-BTC ngày 05/02/2024 của Bộ Tài chính</w:t>
      </w:r>
    </w:p>
    <w:p>
      <w:r>
        <w:t>- Luật khoáng sản số 60/2010/QH12 ngày 17/11/2010.</w:t>
      </w:r>
    </w:p>
    <w:p>
      <w:r>
        <w:t>- Các Nghị định của Chính phủ: số 158/2016/NĐ-CP ngày 29/11/2016, số 22/2023/NĐ-CP ngày 12/5/2023.</w:t>
      </w:r>
    </w:p>
    <w:p>
      <w:r>
        <w:t>- Thông tư số 45/2016/TT-BTNMT ngày 22/12/2016 của Bộ trưởng Bộ Tài nguyên và Môi trường.</w:t>
      </w:r>
    </w:p>
    <w:p>
      <w:r>
        <w:t>- Thông tư liên tịch số 45/2014/TTLT-BTNMT-BTC ngày 09/9/2014 của Bộ Tài nguyên và Môi trường, Bộ Tài chính.</w:t>
      </w:r>
    </w:p>
    <w:p>
      <w:r>
        <w:t>Được ủy quyền giải quyết tại Quyết định số   1725/QĐ-UBND ngày 17/6/2023 của UBND tỉnh</w:t>
      </w:r>
    </w:p>
    <w:p>
      <w:r>
        <w:t>3.3</w:t>
      </w:r>
    </w:p>
    <w:p>
      <w:r>
        <w:t>1.004132.000.00.00.H47</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32</w:t>
      </w:r>
    </w:p>
    <w:p>
      <w:r>
        <w:t>Trung tâm Phục vụ hành chính công tỉnh Quảng Nam;</w:t>
      </w:r>
    </w:p>
    <w:p>
      <w:r>
        <w:t>- Trực tiếp;</w:t>
      </w:r>
    </w:p>
    <w:p>
      <w:r>
        <w:t>- Dịch vụ Bưu chính công ích;</w:t>
      </w:r>
    </w:p>
    <w:p>
      <w:r>
        <w:t>- DVC trực tuyến.</w:t>
      </w:r>
    </w:p>
    <w:p>
      <w:r>
        <w:t>Không</w:t>
      </w:r>
    </w:p>
    <w:p>
      <w:r>
        <w:t>- Luật khoáng sản số 60/2010/QH12 ngày 17/11/2010.</w:t>
      </w:r>
    </w:p>
    <w:p>
      <w:r>
        <w:t>- Nghị định số 158/2016/NĐ-CP ngày 29/11/2016 của Chính phủ.</w:t>
      </w:r>
    </w:p>
    <w:p>
      <w:r>
        <w:t>- Thông tư số 45/2016/TT-BTNMT ngày 22/12/2016 của Bộ trưởng Bộ Tài nguyên và Môi trường.</w:t>
      </w:r>
    </w:p>
    <w:p>
      <w:r>
        <w:t>Được ủy quyền giải quyết tại Quyết định số   1725/QĐ-UBND ngày 17/6/2023 của UBND tỉnh</w:t>
      </w:r>
    </w:p>
    <w:p>
      <w:r>
        <w:t>3.4</w:t>
      </w:r>
    </w:p>
    <w:p>
      <w:r>
        <w:t>2.001781.000.00.00.H47</w:t>
      </w:r>
    </w:p>
    <w:p>
      <w:r>
        <w:t>Cấp Giấy phép khai thác tận thu khoáng sản</w:t>
      </w:r>
    </w:p>
    <w:p>
      <w:r>
        <w:t>21</w:t>
      </w:r>
    </w:p>
    <w:p>
      <w:r>
        <w:t>Trung tâm Phục vụ hành chính công tỉnh Quảng Nam;</w:t>
      </w:r>
    </w:p>
    <w:p>
      <w:r>
        <w:t>- Trực tiếp;</w:t>
      </w:r>
    </w:p>
    <w:p>
      <w:r>
        <w:t>- Dịch vụ Bưu chính công ích;</w:t>
      </w:r>
    </w:p>
    <w:p>
      <w:r>
        <w:t>- DVC trực tuyến.</w:t>
      </w:r>
    </w:p>
    <w:p>
      <w:r>
        <w:t>Thông tư số 10/2024/TT-BTC ngày 05/02/2024 của Bộ Tài chính</w:t>
      </w:r>
    </w:p>
    <w:p>
      <w:r>
        <w:t>- Luật khoáng sản số 60/2010/QH12 ngày 17/11/2010.</w:t>
      </w:r>
    </w:p>
    <w:p>
      <w:r>
        <w:t>- Các Nghị định của Chính phủ: số 158/2016/NĐ-CP ngày 29/11/2016, số 22/2023/NĐ-CP ngày 12/5/2023.</w:t>
      </w:r>
    </w:p>
    <w:p>
      <w:r>
        <w:t>- Thông tư số 45/2016/TT-BTNMT ngày 22/12/2016 của Bộ trưởng Bộ Tài nguyên và Môi trường.</w:t>
      </w:r>
    </w:p>
    <w:p>
      <w:r>
        <w:t>Được ủy quyền giải quyết tại Quyết định số   1725/QĐ-UBND ngày 17/6/2023 của UBND tỉnh</w:t>
      </w:r>
    </w:p>
    <w:p>
      <w:r>
        <w:t>3.5</w:t>
      </w:r>
    </w:p>
    <w:p>
      <w:r>
        <w:t>1.004481.000.00.00.H47</w:t>
      </w:r>
    </w:p>
    <w:p>
      <w:r>
        <w:t>Gia hạn Giấy phép thăm dò khoáng sản</w:t>
      </w:r>
    </w:p>
    <w:p>
      <w:r>
        <w:t>31</w:t>
      </w:r>
    </w:p>
    <w:p>
      <w:r>
        <w:t>3.6</w:t>
      </w:r>
    </w:p>
    <w:p>
      <w:r>
        <w:t>2.001814.000.00.00.H47</w:t>
      </w:r>
    </w:p>
    <w:p>
      <w:r>
        <w:t>Chuyển nhượng quyền thăm dò khoáng sản</w:t>
      </w:r>
    </w:p>
    <w:p>
      <w:r>
        <w:t>31</w:t>
      </w:r>
    </w:p>
    <w:p>
      <w:r>
        <w:t>Trung tâm Phục vụ hành chính công tỉnh Quảng Nam;</w:t>
      </w:r>
    </w:p>
    <w:p>
      <w:r>
        <w:t>- Trực tiếp;</w:t>
      </w:r>
    </w:p>
    <w:p>
      <w:r>
        <w:t>- Dịch vụ Bưu chính công ích;</w:t>
      </w:r>
    </w:p>
    <w:p>
      <w:r>
        <w:t>- DVC trực tuyến.</w:t>
      </w:r>
    </w:p>
    <w:p>
      <w:r>
        <w:t>Thông tư số 10/2024/TT-BTC ngày 05/02/2024 của Bộ Tài chính</w:t>
      </w:r>
    </w:p>
    <w:p>
      <w:r>
        <w:t>- Luật khoáng sản số 60/2010/QH12 ngày 17/11/2010.</w:t>
      </w:r>
    </w:p>
    <w:p>
      <w:r>
        <w:t>- Các Nghị định của Chính phủ: số 158/2016/NĐ-CP ngày 29/11/2016, số 22/2023/NĐ-CP ngày</w:t>
      </w:r>
    </w:p>
    <w:p>
      <w:r>
        <w:t>12/5/2023.</w:t>
      </w:r>
    </w:p>
    <w:p>
      <w:r>
        <w:t>- Thông tư số 45/2016/TT-BTNMT ngày 22/12/2016 của Bộ trưởng Bộ Tài nguyên và Môi trường.</w:t>
      </w:r>
    </w:p>
    <w:p>
      <w:r>
        <w:t>Được ủy quyền giải quyết tại Quyết định số   1725/QĐ-UBND ngày 17/6/2023 của UBND tỉnh</w:t>
      </w:r>
    </w:p>
    <w:p>
      <w:r>
        <w:t>3.7</w:t>
      </w:r>
    </w:p>
    <w:p>
      <w:r>
        <w:t>1.005408.000.00.00.H47</w:t>
      </w:r>
    </w:p>
    <w:p>
      <w:r>
        <w:t>Trả lại Giấy phép thăm dò khoáng sản hoặc trả lại một phần diện tích khu vực thăm dò khoáng sản</w:t>
      </w:r>
    </w:p>
    <w:p>
      <w:r>
        <w:t>31</w:t>
      </w:r>
    </w:p>
    <w:p>
      <w:r>
        <w:t>Trung tâm Phục vụ hành chính công tỉnh Quảng Nam;</w:t>
      </w:r>
    </w:p>
    <w:p>
      <w:r>
        <w:t>- Trực tiếp;</w:t>
      </w:r>
    </w:p>
    <w:p>
      <w:r>
        <w:t>- Dịch vụ Bưu chính công ích;</w:t>
      </w:r>
    </w:p>
    <w:p>
      <w:r>
        <w:t>- DVC trực tuyến.</w:t>
      </w:r>
    </w:p>
    <w:p>
      <w:r>
        <w:t>Không</w:t>
      </w:r>
    </w:p>
    <w:p>
      <w:r>
        <w:t>- Luật khoáng sản số 60/2010/QH12 ngày 17/11/2010.</w:t>
      </w:r>
    </w:p>
    <w:p>
      <w:r>
        <w:t>- Các Nghị định của Chính phủ: số 158/2016/NĐ-CP ngày 29/11/2016, số 22/2023/NĐ-CP ngày 12/5/2023.</w:t>
      </w:r>
    </w:p>
    <w:p>
      <w:r>
        <w:t>- Thông tư số 45/2016/TT-BTNMT ngày 22/12/2016 của Bộ trưởng Bộ Tài nguyên và Môi trường.</w:t>
      </w:r>
    </w:p>
    <w:p>
      <w:r>
        <w:t>Được ủy quyền giải quyết tại Quyết định số   1725/QĐ-UBND ngày 17/6/2023 của UBND tỉnh</w:t>
      </w:r>
    </w:p>
    <w:p>
      <w:r>
        <w:t>3.8</w:t>
      </w:r>
    </w:p>
    <w:p>
      <w:r>
        <w:t>2.001783.000.00.00.H47</w:t>
      </w:r>
    </w:p>
    <w:p>
      <w:r>
        <w:t>Gia hạn Giấy phép khai thác khoáng sản</w:t>
      </w:r>
    </w:p>
    <w:p>
      <w:r>
        <w:t>31</w:t>
      </w:r>
    </w:p>
    <w:p>
      <w:r>
        <w:t>Trung tâm Phục vụ hành chính công tỉnh Quảng Nam;</w:t>
      </w:r>
    </w:p>
    <w:p>
      <w:r>
        <w:t>- Trực tiếp;</w:t>
      </w:r>
    </w:p>
    <w:p>
      <w:r>
        <w:t>- Dịch vụ Bưu chính công ích;</w:t>
      </w:r>
    </w:p>
    <w:p>
      <w:r>
        <w:t>- DVC trực tuyến.</w:t>
      </w:r>
    </w:p>
    <w:p>
      <w:r>
        <w:t>Thông tư số 10/2024/TT-BTC ngày 05/02/2024 của Bộ Tài chính</w:t>
      </w:r>
    </w:p>
    <w:p>
      <w:r>
        <w:t>- Luật khoáng sản số 60/2010/QH12 ngày 17/11/2010.</w:t>
      </w:r>
    </w:p>
    <w:p>
      <w:r>
        <w:t>- Các Nghị định của Chính phủ: số 158/2016/NĐ-CP ngày 29/11/2016, số 22/2023/NĐ-CP ngày 12/5/2023.</w:t>
      </w:r>
    </w:p>
    <w:p>
      <w:r>
        <w:t>- Thông tư số 45/2016/TT-BTNMT ngày 22/12/2016 của Bộ trưởng Bộ Tài nguyên và Môi trường.</w:t>
      </w:r>
    </w:p>
    <w:p>
      <w:r>
        <w:t>Được ủy quyền giải quyết tại Quyết định số   1725/QĐ-UBND ngày 17/6/2023 của UBND tỉnh</w:t>
      </w:r>
    </w:p>
    <w:p>
      <w:r>
        <w:t>3.9</w:t>
      </w:r>
    </w:p>
    <w:p>
      <w:r>
        <w:t>1.004345.000.00.00.H47</w:t>
      </w:r>
    </w:p>
    <w:p>
      <w:r>
        <w:t>Chuyển nhượng quyền khai thác khoáng sản</w:t>
      </w:r>
    </w:p>
    <w:p>
      <w:r>
        <w:t>31</w:t>
      </w:r>
    </w:p>
    <w:p>
      <w:r>
        <w:t>3.10</w:t>
      </w:r>
    </w:p>
    <w:p>
      <w:r>
        <w:t>1.004135.000.00.00.H47</w:t>
      </w:r>
    </w:p>
    <w:p>
      <w:r>
        <w:t>Trả lại Giấy phép khai thác khoáng sản, trả lại một phần diện tích khu vực khai thác khoáng sản</w:t>
      </w:r>
    </w:p>
    <w:p>
      <w:r>
        <w:t>31</w:t>
      </w:r>
    </w:p>
    <w:p>
      <w:r>
        <w:t>Trung tâm Phục vụ hành chính công tỉnh Quảng Nam;</w:t>
      </w:r>
    </w:p>
    <w:p>
      <w:r>
        <w:t>- Trực tiếp;</w:t>
      </w:r>
    </w:p>
    <w:p>
      <w:r>
        <w:t>- Dịch vụ Bưu chính công ích;</w:t>
      </w:r>
    </w:p>
    <w:p>
      <w:r>
        <w:t>- DVC trực tuyến.</w:t>
      </w:r>
    </w:p>
    <w:p>
      <w:r>
        <w:t>Không</w:t>
      </w:r>
    </w:p>
    <w:p>
      <w:r>
        <w:t>- Luật khoáng sản số 60/2010/QH12 ngày 17/11/2010.</w:t>
      </w:r>
    </w:p>
    <w:p>
      <w:r>
        <w:t>- Các Nghị định của Chính phủ: số 158/2016/NĐ-CP ngày 29/11/2016, số 22/2023/NĐ-CP ngày 12/5/2023.</w:t>
      </w:r>
    </w:p>
    <w:p>
      <w:r>
        <w:t>- Thông tư số 45/2016/TT-BTNMT ngày 22/12/2016 của Bộ trưởng Bộ Tài nguyên và Môi trường.</w:t>
      </w:r>
    </w:p>
    <w:p>
      <w:r>
        <w:t>Được ủy quyền giải quyết tại Quyết định số   1725/QĐ-UBND ngày 17/6/2023 của UBND tỉnh</w:t>
      </w:r>
    </w:p>
    <w:p>
      <w:r>
        <w:t>3.11</w:t>
      </w:r>
    </w:p>
    <w:p>
      <w:r>
        <w:t>1.004343.000.00.00.H47</w:t>
      </w:r>
    </w:p>
    <w:p>
      <w:r>
        <w:t>Gia hạn Giấy phép khai thác tận thu khoáng sản</w:t>
      </w:r>
    </w:p>
    <w:p>
      <w:r>
        <w:t>14</w:t>
      </w:r>
    </w:p>
    <w:p>
      <w:r>
        <w:t>Trung tâm Phục vụ hành chính công tỉnh Quảng Nam;</w:t>
      </w:r>
    </w:p>
    <w:p>
      <w:r>
        <w:t>- Trực tiếp;</w:t>
      </w:r>
    </w:p>
    <w:p>
      <w:r>
        <w:t>- Dịch vụ Bưu chính công ích;</w:t>
      </w:r>
    </w:p>
    <w:p>
      <w:r>
        <w:t>- DVC trực tuyến.</w:t>
      </w:r>
    </w:p>
    <w:p>
      <w:r>
        <w:t>Thông tư số 10/2024/TT-BTC ngày 05/02/2024 của Bộ Tài chính</w:t>
      </w:r>
    </w:p>
    <w:p>
      <w:r>
        <w:t>- Luật khoáng sản số 60/2010/QH12 ngày 17/11/2010.</w:t>
      </w:r>
    </w:p>
    <w:p>
      <w:r>
        <w:t>- Các Nghị định của Chính phủ: số 158/2016/NĐ-CP ngày 29/11/2016, số 22/2023/NĐ-CP ngày 12/5/2023.</w:t>
      </w:r>
    </w:p>
    <w:p>
      <w:r>
        <w:t>- Thông tư số 45/2016/TT-BTNMT ngày 22/12/2016 của Bộ trưởng Bộ Tài nguyên và Môi trường.</w:t>
      </w:r>
    </w:p>
    <w:p>
      <w:r>
        <w:t>Được ủy quyền giải quyết tại Quyết định số   1725/QĐ-UBND ngày 17/6/2023 của UBND tỉnh</w:t>
      </w:r>
    </w:p>
    <w:p>
      <w:r>
        <w:t>3.12</w:t>
      </w:r>
    </w:p>
    <w:p>
      <w:r>
        <w:t>2.001777.000.00.00.H47</w:t>
      </w:r>
    </w:p>
    <w:p>
      <w:r>
        <w:t>Trả lại Giấy phép khai thác tận thu khoáng sản</w:t>
      </w:r>
    </w:p>
    <w:p>
      <w:r>
        <w:t>14</w:t>
      </w:r>
    </w:p>
    <w:p>
      <w:r>
        <w:t>Trung tâm Phục vụ hành chính công tỉnh Quảng Nam;</w:t>
      </w:r>
    </w:p>
    <w:p>
      <w:r>
        <w:t>- Trực tiếp;</w:t>
      </w:r>
    </w:p>
    <w:p>
      <w:r>
        <w:t>- Dịch vụ Bưu chính công ích;</w:t>
      </w:r>
    </w:p>
    <w:p>
      <w:r>
        <w:t>- DVC trực tuyến.</w:t>
      </w:r>
    </w:p>
    <w:p>
      <w:r>
        <w:t>Không</w:t>
      </w:r>
    </w:p>
    <w:p>
      <w:r>
        <w:t>- Luật khoáng sản số 60/2010/QH12 ngày 17/11/2010.</w:t>
      </w:r>
    </w:p>
    <w:p>
      <w:r>
        <w:t>- Các Nghị định của Chính phủ: số 158/2016/NĐ-CP ngày 29/11/2016, số 22/2023/NĐ-CP ngày 12/5/2023.</w:t>
      </w:r>
    </w:p>
    <w:p>
      <w:r>
        <w:t>- Thông tư số 45/2016/TT-BTNMT ngày 22/12/2016 của Bộ trưởng Bộ Tài nguyên và Môi trường.</w:t>
      </w:r>
    </w:p>
    <w:p>
      <w:r>
        <w:t>Được ủy quyền giải quyết tại Quyết định số   1725/QĐ-UBND ngày 17/6/2023 của UBND tỉnh</w:t>
      </w:r>
    </w:p>
    <w:p>
      <w:r>
        <w:t>3.13</w:t>
      </w:r>
    </w:p>
    <w:p>
      <w:r>
        <w:t>2.001787.000.00.00.H47</w:t>
      </w:r>
    </w:p>
    <w:p>
      <w:r>
        <w:t>Phê duyệt trữ lượng khoáng sản</w:t>
      </w:r>
    </w:p>
    <w:p>
      <w:r>
        <w:t>64</w:t>
      </w:r>
    </w:p>
    <w:p>
      <w:r>
        <w:t>Trung tâm Phục vụ hành chính công tỉnh Quảng Nam;</w:t>
      </w:r>
    </w:p>
    <w:p>
      <w:r>
        <w:t>- Trực tiếp;</w:t>
      </w:r>
    </w:p>
    <w:p>
      <w:r>
        <w:t>- Dịch vụ Bưu chính công ích;</w:t>
      </w:r>
    </w:p>
    <w:p>
      <w:r>
        <w:t>- DVC trực tuyến.</w:t>
      </w:r>
    </w:p>
    <w:p>
      <w:r>
        <w:t>Thông tư số 10/2024/TT-BTC ngày 05/02/2024 của Bộ Tài chính</w:t>
      </w:r>
    </w:p>
    <w:p>
      <w:r>
        <w:t>- Luật khoáng sản số 60/2010/QH12 ngày 17/11/2010.</w:t>
      </w:r>
    </w:p>
    <w:p>
      <w:r>
        <w:t>- Các Nghị định của Chính phủ: số 158/2016/NĐ-CP ngày 29/11/2016, số 22/2023/NĐ-CP ngày 12/5/2023.</w:t>
      </w:r>
    </w:p>
    <w:p>
      <w:r>
        <w:t>- Thông tư số 45/2016/TT-BTNMT ngày 22/12/2016 của Bộ trưởng Bộ Tài nguyên và Môi trường.</w:t>
      </w:r>
    </w:p>
    <w:p>
      <w:r>
        <w:t>Được ủy quyền giải quyết tại Quyết định số   1725/QĐ-UBND ngày 17/6/2023 của UBND tỉnh</w:t>
      </w:r>
    </w:p>
    <w:p>
      <w:r>
        <w:t>3.14</w:t>
      </w:r>
    </w:p>
    <w:p>
      <w:r>
        <w:t>1.004367.000.00.00.H47</w:t>
      </w:r>
    </w:p>
    <w:p>
      <w:r>
        <w:t>Đóng cửa mỏ khoáng sản</w:t>
      </w:r>
    </w:p>
    <w:p>
      <w:r>
        <w:t>- Phê duyệt đề án đóng cửa mỏ: 39 ngày làm việc;</w:t>
      </w:r>
    </w:p>
    <w:p>
      <w:r>
        <w:t>- Đóng cửa mỏ khoáng sản: 16 ngày làm việc.</w:t>
      </w:r>
    </w:p>
    <w:p>
      <w:r>
        <w:t>Trung tâm Phục vụ hành chính công tỉnh Quảng Nam;</w:t>
      </w:r>
    </w:p>
    <w:p>
      <w:r>
        <w:t>- Trực tiếp;</w:t>
      </w:r>
    </w:p>
    <w:p>
      <w:r>
        <w:t>- Dịch vụ Bưu chính công ích;</w:t>
      </w:r>
    </w:p>
    <w:p>
      <w:r>
        <w:t>- DVC trực tuyến.</w:t>
      </w:r>
    </w:p>
    <w:p>
      <w:r>
        <w:t>Không</w:t>
      </w:r>
    </w:p>
    <w:p>
      <w:r>
        <w:t>- Luật khoáng sản số 60/2010/QH12 ngày 17/11/2010.</w:t>
      </w:r>
    </w:p>
    <w:p>
      <w:r>
        <w:t>- Các Nghị định của Chính phủ: số 158/2016/NĐ-CP ngày 29/11/2016, số 22/2023/NĐ-CP ngày 12/5/2023.</w:t>
      </w:r>
    </w:p>
    <w:p>
      <w:r>
        <w:t>- Thông tư số 45/2016/TT-BTNMT ngày 22/12/2016 của Bộ trưởng Bộ Tài nguyên và Môi trường.</w:t>
      </w:r>
    </w:p>
    <w:p>
      <w:r>
        <w:t>Được ủy quyền giải quyết tại Quyết định số   1725/QĐ-UBND ngày 17/6/2023 của UBND tỉnh</w:t>
      </w:r>
    </w:p>
    <w:p>
      <w:r>
        <w:t>4.</w:t>
      </w:r>
    </w:p>
    <w:p>
      <w:r>
        <w:t>Lĩnh vực đất đai (35)</w:t>
      </w:r>
    </w:p>
    <w:p>
      <w:r>
        <w:t>4.1</w:t>
      </w:r>
    </w:p>
    <w:p>
      <w:r>
        <w:t>1.004193.000.00.00.H47</w:t>
      </w:r>
    </w:p>
    <w:p>
      <w:r>
        <w:t>Đính chính Giấy chứng nhận đã cấp</w:t>
      </w:r>
    </w:p>
    <w:p>
      <w:r>
        <w:t>10</w:t>
      </w:r>
    </w:p>
    <w:p>
      <w:r>
        <w:t>Trung tâm Phục vụ hành chính công tỉnh Quảng Nam;</w:t>
      </w:r>
    </w:p>
    <w:p>
      <w:r>
        <w:t>- Trực tiếp;</w:t>
      </w:r>
    </w:p>
    <w:p>
      <w:r>
        <w:t>- Dịch vụ Bưu chính công ích;</w:t>
      </w:r>
    </w:p>
    <w:p>
      <w:r>
        <w:t>- DVC trực tuyến.</w:t>
      </w:r>
    </w:p>
    <w:p>
      <w:r>
        <w:t>Không</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Được ủy quyền giải quyết tại Quyết định số   1725/QĐ-UBND ngày 17/6/2023 của UBND tỉnh</w:t>
      </w:r>
    </w:p>
    <w:p>
      <w:r>
        <w:t>4.2</w:t>
      </w:r>
    </w:p>
    <w:p>
      <w:r>
        <w:t>1.004177.000.00.00.H47</w:t>
      </w:r>
    </w:p>
    <w:p>
      <w:r>
        <w:t>Thu hồi Giấy chứng nhận đã cấp không đúng quy định của pháp luật đất đai do người sử dụng đất, chủ sở hữu tài sản gắn liền với đất phát hiện.</w:t>
      </w:r>
    </w:p>
    <w:p>
      <w:r>
        <w:t>Không quy định</w:t>
      </w:r>
    </w:p>
    <w:p>
      <w:r>
        <w:t>4.3</w:t>
      </w:r>
    </w:p>
    <w:p>
      <w:r>
        <w:t>1.011616.000.00.00.H47</w:t>
      </w:r>
    </w:p>
    <w:p>
      <w:r>
        <w:t>Đăng ký và cấp Giấy chứng nhận quyền sử dụng đất, quyền sở hữu nhà ở và tài sản khác gắn liền với đất lần đầu</w:t>
      </w:r>
    </w:p>
    <w:p>
      <w:r>
        <w:t>30</w:t>
      </w:r>
    </w:p>
    <w:p>
      <w:r>
        <w:t>Trung tâm Phục vụ hành chính công tỉnh Quảng Nam;</w:t>
      </w:r>
    </w:p>
    <w:p>
      <w:r>
        <w:t>- Trực tiếp;</w:t>
      </w:r>
    </w:p>
    <w:p>
      <w:r>
        <w:t>- Dịch vụ Bưu chính công ích;</w:t>
      </w:r>
    </w:p>
    <w:p>
      <w:r>
        <w:t>- DVC trực tuyến.</w:t>
      </w:r>
    </w:p>
    <w:p>
      <w:r>
        <w:t>Nghị quyết 33/2016/NQ-HĐND ngày 08/12/2016</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Được ủy quyền giải quyết tại Quyết định số   1725/QĐ-UBND ngày 17/6/2023 của UBND tỉnh</w:t>
      </w:r>
    </w:p>
    <w:p>
      <w:r>
        <w:t>4.4</w:t>
      </w:r>
    </w:p>
    <w:p>
      <w:r>
        <w:t>2.000983.000.00.00.H47</w:t>
      </w:r>
    </w:p>
    <w:p>
      <w:r>
        <w:t>Cấp Giấy chứng nhận quyền sử dụng đất, quyền sở hữu nhà ở và tài sản khác gắn liền với đất cho người đã đăng ký quyền sử dụng đất lần đầu</w:t>
      </w:r>
    </w:p>
    <w:p>
      <w:r>
        <w:t>30</w:t>
      </w:r>
    </w:p>
    <w:p>
      <w:r>
        <w:t>4.5</w:t>
      </w:r>
    </w:p>
    <w:p>
      <w:r>
        <w:t>1.002255.000.00.00.H47</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30</w:t>
      </w:r>
    </w:p>
    <w:p>
      <w:r>
        <w:t>4.6</w:t>
      </w:r>
    </w:p>
    <w:p>
      <w:r>
        <w:t>1.005398.000.00.00.H47</w:t>
      </w:r>
    </w:p>
    <w:p>
      <w:r>
        <w:t>Đăng ký quyền sử dụng đất lần đầu</w:t>
      </w:r>
    </w:p>
    <w:p>
      <w:r>
        <w:t>30</w:t>
      </w:r>
    </w:p>
    <w:p>
      <w:r>
        <w:t>Trung tâm Phục vụ hành chính công tỉnh Quảng Nam;</w:t>
      </w:r>
    </w:p>
    <w:p>
      <w:r>
        <w:t>- Trực tiếp;</w:t>
      </w:r>
    </w:p>
    <w:p>
      <w:r>
        <w:t>- Dịch vụ Bưu chính công ích;</w:t>
      </w:r>
    </w:p>
    <w:p>
      <w:r>
        <w:t>- DVC trực tuyến.</w:t>
      </w:r>
    </w:p>
    <w:p>
      <w:r>
        <w:t>Không</w:t>
      </w:r>
    </w:p>
    <w:p>
      <w:r>
        <w:t>Điều 70, Nghị định 43/2014/NĐ-CP ngày 15/5/2014</w:t>
      </w:r>
    </w:p>
    <w:p>
      <w:r>
        <w:t>4.7</w:t>
      </w:r>
    </w:p>
    <w:p>
      <w:r>
        <w:t>2.001938.000.00.00.H47</w:t>
      </w:r>
    </w:p>
    <w:p>
      <w:r>
        <w:t>Đăng ký đất đai lần đầu đối với trường hợp được Nhà nước giao đất để quản lý</w:t>
      </w:r>
    </w:p>
    <w:p>
      <w:r>
        <w:t>15</w:t>
      </w:r>
    </w:p>
    <w:p>
      <w:r>
        <w:t>Trung tâm Phục vụ hành chính công tỉnh Quảng Nam;</w:t>
      </w:r>
    </w:p>
    <w:p>
      <w:r>
        <w:t>- Trực tiếp;</w:t>
      </w:r>
    </w:p>
    <w:p>
      <w:r>
        <w:t>- Dịch vụ Bưu chính công ích;</w:t>
      </w:r>
    </w:p>
    <w:p>
      <w:r>
        <w:t>- DVC trực tuyến.</w:t>
      </w:r>
    </w:p>
    <w:p>
      <w:r>
        <w:t>Không</w:t>
      </w:r>
    </w:p>
    <w:p>
      <w:r>
        <w:t>Điều 71, Nghị định 43/2014/NĐ-CP ngày 15/5/2014</w:t>
      </w:r>
    </w:p>
    <w:p>
      <w:r>
        <w:t>4.8</w:t>
      </w:r>
    </w:p>
    <w:p>
      <w:r>
        <w:t>1.004238.000.00.00.H47</w:t>
      </w:r>
    </w:p>
    <w:p>
      <w:r>
        <w:t>Xóa đăng ký cho thuê, cho thuê lại, góp vốn bằng quyền sử dụng đất, quyền sở hữu tài sản gắn liền với đất</w:t>
      </w:r>
    </w:p>
    <w:p>
      <w:r>
        <w:t>3</w:t>
      </w:r>
    </w:p>
    <w:p>
      <w:r>
        <w:t>Trung tâm Phục vụ hành chính công tỉnh Quảng Nam;</w:t>
      </w:r>
    </w:p>
    <w:p>
      <w:r>
        <w:t>- Trực tiếp;</w:t>
      </w:r>
    </w:p>
    <w:p>
      <w:r>
        <w:t>- Dịch vụ Bưu chính công ích;</w:t>
      </w:r>
    </w:p>
    <w:p>
      <w:r>
        <w:t>- DVC trực tuyến.</w:t>
      </w:r>
    </w:p>
    <w:p>
      <w:r>
        <w:t>Không</w:t>
      </w:r>
    </w:p>
    <w:p>
      <w:r>
        <w:t>Điều 80, Nghị định 43/2014/NĐ-CP ngày 15/5/2014, sửa đổi tại Khoản 51, 52 Điều 2 Nghị định 01/2017/NĐ-CP ngày 06/01/2017</w:t>
      </w:r>
    </w:p>
    <w:p>
      <w:r>
        <w:t>4.9</w:t>
      </w:r>
    </w:p>
    <w:p>
      <w:r>
        <w:t>1.004227.000.00.00.H47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lỡ tự nhiên; thay đổi về hạn chế quyền sử dụng đất; thay đổi về nghĩa vụ tài chính; thay đổi về tài sản gắn liền với đất so với nội dung đã đăng ký, cấp Giấy chứng nhận.</w:t>
      </w:r>
    </w:p>
    <w:p>
      <w:r>
        <w:t>10</w:t>
      </w:r>
    </w:p>
    <w:p>
      <w:r>
        <w:t>Trung tâm Phục vụ hành chính công tỉnh Quảng Nam;</w:t>
      </w:r>
    </w:p>
    <w:p>
      <w:r>
        <w:t>- Trực tiếp;</w:t>
      </w:r>
    </w:p>
    <w:p>
      <w:r>
        <w:t>- Dịch vụ Bưu chính công ích;</w:t>
      </w:r>
    </w:p>
    <w:p>
      <w:r>
        <w:t>- DVC trực tuyến.</w:t>
      </w:r>
    </w:p>
    <w:p>
      <w:r>
        <w:t>Không</w:t>
      </w:r>
    </w:p>
    <w:p>
      <w:r>
        <w:t>Điều 85, Nghị định 43/2014/NĐ-CP ngày 15/5/2014</w:t>
      </w:r>
    </w:p>
    <w:p>
      <w:r>
        <w:t>4.10</w:t>
      </w:r>
    </w:p>
    <w:p>
      <w:r>
        <w:t>1.004221.000.00.00.H47</w:t>
      </w:r>
    </w:p>
    <w:p>
      <w:r>
        <w:t>Đăng ký xác lập quyền sử dụng hạn chế thửa đất liền kề sau khi được cấp Giấy chứng nhận lần đầu và đăng ký thay đổi, chấm dứt quyền sử dụng hạn chế thửa đất liền kề</w:t>
      </w:r>
    </w:p>
    <w:p>
      <w:r>
        <w:t>10</w:t>
      </w:r>
    </w:p>
    <w:p>
      <w:r>
        <w:t>Trung tâm Phục vụ hành chính công tỉnh Quảng Nam;</w:t>
      </w:r>
    </w:p>
    <w:p>
      <w:r>
        <w:t>- Trực tiếp;</w:t>
      </w:r>
    </w:p>
    <w:p>
      <w:r>
        <w:t>- Dịch vụ Bưu chính công ích;</w:t>
      </w:r>
    </w:p>
    <w:p>
      <w:r>
        <w:t>- DVC trực tuyến.</w:t>
      </w:r>
    </w:p>
    <w:p>
      <w:r>
        <w:t>Không</w:t>
      </w:r>
    </w:p>
    <w:p>
      <w:r>
        <w:t>Điều 73, Nghị định 43/2014/NĐ-CP ngày 15/5/2014</w:t>
      </w:r>
    </w:p>
    <w:p>
      <w:r>
        <w:t>4.11</w:t>
      </w:r>
    </w:p>
    <w:p>
      <w:r>
        <w:t>1.001990.000.00.00.H47</w:t>
      </w:r>
    </w:p>
    <w:p>
      <w:r>
        <w:t>Gia hạn sử dụng đất ngoài khu công nghệ cao, khu kinh tế</w:t>
      </w:r>
    </w:p>
    <w:p>
      <w:r>
        <w:t>7</w:t>
      </w:r>
    </w:p>
    <w:p>
      <w:r>
        <w:t>Trung tâm Phục vụ hành chính công tỉnh Quảng Nam;</w:t>
      </w:r>
    </w:p>
    <w:p>
      <w:r>
        <w:t>- Trực tiếp;</w:t>
      </w:r>
    </w:p>
    <w:p>
      <w:r>
        <w:t>- Dịch vụ Bưu chính công ích;</w:t>
      </w:r>
    </w:p>
    <w:p>
      <w:r>
        <w:t>- DVC trực tuyến.</w:t>
      </w:r>
    </w:p>
    <w:p>
      <w:r>
        <w:t>Không</w:t>
      </w:r>
    </w:p>
    <w:p>
      <w:r>
        <w:t>Điểm e, khoản 4, Điều 95 Luật Đất đai số 45/2013/QH13</w:t>
      </w:r>
    </w:p>
    <w:p>
      <w:r>
        <w:t>Được ủy quyền giải quyết tại Quyết định số   1725/QĐ-UBND ngày 17/6/2023 của UBND tỉnh</w:t>
      </w:r>
    </w:p>
    <w:p>
      <w:r>
        <w:t>4.12</w:t>
      </w:r>
    </w:p>
    <w:p>
      <w:r>
        <w:t>1.004203.000.00.00.H47</w:t>
      </w:r>
    </w:p>
    <w:p>
      <w:r>
        <w:t>Tách thửa hoặc hợp thửa đất</w:t>
      </w:r>
    </w:p>
    <w:p>
      <w:r>
        <w:t>15</w:t>
      </w:r>
    </w:p>
    <w:p>
      <w:r>
        <w:t>Trung tâm Phục vụ hành chính công tỉnh Quảng Nam;</w:t>
      </w:r>
    </w:p>
    <w:p>
      <w:r>
        <w:t>- Trực tiếp;</w:t>
      </w:r>
    </w:p>
    <w:p>
      <w:r>
        <w:t>- Dịch vụ Bưu chính công ích;</w:t>
      </w:r>
    </w:p>
    <w:p>
      <w:r>
        <w:t>- DVC trực tuyến.</w:t>
      </w:r>
    </w:p>
    <w:p>
      <w:r>
        <w:t>Nghị quyết 33/2016/NQ-HĐND ngày 08/12/2016</w:t>
      </w:r>
    </w:p>
    <w:p>
      <w:r>
        <w:t>Điều 75, Nghị định 43/2014/NĐ-CP ngày 15/5/2014, sửa đổi tại Khoản 49 Điều 02, Nghị định 01/2017/NĐ-CP ngày 06/01/2017</w:t>
      </w:r>
    </w:p>
    <w:p>
      <w:r>
        <w:t>4.13</w:t>
      </w:r>
    </w:p>
    <w:p>
      <w:r>
        <w:t>1.004199.000.00.00.H47</w:t>
      </w:r>
    </w:p>
    <w:p>
      <w:r>
        <w:t>Cấp đổi Giấy chứng nhận quyền sử dụng đất, quyền sở hữu nhà ở và tài sản khác gắn liền với đất</w:t>
      </w:r>
    </w:p>
    <w:p>
      <w:r>
        <w:t>7</w:t>
      </w:r>
    </w:p>
    <w:p>
      <w:r>
        <w:t>Trung tâm Phục vụ hành chính công tỉnh Quảng Nam;</w:t>
      </w:r>
    </w:p>
    <w:p>
      <w:r>
        <w:t>- Trực tiếp;</w:t>
      </w:r>
    </w:p>
    <w:p>
      <w:r>
        <w:t>- Dịch vụ Bưu chính công ích;</w:t>
      </w:r>
    </w:p>
    <w:p>
      <w:r>
        <w:t>- DVC trực tuyến.</w:t>
      </w:r>
    </w:p>
    <w:p>
      <w:r>
        <w:t>Nghị quyết 33/2016/NQ-HĐND ngày 08/12/2016</w:t>
      </w:r>
    </w:p>
    <w:p>
      <w:r>
        <w:t>Điều 76, Nghị định 43/2014/NĐ-CP ngày 15/5/2014</w:t>
      </w:r>
    </w:p>
    <w:p>
      <w:r>
        <w:t>4.14</w:t>
      </w:r>
    </w:p>
    <w:p>
      <w:r>
        <w:t>1.002273.000.00.00.H47</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15</w:t>
      </w:r>
    </w:p>
    <w:p>
      <w:r>
        <w:t>Trung tâm Phục vụ hành chính công tỉnh Quảng Nam;</w:t>
      </w:r>
    </w:p>
    <w:p>
      <w:r>
        <w:t>- Trực tiếp;</w:t>
      </w:r>
    </w:p>
    <w:p>
      <w:r>
        <w:t>- Dịch vụ Bưu chính công ích;</w:t>
      </w:r>
    </w:p>
    <w:p>
      <w:r>
        <w:t>- DVC trực tuyến.</w:t>
      </w:r>
    </w:p>
    <w:p>
      <w:r>
        <w:t>Nghị quyết 33/2016/NQ-HĐND ngày 08/12/2016</w:t>
      </w:r>
    </w:p>
    <w:p>
      <w:r>
        <w:t>Khoản 11, Điều 1 Nghị định 10/2023/NĐ-CP ngày 03/4/2023</w:t>
      </w:r>
    </w:p>
    <w:p>
      <w:r>
        <w:t>4.15</w:t>
      </w:r>
    </w:p>
    <w:p>
      <w:r>
        <w:t>1.002993.000.00.00.H47</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15</w:t>
      </w:r>
    </w:p>
    <w:p>
      <w:r>
        <w:t>Trung tâm Phục vụ hành chính công tỉnh Quảng Nam;</w:t>
      </w:r>
    </w:p>
    <w:p>
      <w:r>
        <w:t>- Trực tiếp;</w:t>
      </w:r>
    </w:p>
    <w:p>
      <w:r>
        <w:t>- Dịch vụ Bưu chính công ích;</w:t>
      </w:r>
    </w:p>
    <w:p>
      <w:r>
        <w:t>- DVC trực tuyến.</w:t>
      </w:r>
    </w:p>
    <w:p>
      <w:r>
        <w:t>Nghị quyết 33/2016/NQ-HĐND ngày 08/12/2016</w:t>
      </w:r>
    </w:p>
    <w:p>
      <w:r>
        <w:t>Điều 82 Nghị định 43/2014/NĐ-CP ngày 15/5/2014, sửa đổi tại Khoản 54, Điều 02, Nghị định 01/2017/NĐ-CP ngày 06/01/2017</w:t>
      </w:r>
    </w:p>
    <w:p>
      <w:r>
        <w:t>4.16</w:t>
      </w:r>
    </w:p>
    <w:p>
      <w:r>
        <w:t>2.000889.000.00.00.H47</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10</w:t>
      </w:r>
    </w:p>
    <w:p>
      <w:r>
        <w:t>Trung tâm Phục vụ hành chính công tỉnh Quảng Nam;</w:t>
      </w:r>
    </w:p>
    <w:p>
      <w:r>
        <w:t>- Trực tiếp;</w:t>
      </w:r>
    </w:p>
    <w:p>
      <w:r>
        <w:t>- Dịch vụ Bưu chính công ích;</w:t>
      </w:r>
    </w:p>
    <w:p>
      <w:r>
        <w:t>- DVC trực tuyến.</w:t>
      </w:r>
    </w:p>
    <w:p>
      <w:r>
        <w:t>Nghị quyết 33/2016/NQ-HĐND ngày 08/12/2016 (đối với trường hợp chuyển nhượng tài sản gắn liền với đất)</w:t>
      </w:r>
    </w:p>
    <w:p>
      <w:r>
        <w:t>Điều 79 Nghị định 43/2014/NĐ-CP ngày 15/5/2014, sửa đổi tại Khoản 50, Điều 02, Nghị định 01/2017/NĐ-CP ngày 06/01/2017</w:t>
      </w:r>
    </w:p>
    <w:p>
      <w:r>
        <w:t>4.17</w:t>
      </w:r>
    </w:p>
    <w:p>
      <w:r>
        <w:t>2.000880.000.00.00.H47</w:t>
      </w:r>
    </w:p>
    <w:p>
      <w:r>
        <w:t>Đăng ký biến động quyền sử dụng đất, quyền sở hữu nhà ở và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10</w:t>
      </w:r>
    </w:p>
    <w:p>
      <w:r>
        <w:t>Trung tâm Phục vụ hành chính công tỉnh Quảng Nam;</w:t>
      </w:r>
    </w:p>
    <w:p>
      <w:r>
        <w:t>- Trực tiếp;</w:t>
      </w:r>
    </w:p>
    <w:p>
      <w:r>
        <w:t>- Dịch vụ Bưu chính công ích;</w:t>
      </w:r>
    </w:p>
    <w:p>
      <w:r>
        <w:t>- DVC trực tuyến.</w:t>
      </w:r>
    </w:p>
    <w:p>
      <w:r>
        <w:t>Không</w:t>
      </w:r>
    </w:p>
    <w:p>
      <w:r>
        <w:t>Điều 84 Nghị định 43/2014/NĐ-CP ngày 15/5/2014</w:t>
      </w:r>
    </w:p>
    <w:p>
      <w:r>
        <w:t>4.18</w:t>
      </w:r>
    </w:p>
    <w:p>
      <w:r>
        <w:t>1.001045.000.00.00.H47</w:t>
      </w:r>
    </w:p>
    <w:p>
      <w:r>
        <w:t>Đăng ký chuyển mục đích sử dụng đất không phải xin phép cơ quan nhà nước có thẩm quyền</w:t>
      </w:r>
    </w:p>
    <w:p>
      <w:r>
        <w:t>10</w:t>
      </w:r>
    </w:p>
    <w:p>
      <w:r>
        <w:t>Trung tâm Phục vụ hành chính công tỉnh Quảng Nam;</w:t>
      </w:r>
    </w:p>
    <w:p>
      <w:r>
        <w:t>- Trực tiếp;</w:t>
      </w:r>
    </w:p>
    <w:p>
      <w:r>
        <w:t>- Dịch vụ Bưu chính công ích;</w:t>
      </w:r>
    </w:p>
    <w:p>
      <w:r>
        <w:t>- DVC trực tuyến.</w:t>
      </w:r>
    </w:p>
    <w:p>
      <w:r>
        <w:t>Không</w:t>
      </w:r>
    </w:p>
    <w:p>
      <w:r>
        <w:t>Khoản 2, Điều 5 Thông tư 09/2021/TT-BTNMT ngày 30/6/2021</w:t>
      </w:r>
    </w:p>
    <w:p>
      <w:r>
        <w:t>4.19</w:t>
      </w:r>
    </w:p>
    <w:p>
      <w:r>
        <w:t>1.005194.000.00.00.H47</w:t>
      </w:r>
    </w:p>
    <w:p>
      <w:r>
        <w:t>Cấp lại Giấy chứng nhận hoặc cấp lại Trang bổ sung của Giấy chứng nhận do bị mất</w:t>
      </w:r>
    </w:p>
    <w:p>
      <w:r>
        <w:t>10</w:t>
      </w:r>
    </w:p>
    <w:p>
      <w:r>
        <w:t>Trung tâm Phục vụ hành chính công tỉnh Quảng Nam;</w:t>
      </w:r>
    </w:p>
    <w:p>
      <w:r>
        <w:t>- Trực tiếp;</w:t>
      </w:r>
    </w:p>
    <w:p>
      <w:r>
        <w:t>- Dịch vụ Bưu chính công ích;</w:t>
      </w:r>
    </w:p>
    <w:p>
      <w:r>
        <w:t>- DVC trực tuyến.</w:t>
      </w:r>
    </w:p>
    <w:p>
      <w:r>
        <w:t>Nghị quyết 33/2016/NQ-HĐND ngày 08/12/2016</w:t>
      </w:r>
    </w:p>
    <w:p>
      <w:r>
        <w:t>Điều 77, Nghị định 43/2014/NĐ-CP ngày 15/5/2014</w:t>
      </w:r>
    </w:p>
    <w:p>
      <w:r>
        <w:t>4.20</w:t>
      </w:r>
    </w:p>
    <w:p>
      <w:r>
        <w:t>1.001009.000.00.00.H47</w:t>
      </w:r>
    </w:p>
    <w:p>
      <w:r>
        <w:t>Chuyển nhượng vốn đầu tư là giá trị quyền sử dụng đất</w:t>
      </w:r>
    </w:p>
    <w:p>
      <w:r>
        <w:t>10</w:t>
      </w:r>
    </w:p>
    <w:p>
      <w:r>
        <w:t>Trung tâm Phục vụ hành chính công tỉnh Quảng Nam;</w:t>
      </w:r>
    </w:p>
    <w:p>
      <w:r>
        <w:t>- Trực tiếp;</w:t>
      </w:r>
    </w:p>
    <w:p>
      <w:r>
        <w:t>- Dịch vụ Bưu chính công ích;</w:t>
      </w:r>
    </w:p>
    <w:p>
      <w:r>
        <w:t>- DVC trực tuyến.</w:t>
      </w:r>
    </w:p>
    <w:p>
      <w:r>
        <w:t>Không</w:t>
      </w:r>
    </w:p>
    <w:p>
      <w:r>
        <w:t>Điều 39, Nghị định 43/2014/NĐ-CP ngày 15/5/2014, sửa đổi tại Khoản 25, Điều 02, Nghị định 01/2017/NĐ-CP ngày 06/01/2017</w:t>
      </w:r>
    </w:p>
    <w:p>
      <w:r>
        <w:t>4.21</w:t>
      </w:r>
    </w:p>
    <w:p>
      <w:r>
        <w:t>1.011441.000.00.00.H47</w:t>
      </w:r>
    </w:p>
    <w:p>
      <w:r>
        <w:t>Đăng ký biện pháp bảo đảm bằng quyền sử dụng đất, tài sản gắn liền với đất</w:t>
      </w:r>
    </w:p>
    <w:p>
      <w:r>
        <w:t>1</w:t>
      </w:r>
    </w:p>
    <w:p>
      <w:r>
        <w:t>Trung tâm Phục vụ hành chính công tỉnh Quảng Nam;</w:t>
      </w:r>
    </w:p>
    <w:p>
      <w:r>
        <w:t>- Trực tiếp;</w:t>
      </w:r>
    </w:p>
    <w:p>
      <w:r>
        <w:t>- Dịch vụ Bưu chính công ích;</w:t>
      </w:r>
    </w:p>
    <w:p>
      <w:r>
        <w:t>- DVC trực tuyến.</w:t>
      </w:r>
    </w:p>
    <w:p>
      <w:r>
        <w:t>Nghị quyết 33/2016/NQ-HĐND ngày 08/12/2016</w:t>
      </w:r>
    </w:p>
    <w:p>
      <w:r>
        <w:t>Điều 27, Nghị định 99/2022/NĐ-CP ngày 30/11/2022</w:t>
      </w:r>
    </w:p>
    <w:p>
      <w:r>
        <w:t>4.22</w:t>
      </w:r>
    </w:p>
    <w:p>
      <w:r>
        <w:t>1.011442.000.00.00.H47</w:t>
      </w:r>
    </w:p>
    <w:p>
      <w:r>
        <w:t>Đăng ký thay đổi biện pháp bảo đảm bằng quyền sử dụng đất, tài sản gắn liền với đất</w:t>
      </w:r>
    </w:p>
    <w:p>
      <w:r>
        <w:t>1</w:t>
      </w:r>
    </w:p>
    <w:p>
      <w:r>
        <w:t>Trung tâm Phục vụ hành chính công tỉnh Quảng Nam;</w:t>
      </w:r>
    </w:p>
    <w:p>
      <w:r>
        <w:t>- Trực tiếp;</w:t>
      </w:r>
    </w:p>
    <w:p>
      <w:r>
        <w:t>- Dịch vụ Bưu chính công ích;</w:t>
      </w:r>
    </w:p>
    <w:p>
      <w:r>
        <w:t>- DVC trực tuyến.</w:t>
      </w:r>
    </w:p>
    <w:p>
      <w:r>
        <w:t>Điều 32, Nghị định 99/2022/NĐ-CP ngày 30/11/2022</w:t>
      </w:r>
    </w:p>
    <w:p>
      <w:r>
        <w:t>4.23</w:t>
      </w:r>
    </w:p>
    <w:p>
      <w:r>
        <w:t>1.011443.000.00.00.H47</w:t>
      </w:r>
    </w:p>
    <w:p>
      <w:r>
        <w:t>Xóa đăng ký biện pháp bảo đảm bằng quyền sử dụng đất, tài sản gắn liền với đất</w:t>
      </w:r>
    </w:p>
    <w:p>
      <w:r>
        <w:t>1</w:t>
      </w:r>
    </w:p>
    <w:p>
      <w:r>
        <w:t>Trung tâm Phục vụ hành chính công tỉnh Quảng Nam;</w:t>
      </w:r>
    </w:p>
    <w:p>
      <w:r>
        <w:t>- Trực tiếp;</w:t>
      </w:r>
    </w:p>
    <w:p>
      <w:r>
        <w:t>- Dịch vụ Bưu chính công ích;</w:t>
      </w:r>
    </w:p>
    <w:p>
      <w:r>
        <w:t>- DVC trực tuyến.</w:t>
      </w:r>
    </w:p>
    <w:p>
      <w:r>
        <w:t>Điều 33, Nghị định 99/2022/NĐ-CP ngày 30/11/2022</w:t>
      </w:r>
    </w:p>
    <w:p>
      <w:r>
        <w:t>4.24</w:t>
      </w:r>
    </w:p>
    <w:p>
      <w:r>
        <w:t>1.011444.000.00.00.H47</w:t>
      </w:r>
    </w:p>
    <w:p>
      <w:r>
        <w:t>Đăng ký thông báo xử lý tài sản bảo đảm, đăng ký thay đổi, xóa đăng ký thông báo xử lý tài sản bảo đảm là quyền sử dụng đất, tài sản gắn liền với đất</w:t>
      </w:r>
    </w:p>
    <w:p>
      <w:r>
        <w:t>1</w:t>
      </w:r>
    </w:p>
    <w:p>
      <w:r>
        <w:t>Trung tâm Phục vụ hành chính công tỉnh Quảng Nam;</w:t>
      </w:r>
    </w:p>
    <w:p>
      <w:r>
        <w:t>- Trực tiếp;</w:t>
      </w:r>
    </w:p>
    <w:p>
      <w:r>
        <w:t>- Dịch vụ Bưu chính công ích;</w:t>
      </w:r>
    </w:p>
    <w:p>
      <w:r>
        <w:t>- DVC trực tuyến.</w:t>
      </w:r>
    </w:p>
    <w:p>
      <w:r>
        <w:t>Điều 34, Nghị định 99/2022/NĐ-CP ngày 30/11/2022</w:t>
      </w:r>
    </w:p>
    <w:p>
      <w:r>
        <w:t>4.25</w:t>
      </w:r>
    </w:p>
    <w:p>
      <w:r>
        <w:t>1.011445.000.00.00.H47</w:t>
      </w:r>
    </w:p>
    <w:p>
      <w:r>
        <w:t>Chuyển tiếp đăng ký thế chấp quyền tài sản phát sinh từ hợp đồng mua bán nhà ở hoặc từ hợp đồng mua bán tài sản khác gắn liền với đất</w:t>
      </w:r>
    </w:p>
    <w:p>
      <w:r>
        <w:t>1</w:t>
      </w:r>
    </w:p>
    <w:p>
      <w:r>
        <w:t>Trung tâm Phục vụ hành chính công tỉnh Quảng Nam;</w:t>
      </w:r>
    </w:p>
    <w:p>
      <w:r>
        <w:t>- Trực tiếp;</w:t>
      </w:r>
    </w:p>
    <w:p>
      <w:r>
        <w:t>- Dịch vụ Bưu chính công ích;</w:t>
      </w:r>
    </w:p>
    <w:p>
      <w:r>
        <w:t>- DVC trực tuyến.</w:t>
      </w:r>
    </w:p>
    <w:p>
      <w:r>
        <w:t>Nghị quyết 33/2016/NQ-HĐND ngày 08/12/2016</w:t>
      </w:r>
    </w:p>
    <w:p>
      <w:r>
        <w:t>Điều 35, Nghị định 99/2022/NĐ-CP ngày 30/11/2022</w:t>
      </w:r>
    </w:p>
    <w:p>
      <w:r>
        <w:t>4.26</w:t>
      </w:r>
    </w:p>
    <w:p>
      <w:r>
        <w:t>2.000976.000.00.00.H47</w:t>
      </w:r>
    </w:p>
    <w:p>
      <w:r>
        <w:t>Đăng ký thay đổi tài sản gắn liền với đất vào Giấy chứng nhận đã cấp</w:t>
      </w:r>
    </w:p>
    <w:p>
      <w:r>
        <w:t>15</w:t>
      </w:r>
    </w:p>
    <w:p>
      <w:r>
        <w:t>Trung tâm Phục vụ hành chính công tỉnh Quảng Nam;</w:t>
      </w:r>
    </w:p>
    <w:p>
      <w:r>
        <w:t>- Trực tiếp;</w:t>
      </w:r>
    </w:p>
    <w:p>
      <w:r>
        <w:t>- Dịch vụ Bưu chính công ích;</w:t>
      </w:r>
    </w:p>
    <w:p>
      <w:r>
        <w:t>- DVC trực tuyến.</w:t>
      </w:r>
    </w:p>
    <w:p>
      <w:r>
        <w:t>Nghị quyết 33/2016/NQ-HĐND ngày 08/12/2016</w:t>
      </w:r>
    </w:p>
    <w:p>
      <w:r>
        <w:t>Khoản 1 Điều 7 Thông tư 33/2017/TT-BTNMT ngày 29/9/2017</w:t>
      </w:r>
    </w:p>
    <w:p>
      <w:r>
        <w:t>4.27</w:t>
      </w:r>
    </w:p>
    <w:p>
      <w:r>
        <w:t>1.004688.000.00.00.H47</w:t>
      </w:r>
    </w:p>
    <w:p>
      <w:r>
        <w:t>Điều chỉnh quyết định thu hồi đất, giao đất, cho thuê đất, cho phép chuyển mục đích sử dụng đất của Thủ tướng Chính phủ đã ban hành trước ngày 01 tháng 7 năm 2004</w:t>
      </w:r>
    </w:p>
    <w:p>
      <w:r>
        <w:t>15</w:t>
      </w:r>
    </w:p>
    <w:p>
      <w:r>
        <w:t>Trung tâm Phục vụ hành chính công tỉnh Quảng Nam;</w:t>
      </w:r>
    </w:p>
    <w:p>
      <w:r>
        <w:t>- Trực tiếp;</w:t>
      </w:r>
    </w:p>
    <w:p>
      <w:r>
        <w:t>- Dịch vụ Bưu chính công ích;</w:t>
      </w:r>
    </w:p>
    <w:p>
      <w:r>
        <w:t>- DVC trực tuyến.</w:t>
      </w:r>
    </w:p>
    <w:p>
      <w:r>
        <w:t>Không</w:t>
      </w:r>
    </w:p>
    <w:p>
      <w:r>
        <w:t>Khoản 1, khoản 2 Điều 62 Luật Đất đai số 45/2013/QH13</w:t>
      </w:r>
    </w:p>
    <w:p>
      <w:r>
        <w:t>4.28</w:t>
      </w:r>
    </w:p>
    <w:p>
      <w:r>
        <w:t>1.004267.000.00.00.H47</w:t>
      </w:r>
    </w:p>
    <w:p>
      <w:r>
        <w:t>Giải quyết tranh chấp đất đai thuộc thẩm quyền của Chủ tịch ủy ban nhân dân cấp tỉnh</w:t>
      </w:r>
    </w:p>
    <w:p>
      <w:r>
        <w:t>60</w:t>
      </w:r>
    </w:p>
    <w:p>
      <w:r>
        <w:t>Trung tâm Phục vụ hành chính công tỉnh Quảng Nam;</w:t>
      </w:r>
    </w:p>
    <w:p>
      <w:r>
        <w:t>- Trực tiếp;</w:t>
      </w:r>
    </w:p>
    <w:p>
      <w:r>
        <w:t>- Dịch vụ Bưu chính công ích;</w:t>
      </w:r>
    </w:p>
    <w:p>
      <w:r>
        <w:t>- DVC trực tuyến.</w:t>
      </w:r>
    </w:p>
    <w:p>
      <w:r>
        <w:t>Không</w:t>
      </w:r>
    </w:p>
    <w:p>
      <w:r>
        <w:t>Theo Điều 89 Nghị định 43/2014/NĐ-CP</w:t>
      </w:r>
    </w:p>
    <w:p>
      <w:r>
        <w:t>4.29</w:t>
      </w:r>
    </w:p>
    <w:p>
      <w:r>
        <w:t>1.003010.000.00.00.H47</w:t>
      </w:r>
    </w:p>
    <w:p>
      <w:r>
        <w:t>Thẩm định nhu cầu sử dụng đất; thẩm định điều kiện giao đất, cho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20</w:t>
      </w:r>
    </w:p>
    <w:p>
      <w:r>
        <w:t>Trung tâm Phục vụ hành chính công tỉnh Quảng Nam;</w:t>
      </w:r>
    </w:p>
    <w:p>
      <w:r>
        <w:t>- Trực tiếp;</w:t>
      </w:r>
    </w:p>
    <w:p>
      <w:r>
        <w:t>- Dịch vụ Bưu chính công ích;</w:t>
      </w:r>
    </w:p>
    <w:p>
      <w:r>
        <w:t>- DVC trực tuyến.</w:t>
      </w:r>
    </w:p>
    <w:p>
      <w:r>
        <w:t>Không</w:t>
      </w:r>
    </w:p>
    <w:p>
      <w:r>
        <w:t>- Luật Đất đai năm 2013.</w:t>
      </w:r>
    </w:p>
    <w:p>
      <w:r>
        <w:t>- Nghị định 43/2014/NĐ-CP ngày 15/5/2014; Nghị định số 01/2017/NĐ-CP ngày 06/01/2017; Nghị định số 148/2020/NĐ-CP ngày 18/12/2020;</w:t>
      </w:r>
    </w:p>
    <w:p>
      <w:r>
        <w:t>4.30</w:t>
      </w:r>
    </w:p>
    <w:p>
      <w:r>
        <w:t>1.002253.000.00.00.H47</w:t>
      </w:r>
    </w:p>
    <w:p>
      <w:r>
        <w:t>Giao đất, cho thuê đất không thông qua hình thức đấu giá quyền sử dụng đất đối với dự án phải trình cơ quan nhà nước có thẩm quyền xét duyệt; dự án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20</w:t>
      </w:r>
    </w:p>
    <w:p>
      <w:r>
        <w:t>Trung tâm Phục vụ hành chính công tỉnh Quảng Nam;</w:t>
      </w:r>
    </w:p>
    <w:p>
      <w:r>
        <w:t>- Trực tiếp;</w:t>
      </w:r>
    </w:p>
    <w:p>
      <w:r>
        <w:t>- Dịch vụ Bưu chính công ích;</w:t>
      </w:r>
    </w:p>
    <w:p>
      <w:r>
        <w:t>- DVC trực tuyến.</w:t>
      </w:r>
    </w:p>
    <w:p>
      <w:r>
        <w:t>Không</w:t>
      </w:r>
    </w:p>
    <w:p>
      <w:r>
        <w:t>Khoản 1, Điều 118 Luật Đất đai số 45/2013/QH13</w:t>
      </w:r>
    </w:p>
    <w:p>
      <w:r>
        <w:t>4.31</w:t>
      </w:r>
    </w:p>
    <w:p>
      <w:r>
        <w:t>1.002040.000.00.00.H47</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20</w:t>
      </w:r>
    </w:p>
    <w:p>
      <w:r>
        <w:t>Trung tâm Phục vụ hành chính công tỉnh Quảng Nam;</w:t>
      </w:r>
    </w:p>
    <w:p>
      <w:r>
        <w:t>- Trực tiếp;</w:t>
      </w:r>
    </w:p>
    <w:p>
      <w:r>
        <w:t>- Dịch vụ Bưu chính công ích;</w:t>
      </w:r>
    </w:p>
    <w:p>
      <w:r>
        <w:t>- DVC trực tuyến.</w:t>
      </w:r>
    </w:p>
    <w:p>
      <w:r>
        <w:t>Không</w:t>
      </w:r>
    </w:p>
    <w:p>
      <w:r>
        <w:t>- Nghị định 43/2014/NĐ-CP ngày 15/5/2014.</w:t>
      </w:r>
    </w:p>
    <w:p>
      <w:r>
        <w:t>- Nghị định số 01/2017/NĐ-CP ngày 06/01/2017; Nghị định số 148/2020/NĐ-CP ngày 18/12/2020. Khoản 1, Điều 118 Luật Đất đai số 45/2013/QH13</w:t>
      </w:r>
    </w:p>
    <w:p>
      <w:r>
        <w:t>4.32</w:t>
      </w:r>
    </w:p>
    <w:p>
      <w:r>
        <w:t>1.001007.000.00.00.H47</w:t>
      </w:r>
    </w:p>
    <w:p>
      <w:r>
        <w:t>Thu hồi đất vì mục đích quốc phòng, an ninh; phát triển kinh tế-xã hội vì lợi ích quốc gia, công cộng</w:t>
      </w:r>
    </w:p>
    <w:p>
      <w:r>
        <w:t>126</w:t>
      </w:r>
    </w:p>
    <w:p>
      <w:r>
        <w:t>Trung tâm Phục vụ hành chính công tỉnh Quảng Nam;</w:t>
      </w:r>
    </w:p>
    <w:p>
      <w:r>
        <w:t>- Trực tiếp;</w:t>
      </w:r>
    </w:p>
    <w:p>
      <w:r>
        <w:t>- Dịch vụ Bưu chính công ích;</w:t>
      </w:r>
    </w:p>
    <w:p>
      <w:r>
        <w:t>- DVC trực tuyến.</w:t>
      </w:r>
    </w:p>
    <w:p>
      <w:r>
        <w:t>Không</w:t>
      </w:r>
    </w:p>
    <w:p>
      <w:r>
        <w:t>Điều 63 Luật Đất đai số 45/2013/QH13</w:t>
      </w:r>
    </w:p>
    <w:p>
      <w:r>
        <w:t>Được ủy quyền giải quyết tại Quyết định số   1725/QĐ-UBND ngày 17/6/2023 của UBND tỉnh</w:t>
      </w:r>
    </w:p>
    <w:p>
      <w:r>
        <w:t>4.33</w:t>
      </w:r>
    </w:p>
    <w:p>
      <w:r>
        <w:t>1.001039.000.00.00.H47</w:t>
      </w:r>
    </w:p>
    <w:p>
      <w:r>
        <w:t>Thu hồi đất do chấm dứt việc sử dụng đất theo quy định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14</w:t>
      </w:r>
    </w:p>
    <w:p>
      <w:r>
        <w:t>Trung tâm Phục vụ hành chính công tỉnh Quảng Nam;</w:t>
      </w:r>
    </w:p>
    <w:p>
      <w:r>
        <w:t>- Trực tiếp;</w:t>
      </w:r>
    </w:p>
    <w:p>
      <w:r>
        <w:t>- Dịch vụ Bưu chính công ích;</w:t>
      </w:r>
    </w:p>
    <w:p>
      <w:r>
        <w:t>- DVC trực tuyến.</w:t>
      </w:r>
    </w:p>
    <w:p>
      <w:r>
        <w:t>Không</w:t>
      </w:r>
    </w:p>
    <w:p>
      <w:r>
        <w:t>Điểm i, khoản 1, Điều 65 Luật Đất đai số 45/2013/QH13</w:t>
      </w:r>
    </w:p>
    <w:p>
      <w:r>
        <w:t>4.34</w:t>
      </w:r>
    </w:p>
    <w:p>
      <w:r>
        <w:t>1.000964.000.00.00.H47</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14</w:t>
      </w:r>
    </w:p>
    <w:p>
      <w:r>
        <w:t>Trung tâm Phục vụ hành chính công tỉnh Quảng Nam;</w:t>
      </w:r>
    </w:p>
    <w:p>
      <w:r>
        <w:t>- Trực tiếp;</w:t>
      </w:r>
    </w:p>
    <w:p>
      <w:r>
        <w:t>- Dịch vụ Bưu chính công ích;</w:t>
      </w:r>
    </w:p>
    <w:p>
      <w:r>
        <w:t>- DVC trực tuyến.</w:t>
      </w:r>
    </w:p>
    <w:p>
      <w:r>
        <w:t>Không</w:t>
      </w:r>
    </w:p>
    <w:p>
      <w:r>
        <w:t>Điểm đ, khoản 1, Điều 65 Luật Đất đai số 45/2013/QH13</w:t>
      </w:r>
    </w:p>
    <w:p>
      <w:r>
        <w:t>Được ủy quyền giải quyết tại Quyết định số   1725/QĐ-UBND ngày 17/6/2023 của UBND tỉnh</w:t>
      </w:r>
    </w:p>
    <w:p>
      <w:r>
        <w:t>4.35</w:t>
      </w:r>
    </w:p>
    <w:p>
      <w:r>
        <w:t>2.000962.000.00.00.H47</w:t>
      </w:r>
    </w:p>
    <w:p>
      <w:r>
        <w:t>Thẩm định phương án sử dụng đất của công ty nông, lâm nghiệp</w:t>
      </w:r>
    </w:p>
    <w:p>
      <w:r>
        <w:t>14</w:t>
      </w:r>
    </w:p>
    <w:p>
      <w:r>
        <w:t>Trung tâm Phục vụ hành chính công tỉnh Quảng Nam;</w:t>
      </w:r>
    </w:p>
    <w:p>
      <w:r>
        <w:t>- Trực tiếp;</w:t>
      </w:r>
    </w:p>
    <w:p>
      <w:r>
        <w:t>- Dịch vụ Bưu chính công ích;</w:t>
      </w:r>
    </w:p>
    <w:p>
      <w:r>
        <w:t>- DVC trực tuyến.</w:t>
      </w:r>
    </w:p>
    <w:p>
      <w:r>
        <w:t>Không</w:t>
      </w:r>
    </w:p>
    <w:p>
      <w:r>
        <w:t>Điều 4 Thông tư số 07/2015/TT-BTNMT ngày 26/02/2015 của Bộ TNMT</w:t>
      </w:r>
    </w:p>
    <w:p>
      <w:r>
        <w:t>5.</w:t>
      </w:r>
    </w:p>
    <w:p>
      <w:r>
        <w:t>Lĩnh vực Môi trường (8)</w:t>
      </w:r>
    </w:p>
    <w:p>
      <w:r>
        <w:t>5.1</w:t>
      </w:r>
    </w:p>
    <w:p>
      <w:r>
        <w:t>1.010727.000.00.00.H47</w:t>
      </w:r>
    </w:p>
    <w:p>
      <w:r>
        <w:t>Cấp giấy phép môi trường</w:t>
      </w:r>
    </w:p>
    <w:p>
      <w:r>
        <w:t>27</w:t>
      </w:r>
    </w:p>
    <w:p>
      <w:r>
        <w:t>Trung tâm Phục vụ hành chính công tỉnh Quảng Nam;</w:t>
      </w:r>
    </w:p>
    <w:p>
      <w:r>
        <w:t>- Trực tiếp;</w:t>
      </w:r>
    </w:p>
    <w:p>
      <w:r>
        <w:t>- Dịch vụ Bưu chính công ích;</w:t>
      </w:r>
    </w:p>
    <w:p>
      <w:r>
        <w:t>- DVC trực tuyến.</w:t>
      </w:r>
    </w:p>
    <w:p>
      <w:r>
        <w:t>Theo Nghị quyết số 07/2022/NQ-HĐND ngày 21/4/2022 của HĐND tỉnh Quảng Nam; Nghị quyết số 07/2023/NQ-HĐND ngày 12/7/2023 của HĐND tỉnh Quảng Nam</w:t>
      </w:r>
    </w:p>
    <w:p>
      <w:r>
        <w:t>- Luật Bảo vệ môi trường năm 2020;</w:t>
      </w:r>
    </w:p>
    <w:p>
      <w:r>
        <w:t>- Nghị định số 08/2022/NĐ-CP ngày 10/1/2022</w:t>
      </w:r>
    </w:p>
    <w:p>
      <w:r>
        <w:t>- Thông tư số 02/2022/TT-BTNMT ngày 10/1/2022</w:t>
      </w:r>
    </w:p>
    <w:p>
      <w:r>
        <w:t>Được ủy quyền giải quyết tại Quyết định số   1725/QĐ-UBND ngày 17/6/2023 của UBND tỉnh</w:t>
      </w:r>
    </w:p>
    <w:p>
      <w:r>
        <w:t>5.2</w:t>
      </w:r>
    </w:p>
    <w:p>
      <w:r>
        <w:t>1.010728.000.00.00.H47</w:t>
      </w:r>
    </w:p>
    <w:p>
      <w:r>
        <w:t>Cấp đổi giấy phép môi trường</w:t>
      </w:r>
    </w:p>
    <w:p>
      <w:r>
        <w:t>07</w:t>
      </w:r>
    </w:p>
    <w:p>
      <w:r>
        <w:t>Trung tâm Phục vụ hành chính công tỉnh Quảng Nam;</w:t>
      </w:r>
    </w:p>
    <w:p>
      <w:r>
        <w:t>- Trực tiếp;</w:t>
      </w:r>
    </w:p>
    <w:p>
      <w:r>
        <w:t>- Dịch vụ Bưu chính công ích;</w:t>
      </w:r>
    </w:p>
    <w:p>
      <w:r>
        <w:t>- DVC trực tuyến.</w:t>
      </w:r>
    </w:p>
    <w:p>
      <w:r>
        <w:t>- Luật Bảo vệ môi trường năm 2020;</w:t>
      </w:r>
    </w:p>
    <w:p>
      <w:r>
        <w:t>- Nghị định số 08/2022/NĐ-CP ngày 10/1/2022</w:t>
      </w:r>
    </w:p>
    <w:p>
      <w:r>
        <w:t>- Thông tư số 02/2022/TT-BTNMT ngày 10/1/2022</w:t>
      </w:r>
    </w:p>
    <w:p>
      <w:r>
        <w:t>Được ủy quyền giải quyết tại Quyết định số   1725/QĐ-UBND ngày 17/6/2023 của UBND tỉnh</w:t>
      </w:r>
    </w:p>
    <w:p>
      <w:r>
        <w:t>5.3</w:t>
      </w:r>
    </w:p>
    <w:p>
      <w:r>
        <w:t>1.010729.000.00.00.H47</w:t>
      </w:r>
    </w:p>
    <w:p>
      <w:r>
        <w:t>Cấp điều chỉnh giấy phép môi trường</w:t>
      </w:r>
    </w:p>
    <w:p>
      <w:r>
        <w:t>12</w:t>
      </w:r>
    </w:p>
    <w:p>
      <w:r>
        <w:t>Trung tâm Phục vụ hành chính công tỉnh Quảng Nam;</w:t>
      </w:r>
    </w:p>
    <w:p>
      <w:r>
        <w:t>- Trực tiếp;</w:t>
      </w:r>
    </w:p>
    <w:p>
      <w:r>
        <w:t>- Dịch vụ Bưu chính công ích;</w:t>
      </w:r>
    </w:p>
    <w:p>
      <w:r>
        <w:t>- DVC trực tuyến.</w:t>
      </w:r>
    </w:p>
    <w:p>
      <w:r>
        <w:t>Theo Nghị quyết số 07/2022/NQ-HĐND ngày 21/4/2022 của HĐND tỉnh Quảng Nam; Nghị quyết số 07/2023/NQ-HĐND ngày 12/7/2023 của HĐND tỉnh Quảng Nam</w:t>
      </w:r>
    </w:p>
    <w:p>
      <w:r>
        <w:t>- Luật Bảo vệ môi trường năm 2020;</w:t>
      </w:r>
    </w:p>
    <w:p>
      <w:r>
        <w:t>- Nghị định số 08/2022/NĐ-CP ngày 10/1/2022</w:t>
      </w:r>
    </w:p>
    <w:p>
      <w:r>
        <w:t>- Thông tư số 02/2022/TT-BTNMT ngày 10/1/2022</w:t>
      </w:r>
    </w:p>
    <w:p>
      <w:r>
        <w:t>Được ủy quyền giải quyết tại Quyết định số   1725/QĐ-UBND ngày 17/6/2023 của UBND tỉnh</w:t>
      </w:r>
    </w:p>
    <w:p>
      <w:r>
        <w:t>5.4</w:t>
      </w:r>
    </w:p>
    <w:p>
      <w:r>
        <w:t>1.010730.000.00.00.H47</w:t>
      </w:r>
    </w:p>
    <w:p>
      <w:r>
        <w:t>Cấp lại giấy phép môi trường</w:t>
      </w:r>
    </w:p>
    <w:p>
      <w:r>
        <w:t>27</w:t>
      </w:r>
    </w:p>
    <w:p>
      <w:r>
        <w:t>Trung tâm Phục vụ hành chính công tỉnh Quảng Nam;</w:t>
      </w:r>
    </w:p>
    <w:p>
      <w:r>
        <w:t>- Trực tiếp;</w:t>
      </w:r>
    </w:p>
    <w:p>
      <w:r>
        <w:t>- Dịch vụ Bưu chính công ích;</w:t>
      </w:r>
    </w:p>
    <w:p>
      <w:r>
        <w:t>- DVC trực tuyến.</w:t>
      </w:r>
    </w:p>
    <w:p>
      <w:r>
        <w:t>- Luật Bảo vệ môi trường năm 2020;</w:t>
      </w:r>
    </w:p>
    <w:p>
      <w:r>
        <w:t>- Nghị định số 08/2022/NĐ-CP ngày 10/1/2022</w:t>
      </w:r>
    </w:p>
    <w:p>
      <w:r>
        <w:t>- Thông tư số 02/2022/TT-BTNMT ngày 10/1/2022</w:t>
      </w:r>
    </w:p>
    <w:p>
      <w:r>
        <w:t>Được ủy quyền giải quyết tại Quyết định số   1725/QĐ-UBND ngày 17/6/2023 của UBND tỉnh</w:t>
      </w:r>
    </w:p>
    <w:p>
      <w:r>
        <w:t>5.5</w:t>
      </w:r>
    </w:p>
    <w:p>
      <w:r>
        <w:t>1.004249.000.00.00.H47</w:t>
      </w:r>
    </w:p>
    <w:p>
      <w:r>
        <w:t>Thẩm định, phê duyệt báo cáo đánh giá tác động môi trường</w:t>
      </w:r>
    </w:p>
    <w:p>
      <w:r>
        <w:t>47</w:t>
      </w:r>
    </w:p>
    <w:p>
      <w:r>
        <w:t>Trung tâm Phục vụ hành chính công tỉnh Quảng Nam;</w:t>
      </w:r>
    </w:p>
    <w:p>
      <w:r>
        <w:t>- Trực tiếp;</w:t>
      </w:r>
    </w:p>
    <w:p>
      <w:r>
        <w:t>- Dịch vụ Bưu chính công ích;</w:t>
      </w:r>
    </w:p>
    <w:p>
      <w:r>
        <w:t>- DVC trực tuyến.</w:t>
      </w:r>
    </w:p>
    <w:p>
      <w:r>
        <w:t>Theo Nghị quyết số 33/2016/NQ-HĐND ngày 08/12/2016 của HĐND tỉnh Quảng Nam; Nghị quyết số 07/2023/NQ-HĐND ngày 12/7/2023 của HĐND tỉnh Quảng Nam</w:t>
      </w:r>
    </w:p>
    <w:p>
      <w:r>
        <w:t>- Luật Bảo vệ môi trường năm 2020;</w:t>
      </w:r>
    </w:p>
    <w:p>
      <w:r>
        <w:t>- Nghị định số 08/2022/NĐ-CP ngày 10/1/2022</w:t>
      </w:r>
    </w:p>
    <w:p>
      <w:r>
        <w:t>- Thông tư số 02/2022/TT-BTNMT ngày 10/1/2022</w:t>
      </w:r>
    </w:p>
    <w:p>
      <w:r>
        <w:t>Được ủy quyền giải quyết tại Quyết định số   1725/QĐ-UBND ngày 17/6/2023 của UBND tỉnh</w:t>
      </w:r>
    </w:p>
    <w:p>
      <w:r>
        <w:t>5.6</w:t>
      </w:r>
    </w:p>
    <w:p>
      <w:r>
        <w:t>1.004240.000.00.00.H47</w:t>
      </w:r>
    </w:p>
    <w:p>
      <w:r>
        <w:t>Thẩm định, phê duyệt phương án cải tạo, phục hồi môi trường trong khai thác khoáng sản</w:t>
      </w:r>
    </w:p>
    <w:p>
      <w:r>
        <w:t>32</w:t>
      </w:r>
    </w:p>
    <w:p>
      <w:r>
        <w:t>Trung tâm Phục vụ hành chính công tỉnh Quảng Nam;</w:t>
      </w:r>
    </w:p>
    <w:p>
      <w:r>
        <w:t>- Trực tiếp;</w:t>
      </w:r>
    </w:p>
    <w:p>
      <w:r>
        <w:t>- Dịch vụ Bưu chính công ích;</w:t>
      </w:r>
    </w:p>
    <w:p>
      <w:r>
        <w:t>- DVC trực tuyến.</w:t>
      </w:r>
    </w:p>
    <w:p>
      <w:r>
        <w:t>Theo Nghị quyết số 07/2017/NQ-HĐND ngày 19/4/2017 của HĐND tỉnh Quảng Nam; Nghị quyết số 07/2023/NQ-HĐND ngày 12/7/2023 của HĐND tỉnh Quảng Nam</w:t>
      </w:r>
    </w:p>
    <w:p>
      <w:r>
        <w:t>- Luật Bảo vệ môi trường năm 2020;</w:t>
      </w:r>
    </w:p>
    <w:p>
      <w:r>
        <w:t>- Nghị định số 08/2022/NĐ-CP ngày 10/1/2022</w:t>
      </w:r>
    </w:p>
    <w:p>
      <w:r>
        <w:t>- Thông tư số 02/2022/TT-BTNMT ngày 10/1/2022</w:t>
      </w:r>
    </w:p>
    <w:p>
      <w:r>
        <w:t>Được ủy quyền giải quyết tại Quyết định số   1725/QĐ-UBND ngày 17/6/2023 của UBND tỉnh</w:t>
      </w:r>
    </w:p>
    <w:p>
      <w:r>
        <w:t>5.7</w:t>
      </w:r>
    </w:p>
    <w:p>
      <w:r>
        <w:t>1.008675.000.00.00.H47</w:t>
      </w:r>
    </w:p>
    <w:p>
      <w:r>
        <w:t>Cấp giấy phép trao đổi, mua, bán, tặng cho, thuê, lưu giữ, vận chuyển mẫu vật của loài thuộc Danh mục loài được ưu tiên bảo vệ</w:t>
      </w:r>
    </w:p>
    <w:p>
      <w:r>
        <w:t>57</w:t>
      </w:r>
    </w:p>
    <w:p>
      <w:r>
        <w:t>Trung tâm Phục vụ hành chính công tỉnh Quảng Nam;</w:t>
      </w:r>
    </w:p>
    <w:p>
      <w:r>
        <w:t>- Trực tiếp;</w:t>
      </w:r>
    </w:p>
    <w:p>
      <w:r>
        <w:t>- Dịch vụ Bưu chính công ích;</w:t>
      </w:r>
    </w:p>
    <w:p>
      <w:r>
        <w:t>- DVC trực tuyến.</w:t>
      </w:r>
    </w:p>
    <w:p>
      <w:r>
        <w:t>Không</w:t>
      </w:r>
    </w:p>
    <w:p>
      <w:r>
        <w:t>- Luật Đa dạng sinh học năm 2008;</w:t>
      </w:r>
    </w:p>
    <w:p>
      <w:r>
        <w:t>- Nghị định 160/2013/NĐ-CP ngày 12/11/2013 của Chính phủ;</w:t>
      </w:r>
    </w:p>
    <w:p>
      <w:r>
        <w:t>Được ủy quyền giải quyết tại Quyết định số   1725/QĐ-UBND ngày 17/6/2023 của UBND tỉnh</w:t>
      </w:r>
    </w:p>
    <w:p>
      <w:r>
        <w:t>5.8</w:t>
      </w:r>
    </w:p>
    <w:p>
      <w:r>
        <w:t>1.008682.000.00.00.H47</w:t>
      </w:r>
    </w:p>
    <w:p>
      <w:r>
        <w:t>Cấp Giấy chứng nhận cơ sở bảo tồn đa dạng sinh học</w:t>
      </w:r>
    </w:p>
    <w:p>
      <w:r>
        <w:t>32</w:t>
      </w:r>
    </w:p>
    <w:p>
      <w:r>
        <w:t>Trung tâm Phục vụ hành chính công tỉnh Quảng Nam;</w:t>
      </w:r>
    </w:p>
    <w:p>
      <w:r>
        <w:t>- Trực tiếp;</w:t>
      </w:r>
    </w:p>
    <w:p>
      <w:r>
        <w:t>- Dịch vụ Bưu chính công ích;</w:t>
      </w:r>
    </w:p>
    <w:p>
      <w:r>
        <w:t>- DVC trực tuyến.</w:t>
      </w:r>
    </w:p>
    <w:p>
      <w:r>
        <w:t>Không</w:t>
      </w:r>
    </w:p>
    <w:p>
      <w:r>
        <w:t>Được ủy quyền giải quyết tại Quyết định số   1725/QĐ-UBND ngày 17/6/2023 của UBND tỉnh</w:t>
      </w:r>
    </w:p>
    <w:p>
      <w:r>
        <w:t>6.</w:t>
      </w:r>
    </w:p>
    <w:p>
      <w:r>
        <w:t>Lĩnh vực tổng hợp (1)</w:t>
      </w:r>
    </w:p>
    <w:p>
      <w:r>
        <w:t>6.1</w:t>
      </w:r>
    </w:p>
    <w:p>
      <w:r>
        <w:t>1.004237.000.00.00.H47</w:t>
      </w:r>
    </w:p>
    <w:p>
      <w:r>
        <w:t>Khai thác và sử dụng thông tin, dữ liệu tài nguyên và môi trường</w:t>
      </w:r>
    </w:p>
    <w:p>
      <w:r>
        <w:t>05</w:t>
      </w:r>
    </w:p>
    <w:p>
      <w:r>
        <w:t>Trung tâm Phục vụ hành chính công tỉnh Quảng Nam;</w:t>
      </w:r>
    </w:p>
    <w:p>
      <w:r>
        <w:t>- Trực tiếp;</w:t>
      </w:r>
    </w:p>
    <w:p>
      <w:r>
        <w:t>- Dịch vụ Bưu chính công ích;</w:t>
      </w:r>
    </w:p>
    <w:p>
      <w:r>
        <w:t>- DVC trực tuyến.</w:t>
      </w:r>
    </w:p>
    <w:p>
      <w:r>
        <w:t>Nghị quyết số 33/2016/NQ-HĐND ngày 08/12/2016 của HĐND tỉnh</w:t>
      </w:r>
    </w:p>
    <w:p>
      <w:r>
        <w:t>- Nghị định số 73/2017/NĐ-CP ngày 16/4/2017 của Chính phủ</w:t>
      </w:r>
    </w:p>
    <w:p>
      <w:r>
        <w:t>- Nghị định số 22/2023/NĐ-CP ngày 12/5/2023 của Chính phủ</w:t>
      </w:r>
    </w:p>
    <w:p>
      <w:r>
        <w:t>B.</w:t>
      </w:r>
    </w:p>
    <w:p>
      <w:r>
        <w:t>THỦ TỤC HÀNH CHÍNH CẤP HUYỆN (42)</w:t>
      </w:r>
    </w:p>
    <w:p>
      <w:r>
        <w:t>Trong đó: có 02 thủ tục được ủy quyền</w:t>
      </w:r>
    </w:p>
    <w:p>
      <w:r>
        <w:t>1.</w:t>
      </w:r>
    </w:p>
    <w:p>
      <w:r>
        <w:t>Lĩnh vực tài nguyên nước (2)</w:t>
      </w:r>
    </w:p>
    <w:p>
      <w:r>
        <w:t>1.1</w:t>
      </w:r>
    </w:p>
    <w:p>
      <w:r>
        <w:t>1.001662.000.00.00.H47</w:t>
      </w:r>
    </w:p>
    <w:p>
      <w:r>
        <w:t>Đăng ký khai thác nước dưới đất</w:t>
      </w:r>
    </w:p>
    <w:p>
      <w:r>
        <w:t>10</w:t>
      </w:r>
    </w:p>
    <w:p>
      <w:r>
        <w:t>Bộ phận Tiếp nhận và trả kết quả giải quyết TTHC cấp huyện.</w:t>
      </w:r>
    </w:p>
    <w:p>
      <w:r>
        <w:t>- Trực tiếp;</w:t>
      </w:r>
    </w:p>
    <w:p>
      <w:r>
        <w:t>- Dịch vụ Bưu chính công ích;</w:t>
      </w:r>
    </w:p>
    <w:p>
      <w:r>
        <w:t>- DVC trực tuyến.</w:t>
      </w:r>
    </w:p>
    <w:p>
      <w:r>
        <w:t>Không</w:t>
      </w:r>
    </w:p>
    <w:p>
      <w:r>
        <w:t>- Luật Tài nguyên nước năm 2015;</w:t>
      </w:r>
    </w:p>
    <w:p>
      <w:r>
        <w:t>- NĐ 02/2023/NĐ-CP ngày 01/2/2023</w:t>
      </w:r>
    </w:p>
    <w:p>
      <w:r>
        <w:t>1.2</w:t>
      </w:r>
    </w:p>
    <w:p>
      <w:r>
        <w:t>1.001645.000.00.00.H47</w:t>
      </w:r>
    </w:p>
    <w:p>
      <w:r>
        <w:t>Lấy ý kiến UBND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1.000m) có lưu lượng từ 12.000 m 3 /ngày đêm trở lên</w:t>
      </w:r>
    </w:p>
    <w:p>
      <w:r>
        <w:t>- 30 ngày làm việc đối với trường hợp lấy ý kiến nơi nguồn nước nội tỉnh chảy qua nhưng dự án không chuyển nước giữa các nguồn nước</w:t>
      </w:r>
    </w:p>
    <w:p>
      <w:r>
        <w:t>- 40 ngày làm việc đối với trường hợp lấy ý kiến nơi nguồn nước nội tỉnh chảy qua nhưng dự án có chuyển nước giữa các nguồn nước</w:t>
      </w:r>
    </w:p>
    <w:p>
      <w:r>
        <w:t>Bộ phận Tiếp nhận và trả kết quả giải quyết TTHC cấp huyện.</w:t>
      </w:r>
    </w:p>
    <w:p>
      <w:r>
        <w:t>- Trực tiếp;</w:t>
      </w:r>
    </w:p>
    <w:p>
      <w:r>
        <w:t>- Dịch vụ Bưu chính công ích;</w:t>
      </w:r>
    </w:p>
    <w:p>
      <w:r>
        <w:t>- DVC trực tuyến.</w:t>
      </w:r>
    </w:p>
    <w:p>
      <w:r>
        <w:t>Không</w:t>
      </w:r>
    </w:p>
    <w:p>
      <w:r>
        <w:t>- Luật Tài nguyên nước năm 2015;</w:t>
      </w:r>
    </w:p>
    <w:p>
      <w:r>
        <w:t>- Nghị định số 02/2023/NĐ-CP ngày 01/2/2023</w:t>
      </w:r>
    </w:p>
    <w:p>
      <w:r>
        <w:t>2.</w:t>
      </w:r>
    </w:p>
    <w:p>
      <w:r>
        <w:t>Lĩnh vực biển - hải đảo (5)</w:t>
      </w:r>
    </w:p>
    <w:p>
      <w:r>
        <w:t>2.1</w:t>
      </w:r>
    </w:p>
    <w:p>
      <w:r>
        <w:t>1.009483.000.00.00.H47</w:t>
      </w:r>
    </w:p>
    <w:p>
      <w:r>
        <w:t>Giao khu vực biển</w:t>
      </w:r>
    </w:p>
    <w:p>
      <w:r>
        <w:t>83</w:t>
      </w:r>
    </w:p>
    <w:p>
      <w:r>
        <w:t>Bộ phận Tiếp nhận và trả kết quả giải quyết TTHC cấp huyện.</w:t>
      </w:r>
    </w:p>
    <w:p>
      <w:r>
        <w:t>- Trực tiếp;</w:t>
      </w:r>
    </w:p>
    <w:p>
      <w:r>
        <w:t>- Dịch vụ Bưu chính công ích;</w:t>
      </w:r>
    </w:p>
    <w:p>
      <w:r>
        <w:t>- DVC trực tuyến</w:t>
      </w:r>
    </w:p>
    <w:p>
      <w:r>
        <w:t>Không</w:t>
      </w:r>
    </w:p>
    <w:p>
      <w:r>
        <w:t>- Luật Tài nguyên Môi trường biển và hải đảo năm 2015;</w:t>
      </w:r>
    </w:p>
    <w:p>
      <w:r>
        <w:t>- Nghị định số 11/2021/NĐ-CP; Nghị định số 126/2020/NĐ-CP của Chính phủ</w:t>
      </w:r>
    </w:p>
    <w:p>
      <w:r>
        <w:t>2.2</w:t>
      </w:r>
    </w:p>
    <w:p>
      <w:r>
        <w:t>1.009482.000.00.00.H47</w:t>
      </w:r>
    </w:p>
    <w:p>
      <w:r>
        <w:t>Công nhận khu vực biển</w:t>
      </w:r>
    </w:p>
    <w:p>
      <w:r>
        <w:t>38</w:t>
      </w:r>
    </w:p>
    <w:p>
      <w:r>
        <w:t>2.3</w:t>
      </w:r>
    </w:p>
    <w:p>
      <w:r>
        <w:t>1.009484.000.00.00.H47</w:t>
      </w:r>
    </w:p>
    <w:p>
      <w:r>
        <w:t>Gia hạn thời gian giao khu vực biển</w:t>
      </w:r>
    </w:p>
    <w:p>
      <w:r>
        <w:t>68</w:t>
      </w:r>
    </w:p>
    <w:p>
      <w:r>
        <w:t>2.4</w:t>
      </w:r>
    </w:p>
    <w:p>
      <w:r>
        <w:t>1.009485.000.00.00.H47</w:t>
      </w:r>
    </w:p>
    <w:p>
      <w:r>
        <w:t>Trả lại khu vực biển</w:t>
      </w:r>
    </w:p>
    <w:p>
      <w:r>
        <w:t>- 53 ngày trả toàn bộ;</w:t>
      </w:r>
    </w:p>
    <w:p>
      <w:r>
        <w:t>- 58 ngày trả một phần</w:t>
      </w:r>
    </w:p>
    <w:p>
      <w:r>
        <w:t>2.5</w:t>
      </w:r>
    </w:p>
    <w:p>
      <w:r>
        <w:t>1.009486.000.00.00.H47</w:t>
      </w:r>
    </w:p>
    <w:p>
      <w:r>
        <w:t>Sửa đổi, bổ sung quyết định giao khu vực biển</w:t>
      </w:r>
    </w:p>
    <w:p>
      <w:r>
        <w:t>68</w:t>
      </w:r>
    </w:p>
    <w:p>
      <w:r>
        <w:t>3.</w:t>
      </w:r>
    </w:p>
    <w:p>
      <w:r>
        <w:t>Lĩnh vực địa chất khoáng sản (2)</w:t>
      </w:r>
    </w:p>
    <w:p>
      <w:r>
        <w:t>3.1</w:t>
      </w:r>
    </w:p>
    <w:p>
      <w:r>
        <w:t>1.004433.000.00.00.H47</w:t>
      </w:r>
    </w:p>
    <w:p>
      <w:r>
        <w:t>Đấu giá quyền khai thác khoáng sản ở khu vực đã có kết quả thăm dò khoáng sản được cơ quan nhà nước có thẩm quyền phê duyệt</w:t>
      </w:r>
    </w:p>
    <w:p>
      <w:r>
        <w:t>Bộ phận Tiếp nhận và trả kết quả giải quyết TTHC cấp huyện.</w:t>
      </w:r>
    </w:p>
    <w:p>
      <w:r>
        <w:t>- Trực tiếp;</w:t>
      </w:r>
    </w:p>
    <w:p>
      <w:r>
        <w:t>- Dịch vụ Bưu chính công ích;</w:t>
      </w:r>
    </w:p>
    <w:p>
      <w:r>
        <w:t>Không</w:t>
      </w:r>
    </w:p>
    <w:p>
      <w:r>
        <w:t>- Luật khoáng sản số 60/2010/QH12 ngày 17/11/2010.</w:t>
      </w:r>
    </w:p>
    <w:p>
      <w:r>
        <w:t>- Luật Đấu giá tài sản ngày 17/11/2016.</w:t>
      </w:r>
    </w:p>
    <w:p>
      <w:r>
        <w:t>- Các Nghị định: số 158/2016/NĐ-CP ngày 29/11/2016, số 22/2012/NĐ-CP ngày 26/3/2012, số 22/2023/NĐ-CP ngày 12/5/2023 của Chính phủ.</w:t>
      </w:r>
    </w:p>
    <w:p>
      <w:r>
        <w:t>- Thông tư liên tịch số 54/2014/TTLT-BTNMT-BTC ngày 09/9/2014 của Bộ Tài nguyên và Môi trường và Bộ Tài chính.</w:t>
      </w:r>
    </w:p>
    <w:p>
      <w:r>
        <w:t>Đã ủy quyền cho UBND cấp huyện thực hiện   tại Quyết định số   2359/QĐ-UBND   ngày 02/11/2023</w:t>
      </w:r>
    </w:p>
    <w:p>
      <w:r>
        <w:t>3.2</w:t>
      </w:r>
    </w:p>
    <w:p>
      <w:r>
        <w:t>1.004434.000.00.00.H47</w:t>
      </w:r>
    </w:p>
    <w:p>
      <w:r>
        <w:t>Đấu giá quyền khai thác khoáng sản ở khu vực chưa thăm dò khoáng sản</w:t>
      </w:r>
    </w:p>
    <w:p>
      <w:r>
        <w:t>Bộ phận Tiếp nhận và trả kết quả giải quyết TTHC cấp huyện.</w:t>
      </w:r>
    </w:p>
    <w:p>
      <w:r>
        <w:t>- Trực tiếp;</w:t>
      </w:r>
    </w:p>
    <w:p>
      <w:r>
        <w:t>- Dịch vụ Bưu chính công ích;</w:t>
      </w:r>
    </w:p>
    <w:p>
      <w:r>
        <w:t>Không</w:t>
      </w:r>
    </w:p>
    <w:p>
      <w:r>
        <w:t>- Luật khoáng sản số 60/2010/QH12 ngày 17/11/2010.</w:t>
      </w:r>
    </w:p>
    <w:p>
      <w:r>
        <w:t>- Luật Đấu giá tài sản ngày 17/11/2016.</w:t>
      </w:r>
    </w:p>
    <w:p>
      <w:r>
        <w:t>- Các Nghị định: số 158/2016/NĐ-CP ngày 29/11/2016, số 22/2012/NĐ-CP ngày 26/3/2012, số 22/2023/NĐ-CP ngày 12/5/2023 của Chính phủ.</w:t>
      </w:r>
    </w:p>
    <w:p>
      <w:r>
        <w:t>- Thông tư liên tịch số 54/2014/TTLT-BTNMT-BTC ngày 09/9/2014 của Bộ Tài nguyên và Môi trường và Bộ Tài chính.</w:t>
      </w:r>
    </w:p>
    <w:p>
      <w:r>
        <w:t>Đã ủy quyền cho UBND cấp huyện thực hiện   tại Quyết định số   2359/QĐ-UBND   ngày 02/11/2023</w:t>
      </w:r>
    </w:p>
    <w:p>
      <w:r>
        <w:t>4.</w:t>
      </w:r>
    </w:p>
    <w:p>
      <w:r>
        <w:t>Lĩnh vực đất đai (30)</w:t>
      </w:r>
    </w:p>
    <w:p>
      <w:r>
        <w:t>4.1</w:t>
      </w:r>
    </w:p>
    <w:p>
      <w:r>
        <w:t>1.005398.000.00.00.H47</w:t>
      </w:r>
    </w:p>
    <w:p>
      <w:r>
        <w:t>Đăng ký quyền sử dụng đất lần đầu.</w:t>
      </w:r>
    </w:p>
    <w:p>
      <w:r>
        <w:t>30</w:t>
      </w:r>
    </w:p>
    <w:p>
      <w:r>
        <w:t>Bộ phận Tiếp nhận và trả kết quả giải quyết TTHC cấp huyện.</w:t>
      </w:r>
    </w:p>
    <w:p>
      <w:r>
        <w:t>- Trực tiếp;</w:t>
      </w:r>
    </w:p>
    <w:p>
      <w:r>
        <w:t>- Dịch vụ Bưu chính công ích;</w:t>
      </w:r>
    </w:p>
    <w:p>
      <w:r>
        <w:t>- DVC trực tuyến.</w:t>
      </w:r>
    </w:p>
    <w:p>
      <w:r>
        <w:t>Không</w:t>
      </w:r>
    </w:p>
    <w:p>
      <w:r>
        <w:t>Điều 70, Nghị định 43/2014/NĐ-CP ngày 15/5/2014</w:t>
      </w:r>
    </w:p>
    <w:p>
      <w:r>
        <w:t>4.2</w:t>
      </w:r>
    </w:p>
    <w:p>
      <w:r>
        <w:t>1.001134.000.00.00.H47</w:t>
      </w:r>
    </w:p>
    <w:p>
      <w:r>
        <w:t>Đăng ký biến động đối với trường hợp chuyển từ hình thức thuê đất trả tiền hằng năm sang thuê đất trả tiền một lần cho cả thời gian thuê hoặc từ giao đất không thu tiền sử dụng đất sang hình thức thuê đất hoặc từ thuê đất sang giao đất có thu tiền sử dụng đất</w:t>
      </w:r>
    </w:p>
    <w:p>
      <w:r>
        <w:t>30</w:t>
      </w:r>
    </w:p>
    <w:p>
      <w:r>
        <w:t>Bộ phận Tiếp nhận và trả kết quả giải quyết TTHC cấp huyện.</w:t>
      </w:r>
    </w:p>
    <w:p>
      <w:r>
        <w:t>- Trực tiếp;</w:t>
      </w:r>
    </w:p>
    <w:p>
      <w:r>
        <w:t>- Dịch vụ Bưu chính công ích;</w:t>
      </w:r>
    </w:p>
    <w:p>
      <w:r>
        <w:t>- DVC trực tuyến.</w:t>
      </w:r>
    </w:p>
    <w:p>
      <w:r>
        <w:t>Không</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4.3</w:t>
      </w:r>
    </w:p>
    <w:p>
      <w:r>
        <w:t>1.001991.000.00.00.H47</w:t>
      </w:r>
    </w:p>
    <w:p>
      <w:r>
        <w:t>Bán hoặc góp vốn bằng tài sản gắn liền với đất thuê của Nhà nước theo hình thức thuê đất trả tiền hằng năm</w:t>
      </w:r>
    </w:p>
    <w:p>
      <w:r>
        <w:t>30</w:t>
      </w:r>
    </w:p>
    <w:p>
      <w:r>
        <w:t>4.4</w:t>
      </w:r>
    </w:p>
    <w:p>
      <w:r>
        <w:t>1.004238.000.00.00.H47</w:t>
      </w:r>
    </w:p>
    <w:p>
      <w:r>
        <w:t>Xóa đăng ký cho thuê, cho thuê lại, góp vốn bằng quyền sử dụng đất, quyền sở hữu tài sản gắn liền với đất.</w:t>
      </w:r>
    </w:p>
    <w:p>
      <w:r>
        <w:t>03</w:t>
      </w:r>
    </w:p>
    <w:p>
      <w:r>
        <w:t>Bộ phận Tiếp nhận và trả kết quả giải quyết TTHC cấp huyện.</w:t>
      </w:r>
    </w:p>
    <w:p>
      <w:r>
        <w:t>- Trực tiếp;</w:t>
      </w:r>
    </w:p>
    <w:p>
      <w:r>
        <w:t>- Dịch vụ Bưu chính công ích;</w:t>
      </w:r>
    </w:p>
    <w:p>
      <w:r>
        <w:t>- DVC trực tuyến.</w:t>
      </w:r>
    </w:p>
    <w:p>
      <w:r>
        <w:t>Không</w:t>
      </w:r>
    </w:p>
    <w:p>
      <w:r>
        <w:t>Điều 80, Nghị định 43/2014/NĐ-CP ngày 15/5/2014, sửa đổi tại Khoản 51, 52 Điều 2 Nghị định 01/2017/NĐ-CP ngày 06/01/2017</w:t>
      </w:r>
    </w:p>
    <w:p>
      <w:r>
        <w:t>4.5</w:t>
      </w:r>
    </w:p>
    <w:p>
      <w:r>
        <w:t>1.004227.000.00.00.H47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lỡ tự nhiên; thay đổi về hạn chế quyền sử dụng đất; thay đổi về nghĩa vụ tài chính; thay đổi về tài sản gắn liền với đất so với nội dung đã đăng ký, cấp Giấy chứng nhận</w:t>
      </w:r>
    </w:p>
    <w:p>
      <w:r>
        <w:t>10</w:t>
      </w:r>
    </w:p>
    <w:p>
      <w:r>
        <w:t>Bộ phận Tiếp nhận và trả kết quả giải quyết TTHC cấp huyện.</w:t>
      </w:r>
    </w:p>
    <w:p>
      <w:r>
        <w:t>- Trực tiếp;</w:t>
      </w:r>
    </w:p>
    <w:p>
      <w:r>
        <w:t>- Dịch vụ Bưu chính công ích;</w:t>
      </w:r>
    </w:p>
    <w:p>
      <w:r>
        <w:t>- DVC trực tuyến.</w:t>
      </w:r>
    </w:p>
    <w:p>
      <w:r>
        <w:t>Không</w:t>
      </w:r>
    </w:p>
    <w:p>
      <w:r>
        <w:t>Điều 85, Nghị định 43/2014/NĐ-CP ngày 15/5/2014</w:t>
      </w:r>
    </w:p>
    <w:p>
      <w:r>
        <w:t>4.6</w:t>
      </w:r>
    </w:p>
    <w:p>
      <w:r>
        <w:t>1.004221.000.00.00.H47</w:t>
      </w:r>
    </w:p>
    <w:p>
      <w:r>
        <w:t>Đăng ký xác lập quyền sử dụng hạn chế thửa đất liền kề sau khi được cấp Giấy chứng nhận lần đầu và đăng ký thay đổi, chấm dứt quyền sử dụng hạn chế thửa đất liền kề.</w:t>
      </w:r>
    </w:p>
    <w:p>
      <w:r>
        <w:t>10</w:t>
      </w:r>
    </w:p>
    <w:p>
      <w:r>
        <w:t>Bộ phận Tiếp nhận và trả kết quả giải quyết TTHC cấp huyện.</w:t>
      </w:r>
    </w:p>
    <w:p>
      <w:r>
        <w:t>- Trực tiếp;</w:t>
      </w:r>
    </w:p>
    <w:p>
      <w:r>
        <w:t>- Dịch vụ Bưu chính công ích;</w:t>
      </w:r>
    </w:p>
    <w:p>
      <w:r>
        <w:t>- DVC trực tuyến.</w:t>
      </w:r>
    </w:p>
    <w:p>
      <w:r>
        <w:t>Không</w:t>
      </w:r>
    </w:p>
    <w:p>
      <w:r>
        <w:t>Điều 73, Nghị định 43/2014/NĐ-CP ngày 15/5/2014</w:t>
      </w:r>
    </w:p>
    <w:p>
      <w:r>
        <w:t>4.7</w:t>
      </w:r>
    </w:p>
    <w:p>
      <w:r>
        <w:t>1.004203.000.00.00.H47</w:t>
      </w:r>
    </w:p>
    <w:p>
      <w:r>
        <w:t>Tách thửa hoặc hợp thửa đất.</w:t>
      </w:r>
    </w:p>
    <w:p>
      <w:r>
        <w:t>15</w:t>
      </w:r>
    </w:p>
    <w:p>
      <w:r>
        <w:t>Bộ phận Tiếp nhận và trả kết quả giải quyết TTHC cấp huyện.</w:t>
      </w:r>
    </w:p>
    <w:p>
      <w:r>
        <w:t>- Trực tiếp;</w:t>
      </w:r>
    </w:p>
    <w:p>
      <w:r>
        <w:t>- Dịch vụ Bưu chính công ích;</w:t>
      </w:r>
    </w:p>
    <w:p>
      <w:r>
        <w:t>- DVC trực tuyến.</w:t>
      </w:r>
    </w:p>
    <w:p>
      <w:r>
        <w:t>Theo Nghị quyết 33/2016/NQ-HĐND ngày 08/12/2016</w:t>
      </w:r>
    </w:p>
    <w:p>
      <w:r>
        <w:t>Điều 75, Nghị định 43/2014/NĐ-CP ngày 15/5/2014, sửa đổi tại Khoản 49 Điều 02, Nghị định 01/2017/NĐ-CP ngày 06/01/2017</w:t>
      </w:r>
    </w:p>
    <w:p>
      <w:r>
        <w:t>4.8</w:t>
      </w:r>
    </w:p>
    <w:p>
      <w:r>
        <w:t>1.004199.000.00.00.H47</w:t>
      </w:r>
    </w:p>
    <w:p>
      <w:r>
        <w:t>Cấp đổi Giấy chứng nhận quyền sử dụng đất, quyền sở hữu nhà ở và tài sản khác gắn liền với đất.</w:t>
      </w:r>
    </w:p>
    <w:p>
      <w:r>
        <w:t>07</w:t>
      </w:r>
    </w:p>
    <w:p>
      <w:r>
        <w:t>Bộ phận Tiếp nhận và trả kết quả giải quyết TTHC cấp huyện.</w:t>
      </w:r>
    </w:p>
    <w:p>
      <w:r>
        <w:t>- Trực tiếp;</w:t>
      </w:r>
    </w:p>
    <w:p>
      <w:r>
        <w:t>- Dịch vụ Bưu chính công ích;</w:t>
      </w:r>
    </w:p>
    <w:p>
      <w:r>
        <w:t>- DVC trực tuyến.</w:t>
      </w:r>
    </w:p>
    <w:p>
      <w:r>
        <w:t>- Điều 77, Nghị định 43/2014/NĐ-CP ngày 15/5/2014</w:t>
      </w:r>
    </w:p>
    <w:p>
      <w:r>
        <w:t>4.9</w:t>
      </w:r>
    </w:p>
    <w:p>
      <w:r>
        <w:t>1.004193.000.00.00.H47</w:t>
      </w:r>
    </w:p>
    <w:p>
      <w:r>
        <w:t>Đính chính Giấy chứng nhận đã cấp</w:t>
      </w:r>
    </w:p>
    <w:p>
      <w:r>
        <w:t>10</w:t>
      </w:r>
    </w:p>
    <w:p>
      <w:r>
        <w:t>Bộ phận Tiếp nhận và trả kết quả giải quyết TTHC cấp huyện.</w:t>
      </w:r>
    </w:p>
    <w:p>
      <w:r>
        <w:t>- Trực tiếp;</w:t>
      </w:r>
    </w:p>
    <w:p>
      <w:r>
        <w:t>- Dịch vụ Bưu chính công ích;</w:t>
      </w:r>
    </w:p>
    <w:p>
      <w:r>
        <w:t>- DVC trực tuyến.</w:t>
      </w:r>
    </w:p>
    <w:p>
      <w:r>
        <w:t>Không</w:t>
      </w:r>
    </w:p>
    <w:p>
      <w:r>
        <w:t>Điều 86, Nghị định 43/2014/NĐ-CP ngày 15/5/2014</w:t>
      </w:r>
    </w:p>
    <w:p>
      <w:r>
        <w:t>4.10</w:t>
      </w:r>
    </w:p>
    <w:p>
      <w:r>
        <w:t>1.004177.000.00.00.H47</w:t>
      </w:r>
    </w:p>
    <w:p>
      <w:r>
        <w:t>Thu hồi Giấy chứng nhận đã cấp không đúng quy định của pháp luật đất đai do người sử dụng đất, chủ sở hữu tài sản gắn liền với đất phát hiện.</w:t>
      </w:r>
    </w:p>
    <w:p>
      <w:r>
        <w:t>Không quy</w:t>
      </w:r>
    </w:p>
    <w:p>
      <w:r>
        <w:t>định</w:t>
      </w:r>
    </w:p>
    <w:p>
      <w:r>
        <w:t>Bộ phận Tiếp nhận và trả kết quả giải quyết TTHC cấp huyện.</w:t>
      </w:r>
    </w:p>
    <w:p>
      <w:r>
        <w:t>- Trực tiếp;</w:t>
      </w:r>
    </w:p>
    <w:p>
      <w:r>
        <w:t>- Dịch vụ Bưu chính công ích;</w:t>
      </w:r>
    </w:p>
    <w:p>
      <w:r>
        <w:t>- DVC trực tuyến.</w:t>
      </w:r>
    </w:p>
    <w:p>
      <w:r>
        <w:t>Không</w:t>
      </w:r>
    </w:p>
    <w:p>
      <w:r>
        <w:t>Điều 87, Nghị định 43/2014/NĐ-CP ngày 15/5/2014, sửa đổi tại Khoản 56, Điều 2, Nghị định 01/2017/NĐ-CP</w:t>
      </w:r>
    </w:p>
    <w:p>
      <w:r>
        <w:t>4.11</w:t>
      </w:r>
    </w:p>
    <w:p>
      <w:r>
        <w:t>1.011616.000.00.00.H47</w:t>
      </w:r>
    </w:p>
    <w:p>
      <w:r>
        <w:t>Đăng ký và cấp Giấy chứng nhận quyền sử dụng đất, quyền sở hữu nhà ở và tài sản khác gắn liền với đất lần đầu</w:t>
      </w:r>
    </w:p>
    <w:p>
      <w:r>
        <w:t>30</w:t>
      </w:r>
    </w:p>
    <w:p>
      <w:r>
        <w:t>Bộ phận Tiếp nhận và trả kết quả giải quyết TTHC cấp huyện.</w:t>
      </w:r>
    </w:p>
    <w:p>
      <w:r>
        <w:t>- Trực tiếp;</w:t>
      </w:r>
    </w:p>
    <w:p>
      <w:r>
        <w:t>- Dịch vụ Bưu chính công ích;</w:t>
      </w:r>
    </w:p>
    <w:p>
      <w:r>
        <w:t>- DVC trực tuyến.</w:t>
      </w:r>
    </w:p>
    <w:p>
      <w:r>
        <w:t>Theo Nghị quyết 33/2016/NQ-HĐND ngày 08/12/2016 của HĐND tỉnh</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4.12</w:t>
      </w:r>
    </w:p>
    <w:p>
      <w:r>
        <w:t>2.000983.000.00.00.H47</w:t>
      </w:r>
    </w:p>
    <w:p>
      <w:r>
        <w:t>Cấp Giấy chứng nhận quyền sử dụng đất, quyền sở hữu nhà ở và tài sản khác gắn liền với đất cho người đã đăng ký quyền sử dụng đất lần đầu</w:t>
      </w:r>
    </w:p>
    <w:p>
      <w:r>
        <w:t>30</w:t>
      </w:r>
    </w:p>
    <w:p>
      <w:r>
        <w:t>4.13</w:t>
      </w:r>
    </w:p>
    <w:p>
      <w:r>
        <w:t>1.002255.000.00.00.H47</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30</w:t>
      </w:r>
    </w:p>
    <w:p>
      <w:r>
        <w:t>Bộ phận Tiếp nhận và trả kết quả giải quyết TTHC cấp huyện.</w:t>
      </w:r>
    </w:p>
    <w:p>
      <w:r>
        <w:t>- Trực tiếp;</w:t>
      </w:r>
    </w:p>
    <w:p>
      <w:r>
        <w:t>- Dịch vụ Bưu chính công ích;</w:t>
      </w:r>
    </w:p>
    <w:p>
      <w:r>
        <w:t>- DVC trực tuyến.</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4.14</w:t>
      </w:r>
    </w:p>
    <w:p>
      <w:r>
        <w:t>2.000976.000.00.00.H47</w:t>
      </w:r>
    </w:p>
    <w:p>
      <w:r>
        <w:t>Đăng ký thay đổi tài sản gắn liền với đất vào Giấy chứng nhận đã cấp</w:t>
      </w:r>
    </w:p>
    <w:p>
      <w:r>
        <w:t>15</w:t>
      </w:r>
    </w:p>
    <w:p>
      <w:r>
        <w:t>Bộ phận Tiếp nhận và trả kết quả giải quyết TTHC cấp huyện.</w:t>
      </w:r>
    </w:p>
    <w:p>
      <w:r>
        <w:t>- Trực tiếp;</w:t>
      </w:r>
    </w:p>
    <w:p>
      <w:r>
        <w:t>- Dịch vụ Bưu chính công ích;</w:t>
      </w:r>
    </w:p>
    <w:p>
      <w:r>
        <w:t>- DVC trực tuyến.</w:t>
      </w:r>
    </w:p>
    <w:p>
      <w:r>
        <w:t>Theo Nghị quyết 33/2016/NQ-HĐND ngày 08/12/2016 của HĐND tỉnh</w:t>
      </w:r>
    </w:p>
    <w:p>
      <w:r>
        <w:t>-  Khoản 1 Điều 7 Thông tư 33/2017/TT-BTNMT ngày 29/9/2017</w:t>
      </w:r>
    </w:p>
    <w:p>
      <w:r>
        <w:t>4.15</w:t>
      </w:r>
    </w:p>
    <w:p>
      <w:r>
        <w:t>1.002273.000.00.00.H47</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15</w:t>
      </w:r>
    </w:p>
    <w:p>
      <w:r>
        <w:t>Bộ phận Tiếp nhận và trả kết quả giải quyết TTHC cấp huyện.</w:t>
      </w:r>
    </w:p>
    <w:p>
      <w:r>
        <w:t>- Trực tiếp;</w:t>
      </w:r>
    </w:p>
    <w:p>
      <w:r>
        <w:t>- Dịch vụ Bưu chính công ích;</w:t>
      </w:r>
    </w:p>
    <w:p>
      <w:r>
        <w:t>- DVC trực tuyến.</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4.16</w:t>
      </w:r>
    </w:p>
    <w:p>
      <w:r>
        <w:t>1.002993.000.00.00.H47</w:t>
      </w:r>
    </w:p>
    <w:p>
      <w:r>
        <w:t>Đăng ký, cấp Giấy chứng nhận quyền sử dụng đất, quyền sở hữu nhà ở và tài sản khác gắn liền với đất đối với trường hợp đã chuyển quyền sử dụng đất trước ngày 01/7/2014 mà bên chuyển quyền đã được cấp Giấy chứng nhận nhưng chưa thực hiện thủ tục chuyển quyền theo quy định</w:t>
      </w:r>
    </w:p>
    <w:p>
      <w:r>
        <w:t>10</w:t>
      </w:r>
    </w:p>
    <w:p>
      <w:r>
        <w:t>Bộ phận Tiếp nhận và trả kết quả giải quyết TTHC cấp huyện.</w:t>
      </w:r>
    </w:p>
    <w:p>
      <w:r>
        <w:t>- Trực tiếp;</w:t>
      </w:r>
    </w:p>
    <w:p>
      <w:r>
        <w:t>- Dịch vụ Bưu chính công ích;</w:t>
      </w:r>
    </w:p>
    <w:p>
      <w:r>
        <w:t>- DVC trực tuyến.</w:t>
      </w:r>
    </w:p>
    <w:p>
      <w:r>
        <w:t>Điều 82, Nghị định 43/2014/NĐ-CP ngày 15/5/2014, sửa đổi tại Khoản 54, Điều 2, Nghị định 01/2017/NĐ-CP</w:t>
      </w:r>
    </w:p>
    <w:p>
      <w:r>
        <w:t>4.17</w:t>
      </w:r>
    </w:p>
    <w:p>
      <w:r>
        <w:t>2.000889.000.00.00.H47</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 Đăng ký biến động trong các trường hợp chuyển đổi, chuyển nhượng, thừa kế, tặng cho, góp vốn bằng quyền sử dụng đất, quyền sở hữu tài sản gắn liền với đất: 10 ngày làm việc.</w:t>
      </w:r>
    </w:p>
    <w:p>
      <w:r>
        <w:t>- Đăng ký trong các trường hợp cho thuê, cho thuê lại quyền sử dụng đất: 03 ngày làm việc</w:t>
      </w:r>
    </w:p>
    <w:p>
      <w:r>
        <w:t>Bộ phận Tiếp nhận và trả kết quả giải quyết TTHC cấp huyện.</w:t>
      </w:r>
    </w:p>
    <w:p>
      <w:r>
        <w:t>- Trực tiếp;</w:t>
      </w:r>
    </w:p>
    <w:p>
      <w:r>
        <w:t>- Dịch vụ Bưu chính công ích;</w:t>
      </w:r>
    </w:p>
    <w:p>
      <w:r>
        <w:t>- DVC trực tuyến.</w:t>
      </w:r>
    </w:p>
    <w:p>
      <w:r>
        <w:t>Theo Nghị quyết 33/2016/NQ-HĐND ngày 08/12/2016 của HĐND tỉnh (đối với trường hợp chuyển nhượng có tài sản gắn liền với đất)</w:t>
      </w:r>
    </w:p>
    <w:p>
      <w:r>
        <w:t>Điều 79, Nghị định 43/2014/NĐ-CP ngày 15/5/2014, sửa đổi tại Khoản 50, Điều 2, Nghị định 01/2017/NĐ-CP</w:t>
      </w:r>
    </w:p>
    <w:p>
      <w:r>
        <w:t>4.18</w:t>
      </w:r>
    </w:p>
    <w:p>
      <w:r>
        <w:t>2.000880.000.00.00.H47</w:t>
      </w:r>
    </w:p>
    <w:p>
      <w:r>
        <w:t>Đăng ký biến động quyền sử dụng đất, quyền sở hữu nhà ở và tài sản khác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10</w:t>
      </w:r>
    </w:p>
    <w:p>
      <w:r>
        <w:t>Bộ phận Tiếp nhận và trả kết quả giải quyết TTHC cấp huyện.</w:t>
      </w:r>
    </w:p>
    <w:p>
      <w:r>
        <w:t>- Trực tiếp;</w:t>
      </w:r>
    </w:p>
    <w:p>
      <w:r>
        <w:t>- Dịch vụ Bưu chính công ích;</w:t>
      </w:r>
    </w:p>
    <w:p>
      <w:r>
        <w:t>- DVC trực tuyến.</w:t>
      </w:r>
    </w:p>
    <w:p>
      <w:r>
        <w:t>Không</w:t>
      </w:r>
    </w:p>
    <w:p>
      <w:r>
        <w:t>- Điều 84, Nghị định 43/2014/NĐ-CP ngày 15/5/2014</w:t>
      </w:r>
    </w:p>
    <w:p>
      <w:r>
        <w:t>4.19</w:t>
      </w:r>
    </w:p>
    <w:p>
      <w:r>
        <w:t>1.005194.000.00.00.H47</w:t>
      </w:r>
    </w:p>
    <w:p>
      <w:r>
        <w:t>Cấp lại Giấy chứng nhận hoặc cấp lại Trang bổ sung của Giấy chứng nhận do bị mất</w:t>
      </w:r>
    </w:p>
    <w:p>
      <w:r>
        <w:t>30</w:t>
      </w:r>
    </w:p>
    <w:p>
      <w:r>
        <w:t>Bộ phận Tiếp nhận và trả kết quả giải quyết TTHC cấp huyện.</w:t>
      </w:r>
    </w:p>
    <w:p>
      <w:r>
        <w:t>- Trực tiếp;</w:t>
      </w:r>
    </w:p>
    <w:p>
      <w:r>
        <w:t>- Dịch vụ Bưu chính công ích;</w:t>
      </w:r>
    </w:p>
    <w:p>
      <w:r>
        <w:t>- DVC trực tuyến.</w:t>
      </w:r>
    </w:p>
    <w:p>
      <w:r>
        <w:t>Theo Nghị quyết 33/2016/NQ-HĐND ngày 08/12/2016 của HĐND tỉnh</w:t>
      </w:r>
    </w:p>
    <w:p>
      <w:r>
        <w:t>Điều 77, Nghị định 43/2014/NĐ-CP ngày 15/5/2014</w:t>
      </w:r>
    </w:p>
    <w:p>
      <w:r>
        <w:t>4.20</w:t>
      </w:r>
    </w:p>
    <w:p>
      <w:r>
        <w:t>1.001045.000.00.00.H47</w:t>
      </w:r>
    </w:p>
    <w:p>
      <w:r>
        <w:t>Đăng ký chuyển mục đích sử dụng đất không phải xin phép cơ quan nhà nước có thẩm quyền</w:t>
      </w:r>
    </w:p>
    <w:p>
      <w:r>
        <w:t>10</w:t>
      </w:r>
    </w:p>
    <w:p>
      <w:r>
        <w:t>Bộ phận Tiếp nhận và trả kết quả giải quyết TTHC cấp huyện.</w:t>
      </w:r>
    </w:p>
    <w:p>
      <w:r>
        <w:t>- Trực tiếp;</w:t>
      </w:r>
    </w:p>
    <w:p>
      <w:r>
        <w:t>- Dịch vụ Bưu chính công ích;</w:t>
      </w:r>
    </w:p>
    <w:p>
      <w:r>
        <w:t>- DVC trực tuyến.</w:t>
      </w:r>
    </w:p>
    <w:p>
      <w:r>
        <w:t>Không</w:t>
      </w:r>
    </w:p>
    <w:p>
      <w:r>
        <w:t>Khoản 2, Điều 5 Thông tư 09/2021/TT-BTNMT ngày 30/6/2021</w:t>
      </w:r>
    </w:p>
    <w:p>
      <w:r>
        <w:t>4.21</w:t>
      </w:r>
    </w:p>
    <w:p>
      <w:r>
        <w:t>1.001009.000.00.00.H47</w:t>
      </w:r>
    </w:p>
    <w:p>
      <w:r>
        <w:t>Chuyển nhượng vốn đầu tư là giá trị quyền sử dụng đất</w:t>
      </w:r>
    </w:p>
    <w:p>
      <w:r>
        <w:t>10</w:t>
      </w:r>
    </w:p>
    <w:p>
      <w:r>
        <w:t>Bộ phận Tiếp nhận và trả kết quả giải quyết TTHC cấp huyện.</w:t>
      </w:r>
    </w:p>
    <w:p>
      <w:r>
        <w:t>- Trực tiếp;</w:t>
      </w:r>
    </w:p>
    <w:p>
      <w:r>
        <w:t>- Dịch vụ Bưu chính công ích;</w:t>
      </w:r>
    </w:p>
    <w:p>
      <w:r>
        <w:t>- DVC trực tuyến.</w:t>
      </w:r>
    </w:p>
    <w:p>
      <w:r>
        <w:t>Không</w:t>
      </w:r>
    </w:p>
    <w:p>
      <w:r>
        <w:t>- Luật Đất đai năm 2013.</w:t>
      </w:r>
    </w:p>
    <w:p>
      <w:r>
        <w:t>- Nghị định 43/2014/NĐ-CP ngày 15/5/2014; Nghị định số 01/2017/NĐ-CP ngày 06/01/2017; Nghị định số 148/2020/NĐ-CP ngày 18/12/2020; Nghị định số 10/2023/NĐ-CP ngày 03/4/2023 của Chính phủ</w:t>
      </w:r>
    </w:p>
    <w:p>
      <w:r>
        <w:t>4.22</w:t>
      </w:r>
    </w:p>
    <w:p>
      <w:r>
        <w:t>1.001990.000.00.00.H47</w:t>
      </w:r>
    </w:p>
    <w:p>
      <w:r>
        <w:t>Gia hạn sử dụng đất ngoài khu công nghệ cao, khu kinh tế</w:t>
      </w:r>
    </w:p>
    <w:p>
      <w:r>
        <w:t>07</w:t>
      </w:r>
    </w:p>
    <w:p>
      <w:r>
        <w:t>4.23</w:t>
      </w:r>
    </w:p>
    <w:p>
      <w:r>
        <w:t>1.004206.000.00.00.H47</w:t>
      </w:r>
    </w:p>
    <w:p>
      <w:r>
        <w:t>Xác nhận tiếp tục sử dụng đất nông nghiệp của hộ gia đình, cá nhân khi hết hạn sử dụng đất đối với trường hợp có nhu cầu</w:t>
      </w:r>
    </w:p>
    <w:p>
      <w:r>
        <w:t>05</w:t>
      </w:r>
    </w:p>
    <w:p>
      <w:r>
        <w:t>Bộ phận Tiếp nhận và trả kết quả giải quyết TTHC cấp huyện.</w:t>
      </w:r>
    </w:p>
    <w:p>
      <w:r>
        <w:t>- Trực tiếp;</w:t>
      </w:r>
    </w:p>
    <w:p>
      <w:r>
        <w:t>- Dịch vụ Bưu chính công ích;</w:t>
      </w:r>
    </w:p>
    <w:p>
      <w:r>
        <w:t>- DVC trực tuyến.</w:t>
      </w:r>
    </w:p>
    <w:p>
      <w:r>
        <w:t>Không</w:t>
      </w:r>
    </w:p>
    <w:p>
      <w:r>
        <w:t>Điều 74, Nghị định 43/2014/NĐ-CP ngày 15/5/2014, sửa đổi tại khoản 48, Điều 2 Nghị định 01/2017/NĐ-CP</w:t>
      </w:r>
    </w:p>
    <w:p>
      <w:r>
        <w:t>4.24</w:t>
      </w:r>
    </w:p>
    <w:p>
      <w:r>
        <w:t>1.003572.000.00.00.H47</w:t>
      </w:r>
    </w:p>
    <w:p>
      <w:r>
        <w:t>Chuyển đổi quyền sử dụng đất nông nghiệp của hộ gia đình, cá nhân để thực hiện “dồn điền, đổi thửa” (đồng loạt)</w:t>
      </w:r>
    </w:p>
    <w:p>
      <w:r>
        <w:t>50</w:t>
      </w:r>
    </w:p>
    <w:p>
      <w:r>
        <w:t>Bộ phận Tiếp nhận và trả kết quả giải quyết TTHC cấp huyện.</w:t>
      </w:r>
    </w:p>
    <w:p>
      <w:r>
        <w:t>- Trực tiếp;</w:t>
      </w:r>
    </w:p>
    <w:p>
      <w:r>
        <w:t>- Dịch vụ Bưu chính công ích;</w:t>
      </w:r>
    </w:p>
    <w:p>
      <w:r>
        <w:t>- DVC trực tuyến.</w:t>
      </w:r>
    </w:p>
    <w:p>
      <w:r>
        <w:t>Không</w:t>
      </w:r>
    </w:p>
    <w:p>
      <w:r>
        <w:t>Khoản 1, Điều 2 Thông tư 09/2021/TT-BTNMT ngày 30/6/2021</w:t>
      </w:r>
    </w:p>
    <w:p>
      <w:r>
        <w:t>4.25</w:t>
      </w:r>
    </w:p>
    <w:p>
      <w:r>
        <w:t>1.011441.000.00.00.H47</w:t>
      </w:r>
    </w:p>
    <w:p>
      <w:r>
        <w:t>Đăng ký biện pháp bảo đảm bằng quyền sử dụng đất, tài sản gắn liền với đất</w:t>
      </w:r>
    </w:p>
    <w:p>
      <w:r>
        <w:t>01</w:t>
      </w:r>
    </w:p>
    <w:p>
      <w:r>
        <w:t>Bộ phận Tiếp nhận và trả kết quả giải quyết TTHC cấp huyện.</w:t>
      </w:r>
    </w:p>
    <w:p>
      <w:r>
        <w:t>- Trực tiếp;</w:t>
      </w:r>
    </w:p>
    <w:p>
      <w:r>
        <w:t>- Dịch vụ Bưu chính công ích;</w:t>
      </w:r>
    </w:p>
    <w:p>
      <w:r>
        <w:t>- DVC trực tuyến.</w:t>
      </w:r>
    </w:p>
    <w:p>
      <w:r>
        <w:t>Theo Nghị quyết 33/2016/NQ-HĐND ngày 08/12/2016 của HĐND tỉnh</w:t>
      </w:r>
    </w:p>
    <w:p>
      <w:r>
        <w:t>Điều 27, Nghị định 99/2022/NĐ-CP ngày 30/11/2022</w:t>
      </w:r>
    </w:p>
    <w:p>
      <w:r>
        <w:t>4.26</w:t>
      </w:r>
    </w:p>
    <w:p>
      <w:r>
        <w:t>1.011442.000.00.00.H47</w:t>
      </w:r>
    </w:p>
    <w:p>
      <w:r>
        <w:t>Đăng ký thay đổi biện pháp bảo đảm bằng quyền sử dụng đất, tài sản gắn liền với đất</w:t>
      </w:r>
    </w:p>
    <w:p>
      <w:r>
        <w:t>01</w:t>
      </w:r>
    </w:p>
    <w:p>
      <w:r>
        <w:t>Bộ phận Tiếp nhận và trả kết quả giải quyết TTHC cấp huyện.</w:t>
      </w:r>
    </w:p>
    <w:p>
      <w:r>
        <w:t>- Trực tiếp;</w:t>
      </w:r>
    </w:p>
    <w:p>
      <w:r>
        <w:t>- Dịch vụ Bưu chính công ích;</w:t>
      </w:r>
    </w:p>
    <w:p>
      <w:r>
        <w:t>- DVC trực tuyến.</w:t>
      </w:r>
    </w:p>
    <w:p>
      <w:r>
        <w:t>Điều 32, Nghị định 99/2022/NĐ-CP ngày 30/11/2022</w:t>
      </w:r>
    </w:p>
    <w:p>
      <w:r>
        <w:t>4.27</w:t>
      </w:r>
    </w:p>
    <w:p>
      <w:r>
        <w:t>1.011443.000.00.00.H47</w:t>
      </w:r>
    </w:p>
    <w:p>
      <w:r>
        <w:t>Xóa đăng ký biện pháp bảo đảm bằng quyền sử dụng đất, tài sản gắn liền với đất</w:t>
      </w:r>
    </w:p>
    <w:p>
      <w:r>
        <w:t>01</w:t>
      </w:r>
    </w:p>
    <w:p>
      <w:r>
        <w:t>Bộ phận Tiếp nhận và trả kết quả giải quyết TTHC cấp huyện.</w:t>
      </w:r>
    </w:p>
    <w:p>
      <w:r>
        <w:t>- Trực tiếp;</w:t>
      </w:r>
    </w:p>
    <w:p>
      <w:r>
        <w:t>- Dịch vụ Bưu chính công ích;</w:t>
      </w:r>
    </w:p>
    <w:p>
      <w:r>
        <w:t>- DVC trực tuyến.</w:t>
      </w:r>
    </w:p>
    <w:p>
      <w:r>
        <w:t>Điều 33, Nghị định 99/2022/NĐ-CP ngày 30/11/2022</w:t>
      </w:r>
    </w:p>
    <w:p>
      <w:r>
        <w:t>4.28</w:t>
      </w:r>
    </w:p>
    <w:p>
      <w:r>
        <w:t>1.011444.000.00.00.H47</w:t>
      </w:r>
    </w:p>
    <w:p>
      <w:r>
        <w:t>Đăng ký thông báo xử lý tài sản bảo đảm, đăng ký thay đổi, xóa đăng ký thông báo xử lý tài sản bảo đảm là quyền sử dụng đất, tài sản gắn liền với đất</w:t>
      </w:r>
    </w:p>
    <w:p>
      <w:r>
        <w:t>01</w:t>
      </w:r>
    </w:p>
    <w:p>
      <w:r>
        <w:t>Bộ phận Tiếp nhận và trả kết quả giải quyết TTHC cấp huyện.</w:t>
      </w:r>
    </w:p>
    <w:p>
      <w:r>
        <w:t>- Trực tiếp;</w:t>
      </w:r>
    </w:p>
    <w:p>
      <w:r>
        <w:t>- Dịch vụ Bưu chính công ích;</w:t>
      </w:r>
    </w:p>
    <w:p>
      <w:r>
        <w:t>- DVC trực tuyến.</w:t>
      </w:r>
    </w:p>
    <w:p>
      <w:r>
        <w:t>Điều 34, Nghị định 99/2022/NĐ-CP ngày 30/11/2022</w:t>
      </w:r>
    </w:p>
    <w:p>
      <w:r>
        <w:t>4.29</w:t>
      </w:r>
    </w:p>
    <w:p>
      <w:r>
        <w:t>1.011445.000.00.00.H47</w:t>
      </w:r>
    </w:p>
    <w:p>
      <w:r>
        <w:t>Chuyển tiếp đăng ký thế chấp quyền tài sản phát sinh từ hợp đồng mua bán nhà ở hoặc từ hợp đồng mua bán tài sản khác gắn liền với đất</w:t>
      </w:r>
    </w:p>
    <w:p>
      <w:r>
        <w:t>01</w:t>
      </w:r>
    </w:p>
    <w:p>
      <w:r>
        <w:t>Bộ phận Tiếp nhận và trả kết quả giải quyết TTHC cấp huyện.</w:t>
      </w:r>
    </w:p>
    <w:p>
      <w:r>
        <w:t>- Trực tiếp;</w:t>
      </w:r>
    </w:p>
    <w:p>
      <w:r>
        <w:t>- Dịch vụ Bưu chính công ích;</w:t>
      </w:r>
    </w:p>
    <w:p>
      <w:r>
        <w:t>- DVC trực tuyến.</w:t>
      </w:r>
    </w:p>
    <w:p>
      <w:r>
        <w:t>Điều 35, Nghị định 99/2022/NĐ-CP ngày 30/11/2022</w:t>
      </w:r>
    </w:p>
    <w:p>
      <w:r>
        <w:t>5.</w:t>
      </w:r>
    </w:p>
    <w:p>
      <w:r>
        <w:t>Lĩnh vực môi trường (4)</w:t>
      </w:r>
    </w:p>
    <w:p>
      <w:r>
        <w:t>5.1</w:t>
      </w:r>
    </w:p>
    <w:p>
      <w:r>
        <w:t>1.010723.000.00.00.H47</w:t>
      </w:r>
    </w:p>
    <w:p>
      <w:r>
        <w:t>Cấp giấy phép môi trường</w:t>
      </w:r>
    </w:p>
    <w:p>
      <w:r>
        <w:t>30</w:t>
      </w:r>
    </w:p>
    <w:p>
      <w:r>
        <w:t>Bộ phận Tiếp nhận và trả kết quả giải quyết TTHC cấp huyện.</w:t>
      </w:r>
    </w:p>
    <w:p>
      <w:r>
        <w:t>- Trực tiếp;</w:t>
      </w:r>
    </w:p>
    <w:p>
      <w:r>
        <w:t>- Dịch vụ Bưu chính công ích;</w:t>
      </w:r>
    </w:p>
    <w:p>
      <w:r>
        <w:t>- DVC trực tuyến.</w:t>
      </w:r>
    </w:p>
    <w:p>
      <w:r>
        <w:t>Theo Nghị quyết số 07/2022/NQ-HĐND ngày 21/4/2022 của HĐND tỉnh; Nghị quyết số 07/2023/NQ-HĐND ngày 12/7/2023 của HĐND tỉnh</w:t>
      </w:r>
    </w:p>
    <w:p>
      <w:r>
        <w:t>- Luật Bảo vệ môi trường năm 2020;</w:t>
      </w:r>
    </w:p>
    <w:p>
      <w:r>
        <w:t>- Nghị định số 08/2022/NĐ-CP ngày 10/1/2022</w:t>
      </w:r>
    </w:p>
    <w:p>
      <w:r>
        <w:t>- Thông tư số 02/2022/TT-BTNMT ngày 10/1/2022</w:t>
      </w:r>
    </w:p>
    <w:p>
      <w:r>
        <w:t>5.2</w:t>
      </w:r>
    </w:p>
    <w:p>
      <w:r>
        <w:t>1.010724.000.00.00.H47</w:t>
      </w:r>
    </w:p>
    <w:p>
      <w:r>
        <w:t>Cấp đổi giấy phép môi trường</w:t>
      </w:r>
    </w:p>
    <w:p>
      <w:r>
        <w:t>10</w:t>
      </w:r>
    </w:p>
    <w:p>
      <w:r>
        <w:t>5.3</w:t>
      </w:r>
    </w:p>
    <w:p>
      <w:r>
        <w:t>1.010725.000.00.00.H47</w:t>
      </w:r>
    </w:p>
    <w:p>
      <w:r>
        <w:t>Cấp điều chỉnh giấy phép môi trường</w:t>
      </w:r>
    </w:p>
    <w:p>
      <w:r>
        <w:t>15</w:t>
      </w:r>
    </w:p>
    <w:p>
      <w:r>
        <w:t>5.4</w:t>
      </w:r>
    </w:p>
    <w:p>
      <w:r>
        <w:t>1.010726.000.00.00.H47</w:t>
      </w:r>
    </w:p>
    <w:p>
      <w:r>
        <w:t>Cấp lại giấy phép môi trường</w:t>
      </w:r>
    </w:p>
    <w:p>
      <w:r>
        <w:t>30</w:t>
      </w:r>
    </w:p>
    <w:p>
      <w:r>
        <w:t>C</w:t>
      </w:r>
    </w:p>
    <w:p>
      <w:r>
        <w:t>THỦ TỤC HÀNH CHÍNH CẤP XÃ (2)</w:t>
      </w:r>
    </w:p>
    <w:p>
      <w:r>
        <w:t>1</w:t>
      </w:r>
    </w:p>
    <w:p>
      <w:r>
        <w:t>Lĩnh vực môi trường (1)</w:t>
      </w:r>
    </w:p>
    <w:p>
      <w:r>
        <w:t>1.1</w:t>
      </w:r>
    </w:p>
    <w:p>
      <w:r>
        <w:t>2.010736.000.00.00.H47</w:t>
      </w:r>
    </w:p>
    <w:p>
      <w:r>
        <w:t>Tham vấn trong đánh giá tác động môi trường</w:t>
      </w:r>
    </w:p>
    <w:p>
      <w:r>
        <w:t>15</w:t>
      </w:r>
    </w:p>
    <w:p>
      <w:r>
        <w:t>Bộ phận Tiếp nhận và trả kết quả giải quyết TTHC cấp xã.</w:t>
      </w:r>
    </w:p>
    <w:p>
      <w:r>
        <w:t>- Trực tiếp;</w:t>
      </w:r>
    </w:p>
    <w:p>
      <w:r>
        <w:t>- Dịch vụ Bưu chính công ích;</w:t>
      </w:r>
    </w:p>
    <w:p>
      <w:r>
        <w:t>- DVC trực tuyến.</w:t>
      </w:r>
    </w:p>
    <w:p>
      <w:r>
        <w:t>Không</w:t>
      </w:r>
    </w:p>
    <w:p>
      <w:r>
        <w:t>- Luật Bảo vệ môi trường năm 2020;</w:t>
      </w:r>
    </w:p>
    <w:p>
      <w:r>
        <w:t>- Nghị định số 08/2022/NĐ-CP ngày 10/1/2022</w:t>
      </w:r>
    </w:p>
    <w:p>
      <w:r>
        <w:t>- Thông tư số 02/2022/TT-BTNMT ngày 10/1/2022</w:t>
      </w:r>
    </w:p>
    <w:p>
      <w:r>
        <w:t>2</w:t>
      </w:r>
    </w:p>
    <w:p>
      <w:r>
        <w:t>Lĩnh vực đất đai (1)</w:t>
      </w:r>
    </w:p>
    <w:p>
      <w:r>
        <w:t>2.1</w:t>
      </w:r>
    </w:p>
    <w:p>
      <w:r>
        <w:t>1.003554.000.00.00.H47</w:t>
      </w:r>
    </w:p>
    <w:p>
      <w:r>
        <w:t>Hoàn giải tranh chấp đất đai</w:t>
      </w:r>
    </w:p>
    <w:p>
      <w:r>
        <w:t>45</w:t>
      </w:r>
    </w:p>
    <w:p>
      <w:r>
        <w:t>Bộ phận Tiếp nhận và trả kết quả giải quyết TTHC cấp xã.</w:t>
      </w:r>
    </w:p>
    <w:p>
      <w:r>
        <w:t>- Trực tiếp;</w:t>
      </w:r>
    </w:p>
    <w:p>
      <w:r>
        <w:t>- Dịch vụ Bưu chính công ích.</w:t>
      </w:r>
    </w:p>
    <w:p>
      <w:r>
        <w:t>Không</w:t>
      </w:r>
    </w:p>
    <w:p>
      <w:r>
        <w:t>- Nghị định số 01/2017/NĐ-CP ngày 06/01/2017 của Chính phủ; Nghị định số 148/2020/NĐ-CP ngày 18/12/2020 của Chính phủ.</w:t>
      </w:r>
    </w:p>
    <w:p>
      <w:r>
        <w:t>TỔNG CỘNG: 133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