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1531/QĐ-UBND năm 2023 công bố bộ thủ tục hành chính thuộc thẩm quyền giải quyết của Ban quản lý An toàn thực phẩm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1531 /QĐ-UBND</w:t>
      </w:r>
    </w:p>
    <w:p>
      <w:r>
        <w:t>Đà  Nẵng , ngày  21  tháng  7  năm 2023</w:t>
      </w:r>
    </w:p>
    <w:p>
      <w:r>
        <w:t>QUYẾT ĐỊNH</w:t>
      </w:r>
    </w:p>
    <w:p>
      <w:r>
        <w:t>VỀ VIỆC CÔNG BỐ BỘ THỦ TỤC HÀNH CHÍNH THUỘC THẨM QUYỀN GIẢI QUYẾT CỦA BAN QUẢN LÝ AN TOÀN THỰC PHẨM THÀNH PHỐ ĐÀ NẴNG</w:t>
      </w:r>
    </w:p>
    <w:p>
      <w:r>
        <w:t>CHỦ TỊCH 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48/2013/NĐ-CP ngày 14 tháng 5 năm 2013 của Chính phủ sửa đổi, bổ sung một số điều của các nghị định liên quan đến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15/2018/NĐ-CP ngày 02 tháng 02 năm 2018 của Chính phủ Quy định chi tiết thi hành một số điều của Luật An toàn thực phẩm;</w:t>
      </w:r>
    </w:p>
    <w:p>
      <w:r>
        <w:t>Căn cứ Nghị định số 123/2018/NĐ-CP ngày 17 tháng 9 năm 2018 của Chính phủ sửa đổi, bổ sung một số Nghị định quy định về điều kiện đầu tư, kinh doanh trong lĩnh vực Nông nghiệp;</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Nghị định số  1 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02/2017/TT-VPCP ngày 31 tháng 10 năm 2017 của Bộ trưởng, Chủ nhiệm Văn phòng Chính phủ hướng dẫn về nghiệp vụ kiểm soát thủ tục hành chính;</w:t>
      </w:r>
    </w:p>
    <w:p>
      <w:r>
        <w:t>Căn cứ Thông tư số 44/2018/TT-BTC ngày 07 tháng 05 năm 2018 của Bộ trưởng Bộ tài chính về việc Sửa đổi, bổ sung một số điều của Thông tư  số  285/2016/TT-BTC ngày 14 tháng 11 năm 2016 quy định mức thu, chế độ thu, nộp, quản lý  phí , lệ phí trong công tác thú y; Thông tư 286/2016/TT-BTC ngày 14 tháng 11 năm 2016 của Bộ trưởng Bộ Tài chính quy định mức thu, chế độ thu, nộp, quản lý và sử dụng  phí  thẩm định quản lý chất lượng, an toàn thực phẩm trong lĩnh vực nông nghiệp;</w:t>
      </w:r>
    </w:p>
    <w:p>
      <w:r>
        <w:t>Căn cứ Thông tư số 43/2018/TT-BCT ngày 15 tháng 11 năm 2018 của Bộ trưởng Bộ Công Thương quy định về quản lý an toàn thực phẩm thuộc trách nhiệm của Bộ Công Thương;</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67/2021/TT-BTC ngày 05 tháng 8 năm 2021 của Bộ trưởng Bộ Tài chính quy định mức thu, chế độ thu, nộp, quản lý và sử dụng phí trong công tác an toàn vệ sinh thực phẩm;</w:t>
      </w:r>
    </w:p>
    <w:p>
      <w:r>
        <w:t>Căn cứ Thông tư số 32/2022/TT-BNNPTNT ngày 30 tháng 12 năm 2022 của Bộ trưởng Bộ Nông nghiệp và Phát triển nông thôn  Sửa đổi , bổ sung một số Thông tư quy định việc thẩm định,  chứng  nhận cơ sở sản xuất, kinh doanh  thực  phẩm nông, lâm, thủy sản đủ điều kiện bảo đảm an toàn thực phẩm thuộc  phạm vi  quản lý của Bộ Nông nghiệp và Phát triển nông thôn;</w:t>
      </w:r>
    </w:p>
    <w:p>
      <w:r>
        <w:t>Căn cứ Quyết định số 23 1 8/QĐ-BYT ngày 06 tháng 04 năm 2018 củ a Bộ  trưởng Bộ Y tế về  việc  công bố thủ tục hành chính mới ban hành /bãi bỏ lĩnh vực  an toàn thực phẩm và dinh dưỡng thuộc phạm vi chức năng quản lý của Bộ  Y tế,</w:t>
      </w:r>
    </w:p>
    <w:p>
      <w:r>
        <w:t>Căn cứ Quyết định số 135/QĐ-BYT ngày 20 tháng 01 năm 2019 của Bộ trưởng Bộ Y  tế  về việc sửa đổi, bổ sung thủ tục hành chính mới ban hành trong lĩnh vực an toàn thực phẩm và dinh dưỡng thuộc phạm vi chức năng quản lý của Bộ Y tế;</w:t>
      </w:r>
    </w:p>
    <w:p>
      <w:r>
        <w:t>Căn  cứ Quyết định số 688A/QĐ-BCT ngày 28 tháng 02 năm 2020 của Bộ trưởng Bộ Công Thương về việc công  bố  thủ tục hành chính sửa đổi, bổ sung/bãi bỏ thuộc chức năng quản lý nhà nước của Bộ Công Thương;</w:t>
      </w:r>
    </w:p>
    <w:p>
      <w:r>
        <w:t>Căn cứ Quyết định 371/QĐ-BNN-QLCL ngày 19 tháng 01 năm 2023 của Bộ trưởng Bộ Nông nghiệp và Phát triển nông thôn về việc công  bố  thủ tục hành chính được sửa đổi, bổ sung lĩnh vực quản lý chất lượng nông lâm sản và thủy sản thuộc phạm vi chức năng quản lý của Bộ Nông nghiệp và Phát triển nông thôn;</w:t>
      </w:r>
    </w:p>
    <w:p>
      <w:r>
        <w:t>Theo đề nghị của Trưởng ban Ban Quản lý An toàn thực phẩm tại Tờ trình số 876/TTr-BQLATTP ngày 13 tháng 07 năm 2023.</w:t>
      </w:r>
    </w:p>
    <w:p>
      <w:r>
        <w:t>QUYẾT ĐỊNH:</w:t>
      </w:r>
    </w:p>
    <w:p>
      <w:r>
        <w:t>Điều 1.  Công  bố  kèm theo Quyết định này bộ thủ tục hành chính thuộc thẩm quyền giải quyết của Ban Quản lý An toàn thực phẩm thành phố Đà  Nẵng .</w:t>
      </w:r>
    </w:p>
    <w:p>
      <w:r>
        <w:t>Điều 2.  Quyết định này có hiệu lực thi hành kể từ ngày ký và thay thế Quyết định số 2789/QĐ-UBND ngày 31 tháng 10 năm 2022 của Chủ tịch UBND thành phố Đà  Nẵng  về việc công bố bộ thủ tục hành chính thuộc thẩm quyền giải quyết của Ban Quản lý An toàn thực phẩm.</w:t>
      </w:r>
    </w:p>
    <w:p>
      <w:r>
        <w:t>Điều 3.  Chánh Văn phòng Ủy ban nhân dân thành phố, Trưởng ban Ban Quản lý An toàn thực phẩm, Thủ trưởng các sở, ban, ngành; Ủy ban nhân dân các quận, huyện và các tổ chức, cá nhân có liên quan chịu trách nhiệm thi hành Quyết định này ./.</w:t>
      </w:r>
    </w:p>
    <w:p>
      <w:r>
        <w:t>Nơi nhận:</w:t>
      </w:r>
    </w:p>
    <w:p>
      <w:r>
        <w:t>- Như Điều 3;</w:t>
      </w:r>
    </w:p>
    <w:p>
      <w:r>
        <w:t>- Cục  Kiểm  soát TTHC (VP Chính phủ);</w:t>
      </w:r>
    </w:p>
    <w:p>
      <w:r>
        <w:t>- Trung tâm thông tin dịch vụ công;</w:t>
      </w:r>
    </w:p>
    <w:p>
      <w:r>
        <w:t>- Cổng thông tin  điện  tử thành phố;</w:t>
      </w:r>
    </w:p>
    <w:p>
      <w:r>
        <w:t>- Lưu: VT, KSTT, BQLATTP.</w:t>
      </w:r>
    </w:p>
    <w:p>
      <w:r>
        <w:t>CHỦ TỊCH</w:t>
      </w:r>
    </w:p>
    <w:p>
      <w:r>
        <w:t>Lê Trung Chinh</w:t>
      </w:r>
    </w:p>
    <w:p>
      <w:r>
        <w:t>THỦ TỤC HÀNH CHÍNH THUỘC THẨM QUYỀN GIẢI QUYẾT CỦA BAN QUẢN LÝ AN TOÀN THỰC PHẨM</w:t>
      </w:r>
    </w:p>
    <w:p>
      <w:r>
        <w:t>(Ban hành kèm  theo Quyết định số 1531 /QĐ-UBND ngày  21  tháng  7  năm 2023  của Chủ tịch Ủy  ban nhân dân thành phố Đà  Nẵng )</w:t>
      </w:r>
    </w:p>
    <w:p>
      <w:r>
        <w:t>Phần I</w:t>
      </w:r>
    </w:p>
    <w:p>
      <w:r>
        <w:t>DANH MỤC THỦ TỤC HÀNH CHÍNH THUỘC THẨM QUYỀN GIẢI QUYẾT CỦA BAN QUẢN LÝ AN TOÀN THỰC PHẨM</w:t>
      </w:r>
    </w:p>
    <w:p>
      <w:r>
        <w:t>1. Danh mục thủ tục hành chính giữ nguyên và sửa đổi</w:t>
      </w:r>
    </w:p>
    <w:p>
      <w:r>
        <w:t>STT</w:t>
      </w:r>
    </w:p>
    <w:p>
      <w:r>
        <w:t>Tên thủ tục hành chính</w:t>
      </w:r>
    </w:p>
    <w:p>
      <w:r>
        <w:t>Mã thủ tục hành chính</w:t>
      </w:r>
    </w:p>
    <w:p>
      <w:r>
        <w:t>Ghi chú</w:t>
      </w:r>
    </w:p>
    <w:p>
      <w:r>
        <w:t>I</w:t>
      </w:r>
    </w:p>
    <w:p>
      <w:r>
        <w:t>Lĩnh vực An toàn thực phẩm và Dinh dưỡng</w:t>
      </w:r>
    </w:p>
    <w:p>
      <w:r>
        <w:t>1</w:t>
      </w:r>
    </w:p>
    <w:p>
      <w:r>
        <w:t>Thủ tục đăng ký bản công bố sản phẩm nhập khẩu đối với thực phẩm dinh dưỡng y học, thực phẩm dùng cho chế độ ăn đặc biệt, sản phẩm dinh dưỡng cho trẻ đến 36 tháng tuổi</w:t>
      </w:r>
    </w:p>
    <w:p>
      <w:r>
        <w:t>1.003348</w:t>
      </w:r>
    </w:p>
    <w:p>
      <w:r>
        <w:t>Giữ nguyên</w:t>
      </w:r>
    </w:p>
    <w:p>
      <w:r>
        <w:t>2</w:t>
      </w:r>
    </w:p>
    <w:p>
      <w:r>
        <w:t>Thủ tục đăng ký bản công bố sản phẩm sản xuất trong nước đối với thực phẩm dinh dưỡng y học, thực phẩm dùng cho chế độ ăn đặc biệt, sản phẩm dinh dưỡng cho trẻ đến 36 tháng tuổi</w:t>
      </w:r>
    </w:p>
    <w:p>
      <w:r>
        <w:t>1.003332</w:t>
      </w:r>
    </w:p>
    <w:p>
      <w:r>
        <w:t>Giữ nguyên</w:t>
      </w:r>
    </w:p>
    <w:p>
      <w:r>
        <w:t>3</w:t>
      </w:r>
    </w:p>
    <w:p>
      <w:r>
        <w:t>Thủ tục xác nhận đăng ký nội dung quảng cáo đối với sản phẩm dinh dưỡng y học, thực phẩm dùng cho chế độ ăn đặc biệt, sản phẩm dinh dưỡng dùng cho trẻ đến 36 tháng tuổi</w:t>
      </w:r>
    </w:p>
    <w:p>
      <w:r>
        <w:t>1.003108</w:t>
      </w:r>
    </w:p>
    <w:p>
      <w:r>
        <w:t>Giữ nguyên</w:t>
      </w:r>
    </w:p>
    <w:p>
      <w:r>
        <w:t>4</w:t>
      </w:r>
    </w:p>
    <w:p>
      <w:r>
        <w:t>Thủ tục cấp giấy chứng nhận cơ sở đủ điều kiện an toàn thực phẩm đối với cơ sở sản xuất thực phẩm, kinh doanh dịch vụ ăn uống</w:t>
      </w:r>
    </w:p>
    <w:p>
      <w:r>
        <w:t>1.002425</w:t>
      </w:r>
    </w:p>
    <w:p>
      <w:r>
        <w:t>Giữ nguyên</w:t>
      </w:r>
    </w:p>
    <w:p>
      <w:r>
        <w:t>II</w:t>
      </w:r>
    </w:p>
    <w:p>
      <w:r>
        <w:t>Lĩnh vực An toàn  thực  phẩm</w:t>
      </w:r>
    </w:p>
    <w:p>
      <w:r>
        <w:t>5</w:t>
      </w:r>
    </w:p>
    <w:p>
      <w:r>
        <w:t>Thủ tục cấp Giấy chứng nhận đủ điều kiện an toàn thực phẩm đối với cơ sở sản xuất, kinh doanh thực phẩm ngành Công Thương</w:t>
      </w:r>
    </w:p>
    <w:p>
      <w:r>
        <w:t>2.000591</w:t>
      </w:r>
    </w:p>
    <w:p>
      <w:r>
        <w:t>Sửa đổi</w:t>
      </w:r>
    </w:p>
    <w:p>
      <w:r>
        <w:t>6</w:t>
      </w:r>
    </w:p>
    <w:p>
      <w:r>
        <w:t>Thủ tục cấp lại Giấy chứng nhận đủ điều kiện an toàn thực phẩm đối với cơ sở sản xuất, kinh doanh thực phẩm ngành Công Thương</w:t>
      </w:r>
    </w:p>
    <w:p>
      <w:r>
        <w:t>2.000535</w:t>
      </w:r>
    </w:p>
    <w:p>
      <w:r>
        <w:t>Sửa đổi</w:t>
      </w:r>
    </w:p>
    <w:p>
      <w:r>
        <w:t>III</w:t>
      </w:r>
    </w:p>
    <w:p>
      <w:r>
        <w:t>Lĩnh  vực Quản lý chất  lượng  nông lâm thủy sản</w:t>
      </w:r>
    </w:p>
    <w:p>
      <w:r>
        <w:t>7</w:t>
      </w:r>
    </w:p>
    <w:p>
      <w:r>
        <w:t>Thủ tục cấp giấy chứng nhận cơ sở đủ điều kiện an toàn thực phẩm đối với cơ sở sản xuất, kinh doanh thực phẩm nông, lâm, thủy sản</w:t>
      </w:r>
    </w:p>
    <w:p>
      <w:r>
        <w:t>2.001827</w:t>
      </w:r>
    </w:p>
    <w:p>
      <w:r>
        <w:t>Sửa đổi</w:t>
      </w:r>
    </w:p>
    <w:p>
      <w:r>
        <w:t>8</w:t>
      </w:r>
    </w:p>
    <w:p>
      <w:r>
        <w:t>Thủ tục cấp lại giấy chứng nhận cơ sở đủ điều kiện an toàn thực phẩm đối với cơ sở sản xuất, kinh doanh thực phẩm nông, lâm, thủy sản (trước 06 tháng tính đến ngày giấy chứng nhận hết hạn)</w:t>
      </w:r>
    </w:p>
    <w:p>
      <w:r>
        <w:t>2.001823</w:t>
      </w:r>
    </w:p>
    <w:p>
      <w:r>
        <w:t>Sửa đổi</w:t>
      </w:r>
    </w:p>
    <w:p>
      <w:r>
        <w:t>2. Danh mục thủ tục hành chính bị bãi bỏ</w:t>
      </w:r>
    </w:p>
    <w:p>
      <w:r>
        <w:t>TT</w:t>
      </w:r>
    </w:p>
    <w:p>
      <w:r>
        <w:t>Mã TTHC</w:t>
      </w:r>
    </w:p>
    <w:p>
      <w:r>
        <w:t>Tên thủ tục hành chính</w:t>
      </w:r>
    </w:p>
    <w:p>
      <w:r>
        <w:t>Tên VBQPPL quy định việc bãi bỏ thủ tục hành chính</w:t>
      </w:r>
    </w:p>
    <w:p>
      <w:r>
        <w:t>1</w:t>
      </w:r>
    </w:p>
    <w:p>
      <w:r>
        <w:t>2.001819</w:t>
      </w:r>
    </w:p>
    <w:p>
      <w:r>
        <w:t>Cấp lại Giấy chứng nhận cơ sở đủ điều kiện an toàn thực phẩm đối với cơ sở sản xuất, kinh doanh nông, lâm, thủy sản (trường hợp Giấy chứng nhận ATTP vẫn còn thời hạn hiệu lực nhưng bị mất, bị hỏng, thất lạc, hoặc có sự thay  đổi , bổ sung thông tin trên Giấy chứng nhận ATTP).</w:t>
      </w:r>
    </w:p>
    <w:p>
      <w:r>
        <w:t>Thông tư số 32/2022/TT- BNNPTNT sửa đổi, bổ sung một số Thông tư quy định thẩm định, chứng nhận cơ sở sản xuất, kinh doanh thực phẩm nông, lâm, thủy sản đủ điều kiện an toàn thực phẩm thuộc phạm vi quản lý của Bộ Nông nghiệp và Phát triển nông thôn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