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phê duyệt kế hoạch sử dụng đất năm 2024 huyện Krông Nô,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153/QĐ-UBND</w:t>
      </w:r>
    </w:p>
    <w:p>
      <w:r>
        <w:t>Đắk Nông, ngày 06 tháng 02 năm 2024</w:t>
      </w:r>
    </w:p>
    <w:p>
      <w:r>
        <w:t>QUYẾT ĐỊNH</w:t>
      </w:r>
    </w:p>
    <w:p>
      <w:r>
        <w:t>VỀ VIỆC PHÊ DUYỆT KẾ HOẠCH SỬ DỤNG ĐẤT NĂM 2024 HUYỆN KRÔNG NÔ,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2074/QĐ-UBND ngày 09 tháng 12 năm 2022 của UBND tỉnh Đắk Nông về việc phê duyệt quy hoạch sử dụng đất đến năm 2030 huyện Krông Nô, tỉnh Đắk Nông;</w:t>
      </w:r>
    </w:p>
    <w:p>
      <w:r>
        <w:t>Theo đề nghị của Chủ tịch UBND huyện Krông Nô tại Tờ trình số 184/TTr-UBND ngày 26 tháng 01 năm 2024 và Giám đốc Sở Tài nguyên và Môi trường tại Tờ trình số 25/TTr-STNMT ngày 02 tháng 02 năm 2024.</w:t>
      </w:r>
    </w:p>
    <w:p>
      <w:r>
        <w:t>QUYẾT ĐỊNH:</w:t>
      </w:r>
    </w:p>
    <w:p>
      <w:r>
        <w:t>Điều 1.  Phê duyệt Kế hoạch sử dụng đất năm 2024 huyện Krông Nô, tỉnh Đắk Nông với các nội dung chủ yếu sau:</w:t>
      </w:r>
    </w:p>
    <w:p>
      <w:r>
        <w:t>1. Phân bổ diện tích các loại đất trong năm kế hoạch:  (Chi tiết theo Phụ lục I kèm theo).</w:t>
      </w:r>
    </w:p>
    <w:p>
      <w:r>
        <w:t>2. Kế hoạch chuyển mục đích sử dụng đất năm 2024:  (Chi tiết theo Phụ lục II kèm theo).</w:t>
      </w:r>
    </w:p>
    <w:p>
      <w:r>
        <w:t>3. Kế hoạch thu hồi đất năm 2024:  (Chi tiết theo Phụ lục III kèm theo).</w:t>
      </w:r>
    </w:p>
    <w:p>
      <w:r>
        <w:t>4. Kế hoạch đưa đất chưa sử dụng vào sử dụng năm 2024:  0,00 ha.</w:t>
      </w:r>
    </w:p>
    <w:p>
      <w:r>
        <w:t>Điều 2.  Căn cứ Điều 1 Quyết định này UBND huyện Krông Nô có trách nhiệm</w:t>
      </w:r>
    </w:p>
    <w:p>
      <w:r>
        <w:t>1. Tổ chức công bố công khai Kế hoạch sử dụng đất năm 2024 theo quy định tại Điều 48 Luật Đất đai năm 2013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huyện Krông Nô.</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Đối với chỉ tiêu đất thủy lợi được UBND huyện đề nghị điều chỉnh 1,3 ha để thực hiện Tiểu dự án Nâng cao hiệu quả sử dụng nguồn nước từ các công trình thủy lợi trên địa bàn huyện Đắk Mil, tỉnh Đắk Nông (hạng mục đập dâng D3 Nam Xuân, thuộc huyện Krông Nô) chỉ được thực hiện sau khi có quyết định điều chỉnh Dự án.</w:t>
      </w:r>
    </w:p>
    <w:p>
      <w:r>
        <w:t>8. Đối với các vị trí, công trình, dự án trong kế hoạch sử dụng đất năm 2024 huyện Krông Nô phù hợp với quy hoạch sử dụng đất đến năm 2030, quy hoạch chi tiết tỷ lệ 1/500 đã được phê duyệt nhưng chưa thống nhất với Quy hoạch chung xây dựng thị trấn Đắk Mâm, UBND huyện Krông Nô có trách nhiệm cập nhật các quy hoạch chi tiết trong quá trình thực hiện điều chỉnh tổng thể quy hoạch chung thị trấn Đắk Mâm đến năm 2030 huyện Krông Nô, tỉnh Đắk Nông.</w:t>
      </w:r>
    </w:p>
    <w:p>
      <w:r>
        <w:t>9. Đối với các vị trí, công trình, dự án trong kế hoạch sử dụng đất năm 2024 huyện Krông Nô đã được phê duyệt quy hoạch xây dựng chi tiết tỷ lệ 1/500. Tuy nhiên, trong Quy hoạch sử dụng đất đến năm 2030 mới chỉ phân bổ chỉ tiêu và cập nhật ranh giới khu chức năng, chưa bố trí cụ thể từng loại đất trên bản đồ quy hoạch theo quy hoạch chi tiết. UBND huyện Krông Nô có trách nhiệm rà soát, lập hồ sơ điều chỉnh Quy hoạch sử dụng đất đến năm 2030 để cập nhật vào làm cơ sở đưa vào kế hoạch sử dụng đất thực hiện.</w:t>
      </w:r>
    </w:p>
    <w:p>
      <w:r>
        <w:t>10. Chỉ đạo, kiểm tra và chịu trách nhiệm trước UBND tỉnh trong việc sử dụng đất tiết kiệm, hiệu quả, tuân thủ đúng các quy định của pháp luật.</w:t>
      </w:r>
    </w:p>
    <w:p>
      <w:r>
        <w:t>11.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Sở Tài nguyên và Môi trường, Hội đồng thẩm định quy hoạch sử dụng đất giai đoạn 2021-2030, kế hoạch sử dụng đất hàng năm các huyện, thành phố Gia Nghĩa, UBND huyện Krông Nô và Đơn vị tư vấn chịu trách nhiệm trước pháp luật và UBND tỉnh đối với các nội dung tại Điều 1 Quyết định này.</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huyện Krông Nô;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Huyện ủy Krông Nô;</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I</w:t>
      </w:r>
    </w:p>
    <w:p>
      <w:r>
        <w:t>PHÂN BỔ CHỈ TIÊU TRONG KẾ HOẠCH SỬ DỤNG ĐẤT NĂM 2024 HUYỆN KRÔNG NÔ, TỈNH ĐẮK NÔNG</w:t>
      </w:r>
    </w:p>
    <w:p>
      <w:r>
        <w:t>(Kèm theo Quyết định số 153/QĐ-UBND ngày 06/02/2024 của UBND tỉnh Đắk Nông)</w:t>
      </w:r>
    </w:p>
    <w:p>
      <w:r>
        <w:t>Đơn vị tính: ha</w:t>
      </w:r>
    </w:p>
    <w:p>
      <w:r>
        <w:t>STT</w:t>
      </w:r>
    </w:p>
    <w:p>
      <w:r>
        <w:t>Chỉ tiêu sử dụng đất</w:t>
      </w:r>
    </w:p>
    <w:p>
      <w:r>
        <w:t>Mã</w:t>
      </w:r>
    </w:p>
    <w:p>
      <w:r>
        <w:t>Tổng diện tích</w:t>
      </w:r>
    </w:p>
    <w:p>
      <w:r>
        <w:t>Diện tích phân theo đơn vị hành chính</w:t>
      </w:r>
    </w:p>
    <w:p>
      <w:r>
        <w:t>Buôn Choah</w:t>
      </w:r>
    </w:p>
    <w:p>
      <w:r>
        <w:t>Đắk Drô</w:t>
      </w:r>
    </w:p>
    <w:p>
      <w:r>
        <w:t>Đắk Nang</w:t>
      </w:r>
    </w:p>
    <w:p>
      <w:r>
        <w:t>Đắk Sôr</w:t>
      </w:r>
    </w:p>
    <w:p>
      <w:r>
        <w:t>Đức Xuyên</w:t>
      </w:r>
    </w:p>
    <w:p>
      <w:r>
        <w:t>Nam Đà</w:t>
      </w:r>
    </w:p>
    <w:p>
      <w:r>
        <w:t>Nam Xuân</w:t>
      </w:r>
    </w:p>
    <w:p>
      <w:r>
        <w:t>Nâm N'Đir</w:t>
      </w:r>
    </w:p>
    <w:p>
      <w:r>
        <w:t>Nâm Nung</w:t>
      </w:r>
    </w:p>
    <w:p>
      <w:r>
        <w:t>Quảng Phú</w:t>
      </w:r>
    </w:p>
    <w:p>
      <w:r>
        <w:t>Tân Thành</w:t>
      </w:r>
    </w:p>
    <w:p>
      <w:r>
        <w:t>TT. Đắk Mâm</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81.349,31</w:t>
      </w:r>
    </w:p>
    <w:p>
      <w:r>
        <w:t>4.646,04</w:t>
      </w:r>
    </w:p>
    <w:p>
      <w:r>
        <w:t>5.354,12</w:t>
      </w:r>
    </w:p>
    <w:p>
      <w:r>
        <w:t>4.123,26</w:t>
      </w:r>
    </w:p>
    <w:p>
      <w:r>
        <w:t>2.850,52</w:t>
      </w:r>
    </w:p>
    <w:p>
      <w:r>
        <w:t>10.164,31</w:t>
      </w:r>
    </w:p>
    <w:p>
      <w:r>
        <w:t>5.771,78</w:t>
      </w:r>
    </w:p>
    <w:p>
      <w:r>
        <w:t>3.772,92</w:t>
      </w:r>
    </w:p>
    <w:p>
      <w:r>
        <w:t>11.483,59</w:t>
      </w:r>
    </w:p>
    <w:p>
      <w:r>
        <w:t>10.482,39</w:t>
      </w:r>
    </w:p>
    <w:p>
      <w:r>
        <w:t>12.071,44</w:t>
      </w:r>
    </w:p>
    <w:p>
      <w:r>
        <w:t>8.811,47</w:t>
      </w:r>
    </w:p>
    <w:p>
      <w:r>
        <w:t>1.817,48</w:t>
      </w:r>
    </w:p>
    <w:p>
      <w:r>
        <w:t>1</w:t>
      </w:r>
    </w:p>
    <w:p>
      <w:r>
        <w:t>Đất nông nghiệp</w:t>
      </w:r>
    </w:p>
    <w:p>
      <w:r>
        <w:t>Trong đó:</w:t>
      </w:r>
    </w:p>
    <w:p>
      <w:r>
        <w:t>NNP</w:t>
      </w:r>
    </w:p>
    <w:p>
      <w:r>
        <w:t>73.156,61</w:t>
      </w:r>
    </w:p>
    <w:p>
      <w:r>
        <w:t>4.365,66</w:t>
      </w:r>
    </w:p>
    <w:p>
      <w:r>
        <w:t>4.682,92</w:t>
      </w:r>
    </w:p>
    <w:p>
      <w:r>
        <w:t>3.783,68</w:t>
      </w:r>
    </w:p>
    <w:p>
      <w:r>
        <w:t>2.588,45</w:t>
      </w:r>
    </w:p>
    <w:p>
      <w:r>
        <w:t>8.811,30</w:t>
      </w:r>
    </w:p>
    <w:p>
      <w:r>
        <w:t>4.958,76</w:t>
      </w:r>
    </w:p>
    <w:p>
      <w:r>
        <w:t>3.462,61</w:t>
      </w:r>
    </w:p>
    <w:p>
      <w:r>
        <w:t>10.699,02</w:t>
      </w:r>
    </w:p>
    <w:p>
      <w:r>
        <w:t>10.030,27</w:t>
      </w:r>
    </w:p>
    <w:p>
      <w:r>
        <w:t>10.212,61</w:t>
      </w:r>
    </w:p>
    <w:p>
      <w:r>
        <w:t>8.054,46</w:t>
      </w:r>
    </w:p>
    <w:p>
      <w:r>
        <w:t>1.506,85</w:t>
      </w:r>
    </w:p>
    <w:p>
      <w:r>
        <w:t>1,1</w:t>
      </w:r>
    </w:p>
    <w:p>
      <w:r>
        <w:t>Đất trồng lúa</w:t>
      </w:r>
    </w:p>
    <w:p>
      <w:r>
        <w:t>LUA</w:t>
      </w:r>
    </w:p>
    <w:p>
      <w:r>
        <w:t>2.524,21</w:t>
      </w:r>
    </w:p>
    <w:p>
      <w:r>
        <w:t>567,82</w:t>
      </w:r>
    </w:p>
    <w:p>
      <w:r>
        <w:t>227,38</w:t>
      </w:r>
    </w:p>
    <w:p>
      <w:r>
        <w:t>162,23</w:t>
      </w:r>
    </w:p>
    <w:p>
      <w:r>
        <w:t>45,86</w:t>
      </w:r>
    </w:p>
    <w:p>
      <w:r>
        <w:t>196,12</w:t>
      </w:r>
    </w:p>
    <w:p>
      <w:r>
        <w:t>351,15</w:t>
      </w:r>
    </w:p>
    <w:p>
      <w:r>
        <w:t>240,09</w:t>
      </w:r>
    </w:p>
    <w:p>
      <w:r>
        <w:t>389,04</w:t>
      </w:r>
    </w:p>
    <w:p>
      <w:r>
        <w:t>102,32</w:t>
      </w:r>
    </w:p>
    <w:p>
      <w:r>
        <w:t>204,73</w:t>
      </w:r>
    </w:p>
    <w:p>
      <w:r>
        <w:t>24,07</w:t>
      </w:r>
    </w:p>
    <w:p>
      <w:r>
        <w:t>13,40</w:t>
      </w:r>
    </w:p>
    <w:p>
      <w:r>
        <w:t>Trong đó: Đất chuyên trồng lúa nước</w:t>
      </w:r>
    </w:p>
    <w:p>
      <w:r>
        <w:t>LUC</w:t>
      </w:r>
    </w:p>
    <w:p>
      <w:r>
        <w:t>1.625,88</w:t>
      </w:r>
    </w:p>
    <w:p>
      <w:r>
        <w:t>497,05</w:t>
      </w:r>
    </w:p>
    <w:p>
      <w:r>
        <w:t>145,84</w:t>
      </w:r>
    </w:p>
    <w:p>
      <w:r>
        <w:t>162,18</w:t>
      </w:r>
    </w:p>
    <w:p>
      <w:r>
        <w:t>-</w:t>
      </w:r>
    </w:p>
    <w:p>
      <w:r>
        <w:t>183,86</w:t>
      </w:r>
    </w:p>
    <w:p>
      <w:r>
        <w:t>219,14</w:t>
      </w:r>
    </w:p>
    <w:p>
      <w:r>
        <w:t>102,38</w:t>
      </w:r>
    </w:p>
    <w:p>
      <w:r>
        <w:t>90,84</w:t>
      </w:r>
    </w:p>
    <w:p>
      <w:r>
        <w:t>16,27</w:t>
      </w:r>
    </w:p>
    <w:p>
      <w:r>
        <w:t>194,84</w:t>
      </w:r>
    </w:p>
    <w:p>
      <w:r>
        <w:t>0,09</w:t>
      </w:r>
    </w:p>
    <w:p>
      <w:r>
        <w:t>13,40</w:t>
      </w:r>
    </w:p>
    <w:p>
      <w:r>
        <w:t>1,2</w:t>
      </w:r>
    </w:p>
    <w:p>
      <w:r>
        <w:t>Đất trồng cây hàng năm khác</w:t>
      </w:r>
    </w:p>
    <w:p>
      <w:r>
        <w:t>HNK</w:t>
      </w:r>
    </w:p>
    <w:p>
      <w:r>
        <w:t>14.498,50</w:t>
      </w:r>
    </w:p>
    <w:p>
      <w:r>
        <w:t>2.934,05</w:t>
      </w:r>
    </w:p>
    <w:p>
      <w:r>
        <w:t>186,04</w:t>
      </w:r>
    </w:p>
    <w:p>
      <w:r>
        <w:t>708,43</w:t>
      </w:r>
    </w:p>
    <w:p>
      <w:r>
        <w:t>142,95</w:t>
      </w:r>
    </w:p>
    <w:p>
      <w:r>
        <w:t>1.556,06</w:t>
      </w:r>
    </w:p>
    <w:p>
      <w:r>
        <w:t>823,08</w:t>
      </w:r>
    </w:p>
    <w:p>
      <w:r>
        <w:t>153,54</w:t>
      </w:r>
    </w:p>
    <w:p>
      <w:r>
        <w:t>771,46</w:t>
      </w:r>
    </w:p>
    <w:p>
      <w:r>
        <w:t>1.586,63</w:t>
      </w:r>
    </w:p>
    <w:p>
      <w:r>
        <w:t>4.795,61</w:t>
      </w:r>
    </w:p>
    <w:p>
      <w:r>
        <w:t>832,74</w:t>
      </w:r>
    </w:p>
    <w:p>
      <w:r>
        <w:t>7,91</w:t>
      </w:r>
    </w:p>
    <w:p>
      <w:r>
        <w:t>1,3</w:t>
      </w:r>
    </w:p>
    <w:p>
      <w:r>
        <w:t>Đất trồng cây lâu năm</w:t>
      </w:r>
    </w:p>
    <w:p>
      <w:r>
        <w:t>CLN</w:t>
      </w:r>
    </w:p>
    <w:p>
      <w:r>
        <w:t>35.895,69</w:t>
      </w:r>
    </w:p>
    <w:p>
      <w:r>
        <w:t>401,39</w:t>
      </w:r>
    </w:p>
    <w:p>
      <w:r>
        <w:t>3.998,27</w:t>
      </w:r>
    </w:p>
    <w:p>
      <w:r>
        <w:t>2.059,70</w:t>
      </w:r>
    </w:p>
    <w:p>
      <w:r>
        <w:t>1.539,48</w:t>
      </w:r>
    </w:p>
    <w:p>
      <w:r>
        <w:t>682,76</w:t>
      </w:r>
    </w:p>
    <w:p>
      <w:r>
        <w:t>2.282,18</w:t>
      </w:r>
    </w:p>
    <w:p>
      <w:r>
        <w:t>3.001,26</w:t>
      </w:r>
    </w:p>
    <w:p>
      <w:r>
        <w:t>4.452,84</w:t>
      </w:r>
    </w:p>
    <w:p>
      <w:r>
        <w:t>5.293,20</w:t>
      </w:r>
    </w:p>
    <w:p>
      <w:r>
        <w:t>3.830,14</w:t>
      </w:r>
    </w:p>
    <w:p>
      <w:r>
        <w:t>6.914,58</w:t>
      </w:r>
    </w:p>
    <w:p>
      <w:r>
        <w:t>1.439,89</w:t>
      </w:r>
    </w:p>
    <w:p>
      <w:r>
        <w:t>1,4</w:t>
      </w:r>
    </w:p>
    <w:p>
      <w:r>
        <w:t>Đất rừng phòng hộ</w:t>
      </w:r>
    </w:p>
    <w:p>
      <w:r>
        <w:t>RPH</w:t>
      </w:r>
    </w:p>
    <w:p>
      <w:r>
        <w:t>5.329,79</w:t>
      </w:r>
    </w:p>
    <w:p>
      <w:r>
        <w:t>401,16</w:t>
      </w:r>
    </w:p>
    <w:p>
      <w:r>
        <w:t>50,49</w:t>
      </w:r>
    </w:p>
    <w:p>
      <w:r>
        <w:t>314,29</w:t>
      </w:r>
    </w:p>
    <w:p>
      <w:r>
        <w:t>0,01</w:t>
      </w:r>
    </w:p>
    <w:p>
      <w:r>
        <w:t>2.612,18</w:t>
      </w:r>
    </w:p>
    <w:p>
      <w:r>
        <w:t>635,56</w:t>
      </w:r>
    </w:p>
    <w:p>
      <w:r>
        <w:t>-</w:t>
      </w:r>
    </w:p>
    <w:p>
      <w:r>
        <w:t>-</w:t>
      </w:r>
    </w:p>
    <w:p>
      <w:r>
        <w:t>1.316,10</w:t>
      </w:r>
    </w:p>
    <w:p>
      <w:r>
        <w:t>-</w:t>
      </w:r>
    </w:p>
    <w:p>
      <w:r>
        <w:t>-</w:t>
      </w:r>
    </w:p>
    <w:p>
      <w:r>
        <w:t>-</w:t>
      </w:r>
    </w:p>
    <w:p>
      <w:r>
        <w:t>1,5</w:t>
      </w:r>
    </w:p>
    <w:p>
      <w:r>
        <w:t>Đất rừng đặc dụng</w:t>
      </w:r>
    </w:p>
    <w:p>
      <w:r>
        <w:t>RDD</w:t>
      </w:r>
    </w:p>
    <w:p>
      <w:r>
        <w:t>10.460,40</w:t>
      </w:r>
    </w:p>
    <w:p>
      <w:r>
        <w:t>2,96</w:t>
      </w:r>
    </w:p>
    <w:p>
      <w:r>
        <w:t>-</w:t>
      </w:r>
    </w:p>
    <w:p>
      <w:r>
        <w:t>-</w:t>
      </w:r>
    </w:p>
    <w:p>
      <w:r>
        <w:t>834,64</w:t>
      </w:r>
    </w:p>
    <w:p>
      <w:r>
        <w:t>3.410,89</w:t>
      </w:r>
    </w:p>
    <w:p>
      <w:r>
        <w:t>649,79</w:t>
      </w:r>
    </w:p>
    <w:p>
      <w:r>
        <w:t>-</w:t>
      </w:r>
    </w:p>
    <w:p>
      <w:r>
        <w:t>4.413,05</w:t>
      </w:r>
    </w:p>
    <w:p>
      <w:r>
        <w:t>1.149,08</w:t>
      </w:r>
    </w:p>
    <w:p>
      <w:r>
        <w:t>-</w:t>
      </w:r>
    </w:p>
    <w:p>
      <w:r>
        <w:t>-</w:t>
      </w:r>
    </w:p>
    <w:p>
      <w:r>
        <w:t>-</w:t>
      </w:r>
    </w:p>
    <w:p>
      <w:r>
        <w:t>1,6</w:t>
      </w:r>
    </w:p>
    <w:p>
      <w:r>
        <w:t>Đất rừng sản xuất</w:t>
      </w:r>
    </w:p>
    <w:p>
      <w:r>
        <w:t>RSX</w:t>
      </w:r>
    </w:p>
    <w:p>
      <w:r>
        <w:t>3.832,77</w:t>
      </w:r>
    </w:p>
    <w:p>
      <w:r>
        <w:t>35,07</w:t>
      </w:r>
    </w:p>
    <w:p>
      <w:r>
        <w:t>138,95</w:t>
      </w:r>
    </w:p>
    <w:p>
      <w:r>
        <w:t>527,78</w:t>
      </w:r>
    </w:p>
    <w:p>
      <w:r>
        <w:t>0,61</w:t>
      </w:r>
    </w:p>
    <w:p>
      <w:r>
        <w:t>337,94</w:t>
      </w:r>
    </w:p>
    <w:p>
      <w:r>
        <w:t>118,50</w:t>
      </w:r>
    </w:p>
    <w:p>
      <w:r>
        <w:t>6,31</w:t>
      </w:r>
    </w:p>
    <w:p>
      <w:r>
        <w:t>652,73</w:t>
      </w:r>
    </w:p>
    <w:p>
      <w:r>
        <w:t>544,09</w:t>
      </w:r>
    </w:p>
    <w:p>
      <w:r>
        <w:t>1.288,71</w:t>
      </w:r>
    </w:p>
    <w:p>
      <w:r>
        <w:t>178,16</w:t>
      </w:r>
    </w:p>
    <w:p>
      <w:r>
        <w:t>3,92</w:t>
      </w:r>
    </w:p>
    <w:p>
      <w:r>
        <w:t>Trong đó: đất có rừng sản xuất là rừng tự nhiên</w:t>
      </w:r>
    </w:p>
    <w:p>
      <w:r>
        <w:t>RSN</w:t>
      </w:r>
    </w:p>
    <w:p>
      <w:r>
        <w:t>2.565,50</w:t>
      </w:r>
    </w:p>
    <w:p>
      <w:r>
        <w:t>33,07</w:t>
      </w:r>
    </w:p>
    <w:p>
      <w:r>
        <w:t>112,97</w:t>
      </w:r>
    </w:p>
    <w:p>
      <w:r>
        <w:t>409,82</w:t>
      </w:r>
    </w:p>
    <w:p>
      <w:r>
        <w:t>0,61</w:t>
      </w:r>
    </w:p>
    <w:p>
      <w:r>
        <w:t>248,95</w:t>
      </w:r>
    </w:p>
    <w:p>
      <w:r>
        <w:t>112,52</w:t>
      </w:r>
    </w:p>
    <w:p>
      <w:r>
        <w:t>-</w:t>
      </w:r>
    </w:p>
    <w:p>
      <w:r>
        <w:t>256,07</w:t>
      </w:r>
    </w:p>
    <w:p>
      <w:r>
        <w:t>298,75</w:t>
      </w:r>
    </w:p>
    <w:p>
      <w:r>
        <w:t>1.063,46</w:t>
      </w:r>
    </w:p>
    <w:p>
      <w:r>
        <w:t>29,28</w:t>
      </w:r>
    </w:p>
    <w:p>
      <w:r>
        <w:t>-</w:t>
      </w:r>
    </w:p>
    <w:p>
      <w:r>
        <w:t>1,7</w:t>
      </w:r>
    </w:p>
    <w:p>
      <w:r>
        <w:t>Đất nuôi trồng thủy sản</w:t>
      </w:r>
    </w:p>
    <w:p>
      <w:r>
        <w:t>NTS</w:t>
      </w:r>
    </w:p>
    <w:p>
      <w:r>
        <w:t>451,51</w:t>
      </w:r>
    </w:p>
    <w:p>
      <w:r>
        <w:t>8,00</w:t>
      </w:r>
    </w:p>
    <w:p>
      <w:r>
        <w:t>78,94</w:t>
      </w:r>
    </w:p>
    <w:p>
      <w:r>
        <w:t>10,76</w:t>
      </w:r>
    </w:p>
    <w:p>
      <w:r>
        <w:t>19,85</w:t>
      </w:r>
    </w:p>
    <w:p>
      <w:r>
        <w:t>11,98</w:t>
      </w:r>
    </w:p>
    <w:p>
      <w:r>
        <w:t>93,03</w:t>
      </w:r>
    </w:p>
    <w:p>
      <w:r>
        <w:t>52,86</w:t>
      </w:r>
    </w:p>
    <w:p>
      <w:r>
        <w:t>13,29</w:t>
      </w:r>
    </w:p>
    <w:p>
      <w:r>
        <w:t>34,64</w:t>
      </w:r>
    </w:p>
    <w:p>
      <w:r>
        <w:t>25,03</w:t>
      </w:r>
    </w:p>
    <w:p>
      <w:r>
        <w:t>68,46</w:t>
      </w:r>
    </w:p>
    <w:p>
      <w:r>
        <w:t>34,68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163,74</w:t>
      </w:r>
    </w:p>
    <w:p>
      <w:r>
        <w:t>15,21</w:t>
      </w:r>
    </w:p>
    <w:p>
      <w:r>
        <w:t>2,85</w:t>
      </w:r>
    </w:p>
    <w:p>
      <w:r>
        <w:t>0,50</w:t>
      </w:r>
    </w:p>
    <w:p>
      <w:r>
        <w:t>5,04</w:t>
      </w:r>
    </w:p>
    <w:p>
      <w:r>
        <w:t>3,37</w:t>
      </w:r>
    </w:p>
    <w:p>
      <w:r>
        <w:t>5,47</w:t>
      </w:r>
    </w:p>
    <w:p>
      <w:r>
        <w:t>8,56</w:t>
      </w:r>
    </w:p>
    <w:p>
      <w:r>
        <w:t>6,63</w:t>
      </w:r>
    </w:p>
    <w:p>
      <w:r>
        <w:t>4,22</w:t>
      </w:r>
    </w:p>
    <w:p>
      <w:r>
        <w:t>68,39</w:t>
      </w:r>
    </w:p>
    <w:p>
      <w:r>
        <w:t>36,45</w:t>
      </w:r>
    </w:p>
    <w:p>
      <w:r>
        <w:t>7,05</w:t>
      </w:r>
    </w:p>
    <w:p>
      <w:r>
        <w:t>2</w:t>
      </w:r>
    </w:p>
    <w:p>
      <w:r>
        <w:t>Đất phi nông nghiệp Trong đó:</w:t>
      </w:r>
    </w:p>
    <w:p>
      <w:r>
        <w:t>PNN</w:t>
      </w:r>
    </w:p>
    <w:p>
      <w:r>
        <w:t>7.826,81</w:t>
      </w:r>
    </w:p>
    <w:p>
      <w:r>
        <w:t>269,28</w:t>
      </w:r>
    </w:p>
    <w:p>
      <w:r>
        <w:t>671,12</w:t>
      </w:r>
    </w:p>
    <w:p>
      <w:r>
        <w:t>339,57</w:t>
      </w:r>
    </w:p>
    <w:p>
      <w:r>
        <w:t>253,11</w:t>
      </w:r>
    </w:p>
    <w:p>
      <w:r>
        <w:t>1.246,29</w:t>
      </w:r>
    </w:p>
    <w:p>
      <w:r>
        <w:t>669,74</w:t>
      </w:r>
    </w:p>
    <w:p>
      <w:r>
        <w:t>310,32</w:t>
      </w:r>
    </w:p>
    <w:p>
      <w:r>
        <w:t>784,57</w:t>
      </w:r>
    </w:p>
    <w:p>
      <w:r>
        <w:t>367,73</w:t>
      </w:r>
    </w:p>
    <w:p>
      <w:r>
        <w:t>1.858,83</w:t>
      </w:r>
    </w:p>
    <w:p>
      <w:r>
        <w:t>746,94</w:t>
      </w:r>
    </w:p>
    <w:p>
      <w:r>
        <w:t>309,31</w:t>
      </w:r>
    </w:p>
    <w:p>
      <w:r>
        <w:t>2,1</w:t>
      </w:r>
    </w:p>
    <w:p>
      <w:r>
        <w:t>Đất quốc phòng</w:t>
      </w:r>
    </w:p>
    <w:p>
      <w:r>
        <w:t>CQP</w:t>
      </w:r>
    </w:p>
    <w:p>
      <w:r>
        <w:t>1.227,64</w:t>
      </w:r>
    </w:p>
    <w:p>
      <w:r>
        <w:t>-</w:t>
      </w:r>
    </w:p>
    <w:p>
      <w:r>
        <w:t>8,10</w:t>
      </w:r>
    </w:p>
    <w:p>
      <w:r>
        <w:t>-</w:t>
      </w:r>
    </w:p>
    <w:p>
      <w:r>
        <w:t>-</w:t>
      </w:r>
    </w:p>
    <w:p>
      <w:r>
        <w:t>1.020,59</w:t>
      </w:r>
    </w:p>
    <w:p>
      <w:r>
        <w:t>3,02</w:t>
      </w:r>
    </w:p>
    <w:p>
      <w:r>
        <w:t>-</w:t>
      </w:r>
    </w:p>
    <w:p>
      <w:r>
        <w:t>185,15</w:t>
      </w:r>
    </w:p>
    <w:p>
      <w:r>
        <w:t>6,00</w:t>
      </w:r>
    </w:p>
    <w:p>
      <w:r>
        <w:t>-</w:t>
      </w:r>
    </w:p>
    <w:p>
      <w:r>
        <w:t>-</w:t>
      </w:r>
    </w:p>
    <w:p>
      <w:r>
        <w:t>4,79</w:t>
      </w:r>
    </w:p>
    <w:p>
      <w:r>
        <w:t>2,2</w:t>
      </w:r>
    </w:p>
    <w:p>
      <w:r>
        <w:t>Đất an ninh</w:t>
      </w:r>
    </w:p>
    <w:p>
      <w:r>
        <w:t>CAN</w:t>
      </w:r>
    </w:p>
    <w:p>
      <w:r>
        <w:t>5,66</w:t>
      </w:r>
    </w:p>
    <w:p>
      <w:r>
        <w:t>0,10</w:t>
      </w:r>
    </w:p>
    <w:p>
      <w:r>
        <w:t>-</w:t>
      </w:r>
    </w:p>
    <w:p>
      <w:r>
        <w:t>0,16</w:t>
      </w:r>
    </w:p>
    <w:p>
      <w:r>
        <w:t>0,10</w:t>
      </w:r>
    </w:p>
    <w:p>
      <w:r>
        <w:t>-</w:t>
      </w:r>
    </w:p>
    <w:p>
      <w:r>
        <w:t>0,23</w:t>
      </w:r>
    </w:p>
    <w:p>
      <w:r>
        <w:t>0,10</w:t>
      </w:r>
    </w:p>
    <w:p>
      <w:r>
        <w:t>0,10</w:t>
      </w:r>
    </w:p>
    <w:p>
      <w:r>
        <w:t>0,25</w:t>
      </w:r>
    </w:p>
    <w:p>
      <w:r>
        <w:t>0,20</w:t>
      </w:r>
    </w:p>
    <w:p>
      <w:r>
        <w:t>0,23</w:t>
      </w:r>
    </w:p>
    <w:p>
      <w:r>
        <w:t>4,19</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20,82</w:t>
      </w:r>
    </w:p>
    <w:p>
      <w:r>
        <w:t>1,11</w:t>
      </w:r>
    </w:p>
    <w:p>
      <w:r>
        <w:t>3,90</w:t>
      </w:r>
    </w:p>
    <w:p>
      <w:r>
        <w:t>-</w:t>
      </w:r>
    </w:p>
    <w:p>
      <w:r>
        <w:t>1,62</w:t>
      </w:r>
    </w:p>
    <w:p>
      <w:r>
        <w:t>0,52</w:t>
      </w:r>
    </w:p>
    <w:p>
      <w:r>
        <w:t>7,20</w:t>
      </w:r>
    </w:p>
    <w:p>
      <w:r>
        <w:t>0,24</w:t>
      </w:r>
    </w:p>
    <w:p>
      <w:r>
        <w:t>3,67</w:t>
      </w:r>
    </w:p>
    <w:p>
      <w:r>
        <w:t>0,56</w:t>
      </w:r>
    </w:p>
    <w:p>
      <w:r>
        <w:t>0,84</w:t>
      </w:r>
    </w:p>
    <w:p>
      <w:r>
        <w:t>0,34</w:t>
      </w:r>
    </w:p>
    <w:p>
      <w:r>
        <w:t>0,82</w:t>
      </w:r>
    </w:p>
    <w:p>
      <w:r>
        <w:t>2,6</w:t>
      </w:r>
    </w:p>
    <w:p>
      <w:r>
        <w:t>Đất cơ sở sản xuất phi nông nghiệp</w:t>
      </w:r>
    </w:p>
    <w:p>
      <w:r>
        <w:t>SKC</w:t>
      </w:r>
    </w:p>
    <w:p>
      <w:r>
        <w:t>23,08</w:t>
      </w:r>
    </w:p>
    <w:p>
      <w:r>
        <w:t>1,50</w:t>
      </w:r>
    </w:p>
    <w:p>
      <w:r>
        <w:t>0,97</w:t>
      </w:r>
    </w:p>
    <w:p>
      <w:r>
        <w:t>0,02</w:t>
      </w:r>
    </w:p>
    <w:p>
      <w:r>
        <w:t>-</w:t>
      </w:r>
    </w:p>
    <w:p>
      <w:r>
        <w:t>-</w:t>
      </w:r>
    </w:p>
    <w:p>
      <w:r>
        <w:t>0,02</w:t>
      </w:r>
    </w:p>
    <w:p>
      <w:r>
        <w:t>7,19</w:t>
      </w:r>
    </w:p>
    <w:p>
      <w:r>
        <w:t>0,56</w:t>
      </w:r>
    </w:p>
    <w:p>
      <w:r>
        <w:t>12,41</w:t>
      </w:r>
    </w:p>
    <w:p>
      <w:r>
        <w:t>-</w:t>
      </w:r>
    </w:p>
    <w:p>
      <w:r>
        <w:t>0,41</w:t>
      </w:r>
    </w:p>
    <w:p>
      <w:r>
        <w:t>2,7</w:t>
      </w:r>
    </w:p>
    <w:p>
      <w:r>
        <w:t>Đất sử dụng cho hoạt động khoáng sản</w:t>
      </w:r>
    </w:p>
    <w:p>
      <w:r>
        <w:t>SKS</w:t>
      </w:r>
    </w:p>
    <w:p>
      <w:r>
        <w:t>59,24</w:t>
      </w:r>
    </w:p>
    <w:p>
      <w:r>
        <w:t>-</w:t>
      </w:r>
    </w:p>
    <w:p>
      <w:r>
        <w:t>14,04</w:t>
      </w:r>
    </w:p>
    <w:p>
      <w:r>
        <w:t>-</w:t>
      </w:r>
    </w:p>
    <w:p>
      <w:r>
        <w:t>-</w:t>
      </w:r>
    </w:p>
    <w:p>
      <w:r>
        <w:t>-</w:t>
      </w:r>
    </w:p>
    <w:p>
      <w:r>
        <w:t>-</w:t>
      </w:r>
    </w:p>
    <w:p>
      <w:r>
        <w:t>-</w:t>
      </w:r>
    </w:p>
    <w:p>
      <w:r>
        <w:t>39,80</w:t>
      </w:r>
    </w:p>
    <w:p>
      <w:r>
        <w:t>1,96</w:t>
      </w:r>
    </w:p>
    <w:p>
      <w:r>
        <w:t>3,44</w:t>
      </w:r>
    </w:p>
    <w:p>
      <w:r>
        <w:t>-</w:t>
      </w:r>
    </w:p>
    <w:p>
      <w:r>
        <w:t>-</w:t>
      </w:r>
    </w:p>
    <w:p>
      <w:r>
        <w:t>2,8</w:t>
      </w:r>
    </w:p>
    <w:p>
      <w:r>
        <w:t>Đất sản xuất vật liệu xây dựng, làm đồ gốm</w:t>
      </w:r>
    </w:p>
    <w:p>
      <w:r>
        <w:t>SKX</w:t>
      </w:r>
    </w:p>
    <w:p>
      <w:r>
        <w:t>128,99</w:t>
      </w:r>
    </w:p>
    <w:p>
      <w:r>
        <w:t>7,34</w:t>
      </w:r>
    </w:p>
    <w:p>
      <w:r>
        <w:t>4,50</w:t>
      </w:r>
    </w:p>
    <w:p>
      <w:r>
        <w:t>11,18</w:t>
      </w:r>
    </w:p>
    <w:p>
      <w:r>
        <w:t>3,33</w:t>
      </w:r>
    </w:p>
    <w:p>
      <w:r>
        <w:t>4,37</w:t>
      </w:r>
    </w:p>
    <w:p>
      <w:r>
        <w:t>6,27</w:t>
      </w:r>
    </w:p>
    <w:p>
      <w:r>
        <w:t>18,67</w:t>
      </w:r>
    </w:p>
    <w:p>
      <w:r>
        <w:t>24,14</w:t>
      </w:r>
    </w:p>
    <w:p>
      <w:r>
        <w:t>1,50</w:t>
      </w:r>
    </w:p>
    <w:p>
      <w:r>
        <w:t>28,26</w:t>
      </w:r>
    </w:p>
    <w:p>
      <w:r>
        <w:t>8,14</w:t>
      </w:r>
    </w:p>
    <w:p>
      <w:r>
        <w:t>11,30</w:t>
      </w:r>
    </w:p>
    <w:p>
      <w:r>
        <w:t>2,9</w:t>
      </w:r>
    </w:p>
    <w:p>
      <w:r>
        <w:t>Đất phát triển hạ tầng cấp quốc gia, cấp tỉnh</w:t>
      </w:r>
    </w:p>
    <w:p>
      <w:r>
        <w:t>Trong đó:</w:t>
      </w:r>
    </w:p>
    <w:p>
      <w:r>
        <w:t>DHT</w:t>
      </w:r>
    </w:p>
    <w:p>
      <w:r>
        <w:t>3.638,70</w:t>
      </w:r>
    </w:p>
    <w:p>
      <w:r>
        <w:t>99,98</w:t>
      </w:r>
    </w:p>
    <w:p>
      <w:r>
        <w:t>276,30</w:t>
      </w:r>
    </w:p>
    <w:p>
      <w:r>
        <w:t>229,66</w:t>
      </w:r>
    </w:p>
    <w:p>
      <w:r>
        <w:t>80,81</w:t>
      </w:r>
    </w:p>
    <w:p>
      <w:r>
        <w:t>58,90</w:t>
      </w:r>
    </w:p>
    <w:p>
      <w:r>
        <w:t>320,62</w:t>
      </w:r>
    </w:p>
    <w:p>
      <w:r>
        <w:t>115,77</w:t>
      </w:r>
    </w:p>
    <w:p>
      <w:r>
        <w:t>212,83</w:t>
      </w:r>
    </w:p>
    <w:p>
      <w:r>
        <w:t>155,66</w:t>
      </w:r>
    </w:p>
    <w:p>
      <w:r>
        <w:t>1.608,62</w:t>
      </w:r>
    </w:p>
    <w:p>
      <w:r>
        <w:t>331,78</w:t>
      </w:r>
    </w:p>
    <w:p>
      <w:r>
        <w:t>147,78</w:t>
      </w:r>
    </w:p>
    <w:p>
      <w:r>
        <w:t>-</w:t>
      </w:r>
    </w:p>
    <w:p>
      <w:r>
        <w:t>Đất giao thông</w:t>
      </w:r>
    </w:p>
    <w:p>
      <w:r>
        <w:t>DGT</w:t>
      </w:r>
    </w:p>
    <w:p>
      <w:r>
        <w:t>783,91</w:t>
      </w:r>
    </w:p>
    <w:p>
      <w:r>
        <w:t>41,99</w:t>
      </w:r>
    </w:p>
    <w:p>
      <w:r>
        <w:t>84,96</w:t>
      </w:r>
    </w:p>
    <w:p>
      <w:r>
        <w:t>28,14</w:t>
      </w:r>
    </w:p>
    <w:p>
      <w:r>
        <w:t>34,38</w:t>
      </w:r>
    </w:p>
    <w:p>
      <w:r>
        <w:t>35,88</w:t>
      </w:r>
    </w:p>
    <w:p>
      <w:r>
        <w:t>60,85</w:t>
      </w:r>
    </w:p>
    <w:p>
      <w:r>
        <w:t>62,59</w:t>
      </w:r>
    </w:p>
    <w:p>
      <w:r>
        <w:t>116,81</w:t>
      </w:r>
    </w:p>
    <w:p>
      <w:r>
        <w:t>46,44</w:t>
      </w:r>
    </w:p>
    <w:p>
      <w:r>
        <w:t>96,11</w:t>
      </w:r>
    </w:p>
    <w:p>
      <w:r>
        <w:t>112,27</w:t>
      </w:r>
    </w:p>
    <w:p>
      <w:r>
        <w:t>63,50</w:t>
      </w:r>
    </w:p>
    <w:p>
      <w:r>
        <w:t>-</w:t>
      </w:r>
    </w:p>
    <w:p>
      <w:r>
        <w:t>Đất thủy lợi</w:t>
      </w:r>
    </w:p>
    <w:p>
      <w:r>
        <w:t>DTL</w:t>
      </w:r>
    </w:p>
    <w:p>
      <w:r>
        <w:t>739,48</w:t>
      </w:r>
    </w:p>
    <w:p>
      <w:r>
        <w:t>13,65</w:t>
      </w:r>
    </w:p>
    <w:p>
      <w:r>
        <w:t>144,60</w:t>
      </w:r>
    </w:p>
    <w:p>
      <w:r>
        <w:t>156,23</w:t>
      </w:r>
    </w:p>
    <w:p>
      <w:r>
        <w:t>4,02</w:t>
      </w:r>
    </w:p>
    <w:p>
      <w:r>
        <w:t>2,15</w:t>
      </w:r>
    </w:p>
    <w:p>
      <w:r>
        <w:t>30,10</w:t>
      </w:r>
    </w:p>
    <w:p>
      <w:r>
        <w:t>35,68</w:t>
      </w:r>
    </w:p>
    <w:p>
      <w:r>
        <w:t>28,62</w:t>
      </w:r>
    </w:p>
    <w:p>
      <w:r>
        <w:t>85,81</w:t>
      </w:r>
    </w:p>
    <w:p>
      <w:r>
        <w:t>0,08</w:t>
      </w:r>
    </w:p>
    <w:p>
      <w:r>
        <w:t>200,42</w:t>
      </w:r>
    </w:p>
    <w:p>
      <w:r>
        <w:t>38,13</w:t>
      </w:r>
    </w:p>
    <w:p>
      <w:r>
        <w:t>-</w:t>
      </w:r>
    </w:p>
    <w:p>
      <w:r>
        <w:t>Đất xây dựng cơ sở văn hóa</w:t>
      </w:r>
    </w:p>
    <w:p>
      <w:r>
        <w:t>DVH</w:t>
      </w:r>
    </w:p>
    <w:p>
      <w:r>
        <w:t>6,63</w:t>
      </w:r>
    </w:p>
    <w:p>
      <w:r>
        <w:t>-</w:t>
      </w:r>
    </w:p>
    <w:p>
      <w:r>
        <w:t>1,84</w:t>
      </w:r>
    </w:p>
    <w:p>
      <w:r>
        <w:t>0,40</w:t>
      </w:r>
    </w:p>
    <w:p>
      <w:r>
        <w:t>-</w:t>
      </w:r>
    </w:p>
    <w:p>
      <w:r>
        <w:t>-</w:t>
      </w:r>
    </w:p>
    <w:p>
      <w:r>
        <w:t>0,53</w:t>
      </w:r>
    </w:p>
    <w:p>
      <w:r>
        <w:t>-</w:t>
      </w:r>
    </w:p>
    <w:p>
      <w:r>
        <w:t>-</w:t>
      </w:r>
    </w:p>
    <w:p>
      <w:r>
        <w:t>0,00</w:t>
      </w:r>
    </w:p>
    <w:p>
      <w:r>
        <w:t>-</w:t>
      </w:r>
    </w:p>
    <w:p>
      <w:r>
        <w:t>0,94</w:t>
      </w:r>
    </w:p>
    <w:p>
      <w:r>
        <w:t>2,92</w:t>
      </w:r>
    </w:p>
    <w:p>
      <w:r>
        <w:t>-</w:t>
      </w:r>
    </w:p>
    <w:p>
      <w:r>
        <w:t>Đất xây dựng cơ sở y tế</w:t>
      </w:r>
    </w:p>
    <w:p>
      <w:r>
        <w:t>DYT</w:t>
      </w:r>
    </w:p>
    <w:p>
      <w:r>
        <w:t>8,32</w:t>
      </w:r>
    </w:p>
    <w:p>
      <w:r>
        <w:t>0,63</w:t>
      </w:r>
    </w:p>
    <w:p>
      <w:r>
        <w:t>0,48</w:t>
      </w:r>
    </w:p>
    <w:p>
      <w:r>
        <w:t>0,32</w:t>
      </w:r>
    </w:p>
    <w:p>
      <w:r>
        <w:t>0,40</w:t>
      </w:r>
    </w:p>
    <w:p>
      <w:r>
        <w:t>0,15</w:t>
      </w:r>
    </w:p>
    <w:p>
      <w:r>
        <w:t>4,55</w:t>
      </w:r>
    </w:p>
    <w:p>
      <w:r>
        <w:t>0,21</w:t>
      </w:r>
    </w:p>
    <w:p>
      <w:r>
        <w:t>0,15</w:t>
      </w:r>
    </w:p>
    <w:p>
      <w:r>
        <w:t>0,08</w:t>
      </w:r>
    </w:p>
    <w:p>
      <w:r>
        <w:t>0,72</w:t>
      </w:r>
    </w:p>
    <w:p>
      <w:r>
        <w:t>0,28</w:t>
      </w:r>
    </w:p>
    <w:p>
      <w:r>
        <w:t>0,35</w:t>
      </w:r>
    </w:p>
    <w:p>
      <w:r>
        <w:t>-</w:t>
      </w:r>
    </w:p>
    <w:p>
      <w:r>
        <w:t>Đất xây dựng cơ sở giáo dục và đào tạo</w:t>
      </w:r>
    </w:p>
    <w:p>
      <w:r>
        <w:t>DGD</w:t>
      </w:r>
    </w:p>
    <w:p>
      <w:r>
        <w:t>66,17</w:t>
      </w:r>
    </w:p>
    <w:p>
      <w:r>
        <w:t>3,94</w:t>
      </w:r>
    </w:p>
    <w:p>
      <w:r>
        <w:t>4,53</w:t>
      </w:r>
    </w:p>
    <w:p>
      <w:r>
        <w:t>1,91</w:t>
      </w:r>
    </w:p>
    <w:p>
      <w:r>
        <w:t>5,78</w:t>
      </w:r>
    </w:p>
    <w:p>
      <w:r>
        <w:t>2,01</w:t>
      </w:r>
    </w:p>
    <w:p>
      <w:r>
        <w:t>3,72</w:t>
      </w:r>
    </w:p>
    <w:p>
      <w:r>
        <w:t>4,91</w:t>
      </w:r>
    </w:p>
    <w:p>
      <w:r>
        <w:t>4,40</w:t>
      </w:r>
    </w:p>
    <w:p>
      <w:r>
        <w:t>6,70</w:t>
      </w:r>
    </w:p>
    <w:p>
      <w:r>
        <w:t>8,03</w:t>
      </w:r>
    </w:p>
    <w:p>
      <w:r>
        <w:t>6,54</w:t>
      </w:r>
    </w:p>
    <w:p>
      <w:r>
        <w:t>13,71</w:t>
      </w:r>
    </w:p>
    <w:p>
      <w:r>
        <w:t>-</w:t>
      </w:r>
    </w:p>
    <w:p>
      <w:r>
        <w:t>Đất xây dựng cơ sở thể dục thể thao</w:t>
      </w:r>
    </w:p>
    <w:p>
      <w:r>
        <w:t>DTT</w:t>
      </w:r>
    </w:p>
    <w:p>
      <w:r>
        <w:t>9,74</w:t>
      </w:r>
    </w:p>
    <w:p>
      <w:r>
        <w:t>0,92</w:t>
      </w:r>
    </w:p>
    <w:p>
      <w:r>
        <w:t>-</w:t>
      </w:r>
    </w:p>
    <w:p>
      <w:r>
        <w:t>0,06</w:t>
      </w:r>
    </w:p>
    <w:p>
      <w:r>
        <w:t>1,00</w:t>
      </w:r>
    </w:p>
    <w:p>
      <w:r>
        <w:t>-</w:t>
      </w:r>
    </w:p>
    <w:p>
      <w:r>
        <w:t>0,24</w:t>
      </w:r>
    </w:p>
    <w:p>
      <w:r>
        <w:t>0,17</w:t>
      </w:r>
    </w:p>
    <w:p>
      <w:r>
        <w:t>0,66</w:t>
      </w:r>
    </w:p>
    <w:p>
      <w:r>
        <w:t>2,50</w:t>
      </w:r>
    </w:p>
    <w:p>
      <w:r>
        <w:t>0,28</w:t>
      </w:r>
    </w:p>
    <w:p>
      <w:r>
        <w:t>1,21</w:t>
      </w:r>
    </w:p>
    <w:p>
      <w:r>
        <w:t>2,71</w:t>
      </w:r>
    </w:p>
    <w:p>
      <w:r>
        <w:t>-</w:t>
      </w:r>
    </w:p>
    <w:p>
      <w:r>
        <w:t>Đất công trình năng</w:t>
      </w:r>
    </w:p>
    <w:p>
      <w:r>
        <w:t>DNL</w:t>
      </w:r>
    </w:p>
    <w:p>
      <w:r>
        <w:t>1.914,50</w:t>
      </w:r>
    </w:p>
    <w:p>
      <w:r>
        <w:t>32,58</w:t>
      </w:r>
    </w:p>
    <w:p>
      <w:r>
        <w:t>30,90</w:t>
      </w:r>
    </w:p>
    <w:p>
      <w:r>
        <w:t>39,68</w:t>
      </w:r>
    </w:p>
    <w:p>
      <w:r>
        <w:t>28,59</w:t>
      </w:r>
    </w:p>
    <w:p>
      <w:r>
        <w:t>14,83</w:t>
      </w:r>
    </w:p>
    <w:p>
      <w:r>
        <w:t>215,47</w:t>
      </w:r>
    </w:p>
    <w:p>
      <w:r>
        <w:t>2,28</w:t>
      </w:r>
    </w:p>
    <w:p>
      <w:r>
        <w:t>49,87</w:t>
      </w:r>
    </w:p>
    <w:p>
      <w:r>
        <w:t>0,03</w:t>
      </w:r>
    </w:p>
    <w:p>
      <w:r>
        <w:t>1.488,14</w:t>
      </w:r>
    </w:p>
    <w:p>
      <w:r>
        <w:t>1,67</w:t>
      </w:r>
    </w:p>
    <w:p>
      <w:r>
        <w:t>10,47</w:t>
      </w:r>
    </w:p>
    <w:p>
      <w:r>
        <w:t>-</w:t>
      </w:r>
    </w:p>
    <w:p>
      <w:r>
        <w:t>Đất công trình bưu chính, viễn thông</w:t>
      </w:r>
    </w:p>
    <w:p>
      <w:r>
        <w:t>DBV</w:t>
      </w:r>
    </w:p>
    <w:p>
      <w:r>
        <w:t>1,16</w:t>
      </w:r>
    </w:p>
    <w:p>
      <w:r>
        <w:t>0,06</w:t>
      </w:r>
    </w:p>
    <w:p>
      <w:r>
        <w:t>-</w:t>
      </w:r>
    </w:p>
    <w:p>
      <w:r>
        <w:t>0,33</w:t>
      </w:r>
    </w:p>
    <w:p>
      <w:r>
        <w:t>-</w:t>
      </w:r>
    </w:p>
    <w:p>
      <w:r>
        <w:t>0,05</w:t>
      </w:r>
    </w:p>
    <w:p>
      <w:r>
        <w:t>-</w:t>
      </w:r>
    </w:p>
    <w:p>
      <w:r>
        <w:t>0,02</w:t>
      </w:r>
    </w:p>
    <w:p>
      <w:r>
        <w:t>0,10</w:t>
      </w:r>
    </w:p>
    <w:p>
      <w:r>
        <w:t>0,05</w:t>
      </w:r>
    </w:p>
    <w:p>
      <w:r>
        <w:t>0,04</w:t>
      </w:r>
    </w:p>
    <w:p>
      <w:r>
        <w:t>0,26</w:t>
      </w:r>
    </w:p>
    <w:p>
      <w:r>
        <w:t>0,25</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5,17</w:t>
      </w:r>
    </w:p>
    <w:p>
      <w:r>
        <w:t>0,20</w:t>
      </w:r>
    </w:p>
    <w:p>
      <w:r>
        <w:t>-</w:t>
      </w:r>
    </w:p>
    <w:p>
      <w:r>
        <w:t>-</w:t>
      </w:r>
    </w:p>
    <w:p>
      <w:r>
        <w:t>0,56</w:t>
      </w:r>
    </w:p>
    <w:p>
      <w:r>
        <w:t>-</w:t>
      </w:r>
    </w:p>
    <w:p>
      <w:r>
        <w:t>-</w:t>
      </w:r>
    </w:p>
    <w:p>
      <w:r>
        <w:t>-</w:t>
      </w:r>
    </w:p>
    <w:p>
      <w:r>
        <w:t>-</w:t>
      </w:r>
    </w:p>
    <w:p>
      <w:r>
        <w:t>4,41</w:t>
      </w:r>
    </w:p>
    <w:p>
      <w:r>
        <w:t>-</w:t>
      </w:r>
    </w:p>
    <w:p>
      <w:r>
        <w:t>-</w:t>
      </w:r>
    </w:p>
    <w:p>
      <w:r>
        <w:t>-</w:t>
      </w:r>
    </w:p>
    <w:p>
      <w:r>
        <w:t>-</w:t>
      </w:r>
    </w:p>
    <w:p>
      <w:r>
        <w:t>Đất bãi thải, xử lý chất thải</w:t>
      </w:r>
    </w:p>
    <w:p>
      <w:r>
        <w:t>DRA</w:t>
      </w:r>
    </w:p>
    <w:p>
      <w:r>
        <w:t>14,70</w:t>
      </w:r>
    </w:p>
    <w:p>
      <w:r>
        <w:t>-</w:t>
      </w:r>
    </w:p>
    <w:p>
      <w:r>
        <w:t>-</w:t>
      </w:r>
    </w:p>
    <w:p>
      <w:r>
        <w:t>-</w:t>
      </w:r>
    </w:p>
    <w:p>
      <w:r>
        <w:t>-</w:t>
      </w:r>
    </w:p>
    <w:p>
      <w:r>
        <w:t>1,08</w:t>
      </w:r>
    </w:p>
    <w:p>
      <w:r>
        <w:t>0,40</w:t>
      </w:r>
    </w:p>
    <w:p>
      <w:r>
        <w:t>-</w:t>
      </w:r>
    </w:p>
    <w:p>
      <w:r>
        <w:t>3,63</w:t>
      </w:r>
    </w:p>
    <w:p>
      <w:r>
        <w:t>2,78</w:t>
      </w:r>
    </w:p>
    <w:p>
      <w:r>
        <w:t>-</w:t>
      </w:r>
    </w:p>
    <w:p>
      <w:r>
        <w:t>-</w:t>
      </w:r>
    </w:p>
    <w:p>
      <w:r>
        <w:t>6,80</w:t>
      </w:r>
    </w:p>
    <w:p>
      <w:r>
        <w:t>-</w:t>
      </w:r>
    </w:p>
    <w:p>
      <w:r>
        <w:t>Đất cơ sở tôn giáo</w:t>
      </w:r>
    </w:p>
    <w:p>
      <w:r>
        <w:t>TON</w:t>
      </w:r>
    </w:p>
    <w:p>
      <w:r>
        <w:t>4,21</w:t>
      </w:r>
    </w:p>
    <w:p>
      <w:r>
        <w:t>-</w:t>
      </w:r>
    </w:p>
    <w:p>
      <w:r>
        <w:t>0,65</w:t>
      </w:r>
    </w:p>
    <w:p>
      <w:r>
        <w:t>0,28</w:t>
      </w:r>
    </w:p>
    <w:p>
      <w:r>
        <w:t>-</w:t>
      </w:r>
    </w:p>
    <w:p>
      <w:r>
        <w:t>-</w:t>
      </w:r>
    </w:p>
    <w:p>
      <w:r>
        <w:t>0,54</w:t>
      </w:r>
    </w:p>
    <w:p>
      <w:r>
        <w:t>0,50</w:t>
      </w:r>
    </w:p>
    <w:p>
      <w:r>
        <w:t>0,51</w:t>
      </w:r>
    </w:p>
    <w:p>
      <w:r>
        <w:t>0,71</w:t>
      </w:r>
    </w:p>
    <w:p>
      <w:r>
        <w:t>0,51</w:t>
      </w:r>
    </w:p>
    <w:p>
      <w:r>
        <w:t>0,50</w:t>
      </w:r>
    </w:p>
    <w:p>
      <w:r>
        <w:t>-</w:t>
      </w:r>
    </w:p>
    <w:p>
      <w:r>
        <w:t>-</w:t>
      </w:r>
    </w:p>
    <w:p>
      <w:r>
        <w:t>Đất làm nghĩa trang, nhà tang lễ, nhà hỏa táng</w:t>
      </w:r>
    </w:p>
    <w:p>
      <w:r>
        <w:t>NTD</w:t>
      </w:r>
    </w:p>
    <w:p>
      <w:r>
        <w:t>74,21</w:t>
      </w:r>
    </w:p>
    <w:p>
      <w:r>
        <w:t>6,02</w:t>
      </w:r>
    </w:p>
    <w:p>
      <w:r>
        <w:t>7,47</w:t>
      </w:r>
    </w:p>
    <w:p>
      <w:r>
        <w:t>1,68</w:t>
      </w:r>
    </w:p>
    <w:p>
      <w:r>
        <w:t>2,91</w:t>
      </w:r>
    </w:p>
    <w:p>
      <w:r>
        <w:t>2,07</w:t>
      </w:r>
    </w:p>
    <w:p>
      <w:r>
        <w:t>3,66</w:t>
      </w:r>
    </w:p>
    <w:p>
      <w:r>
        <w:t>9,06</w:t>
      </w:r>
    </w:p>
    <w:p>
      <w:r>
        <w:t>7,29</w:t>
      </w:r>
    </w:p>
    <w:p>
      <w:r>
        <w:t>6,16</w:t>
      </w:r>
    </w:p>
    <w:p>
      <w:r>
        <w:t>12,84</w:t>
      </w:r>
    </w:p>
    <w:p>
      <w:r>
        <w:t>7,72</w:t>
      </w:r>
    </w:p>
    <w:p>
      <w:r>
        <w:t>7,34</w:t>
      </w:r>
    </w:p>
    <w:p>
      <w:r>
        <w:t>-</w:t>
      </w:r>
    </w:p>
    <w:p>
      <w:r>
        <w:t>Đất xây dựng cơ sở khoa học công nghệ</w:t>
      </w:r>
    </w:p>
    <w:p>
      <w:r>
        <w:t>DKH</w:t>
      </w:r>
    </w:p>
    <w:p>
      <w:r>
        <w:t>0,56</w:t>
      </w:r>
    </w:p>
    <w:p>
      <w:r>
        <w:t>-</w:t>
      </w:r>
    </w:p>
    <w:p>
      <w:r>
        <w:t>-</w:t>
      </w:r>
    </w:p>
    <w:p>
      <w:r>
        <w:t>-</w:t>
      </w:r>
    </w:p>
    <w:p>
      <w:r>
        <w:t>-</w:t>
      </w:r>
    </w:p>
    <w:p>
      <w:r>
        <w:t>-</w:t>
      </w:r>
    </w:p>
    <w:p>
      <w:r>
        <w:t>-</w:t>
      </w:r>
    </w:p>
    <w:p>
      <w:r>
        <w:t>-</w:t>
      </w:r>
    </w:p>
    <w:p>
      <w:r>
        <w:t>-</w:t>
      </w:r>
    </w:p>
    <w:p>
      <w:r>
        <w:t>-</w:t>
      </w:r>
    </w:p>
    <w:p>
      <w:r>
        <w:t>0,56</w:t>
      </w:r>
    </w:p>
    <w:p>
      <w:r>
        <w:t>-</w:t>
      </w:r>
    </w:p>
    <w:p>
      <w:r>
        <w:t>-</w:t>
      </w:r>
    </w:p>
    <w:p>
      <w:r>
        <w:t>-</w:t>
      </w:r>
    </w:p>
    <w:p>
      <w:r>
        <w:t>Đất xây dựng cơ sở dịch vụ xã hội</w:t>
      </w:r>
    </w:p>
    <w:p>
      <w:r>
        <w:t>DXH</w:t>
      </w:r>
    </w:p>
    <w:p>
      <w:r>
        <w:t>2,90</w:t>
      </w:r>
    </w:p>
    <w:p>
      <w:r>
        <w:t>-</w:t>
      </w:r>
    </w:p>
    <w:p>
      <w:r>
        <w:t>-</w:t>
      </w:r>
    </w:p>
    <w:p>
      <w:r>
        <w:t>-</w:t>
      </w:r>
    </w:p>
    <w:p>
      <w:r>
        <w:t>2,90</w:t>
      </w:r>
    </w:p>
    <w:p>
      <w:r>
        <w:t>-</w:t>
      </w:r>
    </w:p>
    <w:p>
      <w:r>
        <w:t>-</w:t>
      </w:r>
    </w:p>
    <w:p>
      <w:r>
        <w:t>-</w:t>
      </w:r>
    </w:p>
    <w:p>
      <w:r>
        <w:t>-</w:t>
      </w:r>
    </w:p>
    <w:p>
      <w:r>
        <w:t>-</w:t>
      </w:r>
    </w:p>
    <w:p>
      <w:r>
        <w:t>-</w:t>
      </w:r>
    </w:p>
    <w:p>
      <w:r>
        <w:t>-</w:t>
      </w:r>
    </w:p>
    <w:p>
      <w:r>
        <w:t>-</w:t>
      </w:r>
    </w:p>
    <w:p>
      <w:r>
        <w:t>-</w:t>
      </w:r>
    </w:p>
    <w:p>
      <w:r>
        <w:t>Đất chợ</w:t>
      </w:r>
    </w:p>
    <w:p>
      <w:r>
        <w:t>DCH</w:t>
      </w:r>
    </w:p>
    <w:p>
      <w:r>
        <w:t>7,05</w:t>
      </w:r>
    </w:p>
    <w:p>
      <w:r>
        <w:t>-</w:t>
      </w:r>
    </w:p>
    <w:p>
      <w:r>
        <w:t>0,87</w:t>
      </w:r>
    </w:p>
    <w:p>
      <w:r>
        <w:t>0,62</w:t>
      </w:r>
    </w:p>
    <w:p>
      <w:r>
        <w:t>0,28</w:t>
      </w:r>
    </w:p>
    <w:p>
      <w:r>
        <w:t>0,67</w:t>
      </w:r>
    </w:p>
    <w:p>
      <w:r>
        <w:t>0,56</w:t>
      </w:r>
    </w:p>
    <w:p>
      <w:r>
        <w:t>0,35</w:t>
      </w:r>
    </w:p>
    <w:p>
      <w:r>
        <w:t>0,79</w:t>
      </w:r>
    </w:p>
    <w:p>
      <w:r>
        <w:t>-</w:t>
      </w:r>
    </w:p>
    <w:p>
      <w:r>
        <w:t>1,32</w:t>
      </w:r>
    </w:p>
    <w:p>
      <w:r>
        <w:t>-</w:t>
      </w:r>
    </w:p>
    <w:p>
      <w:r>
        <w:t>1,59</w:t>
      </w:r>
    </w:p>
    <w:p>
      <w:r>
        <w:t>2,10</w:t>
      </w:r>
    </w:p>
    <w:p>
      <w:r>
        <w:t>Đất danh lam thắng cảnh</w:t>
      </w:r>
    </w:p>
    <w:p>
      <w:r>
        <w:t>DDL</w:t>
      </w:r>
    </w:p>
    <w:p>
      <w:r>
        <w:t>24,84</w:t>
      </w:r>
    </w:p>
    <w:p>
      <w:r>
        <w:t>-</w:t>
      </w:r>
    </w:p>
    <w:p>
      <w:r>
        <w:t>-</w:t>
      </w:r>
    </w:p>
    <w:p>
      <w:r>
        <w:t>-</w:t>
      </w:r>
    </w:p>
    <w:p>
      <w:r>
        <w:t>24,84</w:t>
      </w:r>
    </w:p>
    <w:p>
      <w:r>
        <w:t>-</w:t>
      </w:r>
    </w:p>
    <w:p>
      <w:r>
        <w:t>-</w:t>
      </w:r>
    </w:p>
    <w:p>
      <w:r>
        <w:t>-</w:t>
      </w:r>
    </w:p>
    <w:p>
      <w:r>
        <w:t>-</w:t>
      </w:r>
    </w:p>
    <w:p>
      <w:r>
        <w:t>-</w:t>
      </w:r>
    </w:p>
    <w:p>
      <w:r>
        <w:t>-</w:t>
      </w:r>
    </w:p>
    <w:p>
      <w:r>
        <w:t>-</w:t>
      </w:r>
    </w:p>
    <w:p>
      <w:r>
        <w:t>-</w:t>
      </w:r>
    </w:p>
    <w:p>
      <w:r>
        <w:t>2,11</w:t>
      </w:r>
    </w:p>
    <w:p>
      <w:r>
        <w:t>Đất sinh hoạt cộng đồng</w:t>
      </w:r>
    </w:p>
    <w:p>
      <w:r>
        <w:t>DSH</w:t>
      </w:r>
    </w:p>
    <w:p>
      <w:r>
        <w:t>11,34</w:t>
      </w:r>
    </w:p>
    <w:p>
      <w:r>
        <w:t>1,77</w:t>
      </w:r>
    </w:p>
    <w:p>
      <w:r>
        <w:t>1,57</w:t>
      </w:r>
    </w:p>
    <w:p>
      <w:r>
        <w:t>0,25</w:t>
      </w:r>
    </w:p>
    <w:p>
      <w:r>
        <w:t>0,69</w:t>
      </w:r>
    </w:p>
    <w:p>
      <w:r>
        <w:t>0,42</w:t>
      </w:r>
    </w:p>
    <w:p>
      <w:r>
        <w:t>0,77</w:t>
      </w:r>
    </w:p>
    <w:p>
      <w:r>
        <w:t>0,87</w:t>
      </w:r>
    </w:p>
    <w:p>
      <w:r>
        <w:t>1,15</w:t>
      </w:r>
    </w:p>
    <w:p>
      <w:r>
        <w:t>1,34</w:t>
      </w:r>
    </w:p>
    <w:p>
      <w:r>
        <w:t>1,06</w:t>
      </w:r>
    </w:p>
    <w:p>
      <w:r>
        <w:t>0,49</w:t>
      </w:r>
    </w:p>
    <w:p>
      <w:r>
        <w:t>0,96</w:t>
      </w:r>
    </w:p>
    <w:p>
      <w:r>
        <w:t>2,12</w:t>
      </w:r>
    </w:p>
    <w:p>
      <w:r>
        <w:t>Đất khu vui chơi, giải trí công cộng</w:t>
      </w:r>
    </w:p>
    <w:p>
      <w:r>
        <w:t>DKV</w:t>
      </w:r>
    </w:p>
    <w:p>
      <w:r>
        <w:t>29,47</w:t>
      </w:r>
    </w:p>
    <w:p>
      <w:r>
        <w:t>-</w:t>
      </w:r>
    </w:p>
    <w:p>
      <w:r>
        <w:t>1,70</w:t>
      </w:r>
    </w:p>
    <w:p>
      <w:r>
        <w:t>-</w:t>
      </w:r>
    </w:p>
    <w:p>
      <w:r>
        <w:t>-</w:t>
      </w:r>
    </w:p>
    <w:p>
      <w:r>
        <w:t>-</w:t>
      </w:r>
    </w:p>
    <w:p>
      <w:r>
        <w:t>19,58</w:t>
      </w:r>
    </w:p>
    <w:p>
      <w:r>
        <w:t>-</w:t>
      </w:r>
    </w:p>
    <w:p>
      <w:r>
        <w:t>0,41</w:t>
      </w:r>
    </w:p>
    <w:p>
      <w:r>
        <w:t>-</w:t>
      </w:r>
    </w:p>
    <w:p>
      <w:r>
        <w:t>-</w:t>
      </w:r>
    </w:p>
    <w:p>
      <w:r>
        <w:t>-</w:t>
      </w:r>
    </w:p>
    <w:p>
      <w:r>
        <w:t>7,78</w:t>
      </w:r>
    </w:p>
    <w:p>
      <w:r>
        <w:t>2,13</w:t>
      </w:r>
    </w:p>
    <w:p>
      <w:r>
        <w:t>Đất ở tại nông thôn</w:t>
      </w:r>
    </w:p>
    <w:p>
      <w:r>
        <w:t>ONT</w:t>
      </w:r>
    </w:p>
    <w:p>
      <w:r>
        <w:t>641,76</w:t>
      </w:r>
    </w:p>
    <w:p>
      <w:r>
        <w:t>37,37</w:t>
      </w:r>
    </w:p>
    <w:p>
      <w:r>
        <w:t>77,29</w:t>
      </w:r>
    </w:p>
    <w:p>
      <w:r>
        <w:t>33,67</w:t>
      </w:r>
    </w:p>
    <w:p>
      <w:r>
        <w:t>53,54</w:t>
      </w:r>
    </w:p>
    <w:p>
      <w:r>
        <w:t>34,74</w:t>
      </w:r>
    </w:p>
    <w:p>
      <w:r>
        <w:t>111,81</w:t>
      </w:r>
    </w:p>
    <w:p>
      <w:r>
        <w:t>63,23</w:t>
      </w:r>
    </w:p>
    <w:p>
      <w:r>
        <w:t>63,47</w:t>
      </w:r>
    </w:p>
    <w:p>
      <w:r>
        <w:t>64,87</w:t>
      </w:r>
    </w:p>
    <w:p>
      <w:r>
        <w:t>67,01</w:t>
      </w:r>
    </w:p>
    <w:p>
      <w:r>
        <w:t>34,75</w:t>
      </w:r>
    </w:p>
    <w:p>
      <w:r>
        <w:t>-</w:t>
      </w:r>
    </w:p>
    <w:p>
      <w:r>
        <w:t>2,14</w:t>
      </w:r>
    </w:p>
    <w:p>
      <w:r>
        <w:t>Đất ở tại đô thị</w:t>
      </w:r>
    </w:p>
    <w:p>
      <w:r>
        <w:t>ODT</w:t>
      </w:r>
    </w:p>
    <w:p>
      <w:r>
        <w:t>66,61</w:t>
      </w:r>
    </w:p>
    <w:p>
      <w:r>
        <w:t>-</w:t>
      </w:r>
    </w:p>
    <w:p>
      <w:r>
        <w:t>-</w:t>
      </w:r>
    </w:p>
    <w:p>
      <w:r>
        <w:t>-</w:t>
      </w:r>
    </w:p>
    <w:p>
      <w:r>
        <w:t>-</w:t>
      </w:r>
    </w:p>
    <w:p>
      <w:r>
        <w:t>-</w:t>
      </w:r>
    </w:p>
    <w:p>
      <w:r>
        <w:t>-</w:t>
      </w:r>
    </w:p>
    <w:p>
      <w:r>
        <w:t>-</w:t>
      </w:r>
    </w:p>
    <w:p>
      <w:r>
        <w:t>-</w:t>
      </w:r>
    </w:p>
    <w:p>
      <w:r>
        <w:t>-</w:t>
      </w:r>
    </w:p>
    <w:p>
      <w:r>
        <w:t>-</w:t>
      </w:r>
    </w:p>
    <w:p>
      <w:r>
        <w:t>-</w:t>
      </w:r>
    </w:p>
    <w:p>
      <w:r>
        <w:t>66,61</w:t>
      </w:r>
    </w:p>
    <w:p>
      <w:r>
        <w:t>2,15</w:t>
      </w:r>
    </w:p>
    <w:p>
      <w:r>
        <w:t>Đất xây dựng trụ sở cơ quan</w:t>
      </w:r>
    </w:p>
    <w:p>
      <w:r>
        <w:t>TSC</w:t>
      </w:r>
    </w:p>
    <w:p>
      <w:r>
        <w:t>14,69</w:t>
      </w:r>
    </w:p>
    <w:p>
      <w:r>
        <w:t>1,32</w:t>
      </w:r>
    </w:p>
    <w:p>
      <w:r>
        <w:t>1,10</w:t>
      </w:r>
    </w:p>
    <w:p>
      <w:r>
        <w:t>2,13</w:t>
      </w:r>
    </w:p>
    <w:p>
      <w:r>
        <w:t>0,40</w:t>
      </w:r>
    </w:p>
    <w:p>
      <w:r>
        <w:t>1,57</w:t>
      </w:r>
    </w:p>
    <w:p>
      <w:r>
        <w:t>0,21</w:t>
      </w:r>
    </w:p>
    <w:p>
      <w:r>
        <w:t>0,53</w:t>
      </w:r>
    </w:p>
    <w:p>
      <w:r>
        <w:t>0,22</w:t>
      </w:r>
    </w:p>
    <w:p>
      <w:r>
        <w:t>0,83</w:t>
      </w:r>
    </w:p>
    <w:p>
      <w:r>
        <w:t>1,27</w:t>
      </w:r>
    </w:p>
    <w:p>
      <w:r>
        <w:t>0,73</w:t>
      </w:r>
    </w:p>
    <w:p>
      <w:r>
        <w:t>4,39</w:t>
      </w:r>
    </w:p>
    <w:p>
      <w:r>
        <w:t>2,16</w:t>
      </w:r>
    </w:p>
    <w:p>
      <w:r>
        <w:t>Đất xây dựng trụ sở của tổ chức sự nghiệp</w:t>
      </w:r>
    </w:p>
    <w:p>
      <w:r>
        <w:t>DTS</w:t>
      </w:r>
    </w:p>
    <w:p>
      <w:r>
        <w:t>2,68</w:t>
      </w:r>
    </w:p>
    <w:p>
      <w:r>
        <w:t>-</w:t>
      </w:r>
    </w:p>
    <w:p>
      <w:r>
        <w:t>-</w:t>
      </w:r>
    </w:p>
    <w:p>
      <w:r>
        <w:t>-</w:t>
      </w:r>
    </w:p>
    <w:p>
      <w:r>
        <w:t>0,60</w:t>
      </w:r>
    </w:p>
    <w:p>
      <w:r>
        <w:t>-</w:t>
      </w:r>
    </w:p>
    <w:p>
      <w:r>
        <w:t>-</w:t>
      </w:r>
    </w:p>
    <w:p>
      <w:r>
        <w:t>-</w:t>
      </w:r>
    </w:p>
    <w:p>
      <w:r>
        <w:t>-</w:t>
      </w:r>
    </w:p>
    <w:p>
      <w:r>
        <w:t>1,04</w:t>
      </w:r>
    </w:p>
    <w:p>
      <w:r>
        <w:t>0,07</w:t>
      </w:r>
    </w:p>
    <w:p>
      <w:r>
        <w:t>-</w:t>
      </w:r>
    </w:p>
    <w:p>
      <w:r>
        <w:t>0,98</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1.560,19</w:t>
      </w:r>
    </w:p>
    <w:p>
      <w:r>
        <w:t>115,38</w:t>
      </w:r>
    </w:p>
    <w:p>
      <w:r>
        <w:t>168,61</w:t>
      </w:r>
    </w:p>
    <w:p>
      <w:r>
        <w:t>61,19</w:t>
      </w:r>
    </w:p>
    <w:p>
      <w:r>
        <w:t>86,88</w:t>
      </w:r>
    </w:p>
    <w:p>
      <w:r>
        <w:t>69,74</w:t>
      </w:r>
    </w:p>
    <w:p>
      <w:r>
        <w:t>110,27</w:t>
      </w:r>
    </w:p>
    <w:p>
      <w:r>
        <w:t>110,59</w:t>
      </w:r>
    </w:p>
    <w:p>
      <w:r>
        <w:t>179,97</w:t>
      </w:r>
    </w:p>
    <w:p>
      <w:r>
        <w:t>132,86</w:t>
      </w:r>
    </w:p>
    <w:p>
      <w:r>
        <w:t>111,62</w:t>
      </w:r>
    </w:p>
    <w:p>
      <w:r>
        <w:t>354,06</w:t>
      </w:r>
    </w:p>
    <w:p>
      <w:r>
        <w:t>59,01</w:t>
      </w:r>
    </w:p>
    <w:p>
      <w:r>
        <w:t>2,20</w:t>
      </w:r>
    </w:p>
    <w:p>
      <w:r>
        <w:t>Đất có mặt nước chuyên dùng</w:t>
      </w:r>
    </w:p>
    <w:p>
      <w:r>
        <w:t>MNC</w:t>
      </w:r>
    </w:p>
    <w:p>
      <w:r>
        <w:t>302,06</w:t>
      </w:r>
    </w:p>
    <w:p>
      <w:r>
        <w:t>-</w:t>
      </w:r>
    </w:p>
    <w:p>
      <w:r>
        <w:t>75,13</w:t>
      </w:r>
    </w:p>
    <w:p>
      <w:r>
        <w:t>0,32</w:t>
      </w:r>
    </w:p>
    <w:p>
      <w:r>
        <w:t>-</w:t>
      </w:r>
    </w:p>
    <w:p>
      <w:r>
        <w:t>54,46</w:t>
      </w:r>
    </w:p>
    <w:p>
      <w:r>
        <w:t>89,47</w:t>
      </w:r>
    </w:p>
    <w:p>
      <w:r>
        <w:t>-</w:t>
      </w:r>
    </w:p>
    <w:p>
      <w:r>
        <w:t>66,17</w:t>
      </w:r>
    </w:p>
    <w:p>
      <w:r>
        <w:t>-</w:t>
      </w:r>
    </w:p>
    <w:p>
      <w:r>
        <w:t>16,52</w:t>
      </w:r>
    </w:p>
    <w:p>
      <w:r>
        <w:t>-</w:t>
      </w:r>
    </w:p>
    <w:p>
      <w:r>
        <w:t>-</w:t>
      </w:r>
    </w:p>
    <w:p>
      <w:r>
        <w:t>2,21</w:t>
      </w:r>
    </w:p>
    <w:p>
      <w:r>
        <w:t>Đất phi nông nghiệp</w:t>
      </w:r>
    </w:p>
    <w:p>
      <w:r>
        <w:t>PNK</w:t>
      </w:r>
    </w:p>
    <w:p>
      <w:r>
        <w:t>69,04</w:t>
      </w:r>
    </w:p>
    <w:p>
      <w:r>
        <w:t>3,40</w:t>
      </w:r>
    </w:p>
    <w:p>
      <w:r>
        <w:t>37,91</w:t>
      </w:r>
    </w:p>
    <w:p>
      <w:r>
        <w:t>1,00</w:t>
      </w:r>
    </w:p>
    <w:p>
      <w:r>
        <w:t>0,30</w:t>
      </w:r>
    </w:p>
    <w:p>
      <w:r>
        <w:t>1,00</w:t>
      </w:r>
    </w:p>
    <w:p>
      <w:r>
        <w:t>0,30</w:t>
      </w:r>
    </w:p>
    <w:p>
      <w:r>
        <w:t>0,30</w:t>
      </w:r>
    </w:p>
    <w:p>
      <w:r>
        <w:t>0,30</w:t>
      </w:r>
    </w:p>
    <w:p>
      <w:r>
        <w:t>0,30</w:t>
      </w:r>
    </w:p>
    <w:p>
      <w:r>
        <w:t>7,50</w:t>
      </w:r>
    </w:p>
    <w:p>
      <w:r>
        <w:t>16,43</w:t>
      </w:r>
    </w:p>
    <w:p>
      <w:r>
        <w:t>0,30</w:t>
      </w:r>
    </w:p>
    <w:p>
      <w:r>
        <w:t>3</w:t>
      </w:r>
    </w:p>
    <w:p>
      <w:r>
        <w:t>Đất chưa sử dụng</w:t>
      </w:r>
    </w:p>
    <w:p>
      <w:r>
        <w:t>CSD</w:t>
      </w:r>
    </w:p>
    <w:p>
      <w:r>
        <w:t>365,89</w:t>
      </w:r>
    </w:p>
    <w:p>
      <w:r>
        <w:t>1110</w:t>
      </w:r>
    </w:p>
    <w:p>
      <w:r>
        <w:t>0,08</w:t>
      </w:r>
    </w:p>
    <w:p>
      <w:r>
        <w:t>-</w:t>
      </w:r>
    </w:p>
    <w:p>
      <w:r>
        <w:t>8,96</w:t>
      </w:r>
    </w:p>
    <w:p>
      <w:r>
        <w:t>106,71</w:t>
      </w:r>
    </w:p>
    <w:p>
      <w:r>
        <w:t>143,28</w:t>
      </w:r>
    </w:p>
    <w:p>
      <w:r>
        <w:t>-</w:t>
      </w:r>
    </w:p>
    <w:p>
      <w:r>
        <w:t>-</w:t>
      </w:r>
    </w:p>
    <w:p>
      <w:r>
        <w:t>84,39</w:t>
      </w:r>
    </w:p>
    <w:p>
      <w:r>
        <w:t>-</w:t>
      </w:r>
    </w:p>
    <w:p>
      <w:r>
        <w:t>10,06</w:t>
      </w:r>
    </w:p>
    <w:p>
      <w:r>
        <w:t>1,32</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13,20</w:t>
      </w:r>
    </w:p>
    <w:p>
      <w:r>
        <w:t>13,20</w:t>
      </w:r>
    </w:p>
    <w:p>
      <w:r>
        <w:t>4</w:t>
      </w:r>
    </w:p>
    <w:p>
      <w:r>
        <w:t>Khu sản xuất nông nghiệp</w:t>
      </w:r>
    </w:p>
    <w:p>
      <w:r>
        <w:t>KNN</w:t>
      </w:r>
    </w:p>
    <w:p>
      <w:r>
        <w:t>-</w:t>
      </w:r>
    </w:p>
    <w:p>
      <w:r>
        <w:t>5</w:t>
      </w:r>
    </w:p>
    <w:p>
      <w:r>
        <w:t>Khu lâm nghiệp</w:t>
      </w:r>
    </w:p>
    <w:p>
      <w:r>
        <w:t>KLN</w:t>
      </w:r>
    </w:p>
    <w:p>
      <w:r>
        <w:t>6</w:t>
      </w:r>
    </w:p>
    <w:p>
      <w:r>
        <w:t>Khu du lịch</w:t>
      </w:r>
    </w:p>
    <w:p>
      <w:r>
        <w:t>KDL</w:t>
      </w:r>
    </w:p>
    <w:p>
      <w:r>
        <w:t>110,14</w:t>
      </w:r>
    </w:p>
    <w:p>
      <w:r>
        <w:t>38,50</w:t>
      </w:r>
    </w:p>
    <w:p>
      <w:r>
        <w:t>51,64</w:t>
      </w:r>
    </w:p>
    <w:p>
      <w:r>
        <w:t>20,00</w:t>
      </w:r>
    </w:p>
    <w:p>
      <w:r>
        <w:t>7</w:t>
      </w:r>
    </w:p>
    <w:p>
      <w:r>
        <w:t>Khu trung tâm xã</w:t>
      </w:r>
    </w:p>
    <w:p>
      <w:r>
        <w:t>KDC</w:t>
      </w:r>
    </w:p>
    <w:p>
      <w:r>
        <w:t>3,08</w:t>
      </w:r>
    </w:p>
    <w:p>
      <w:r>
        <w:t>1,48</w:t>
      </w:r>
    </w:p>
    <w:p>
      <w:r>
        <w:t>1,60</w:t>
      </w:r>
    </w:p>
    <w:p>
      <w:r>
        <w:t>8</w:t>
      </w:r>
    </w:p>
    <w:p>
      <w:r>
        <w:t>Khu phát triển công nghiệp</w:t>
      </w:r>
    </w:p>
    <w:p>
      <w:r>
        <w:t>KPC</w:t>
      </w:r>
    </w:p>
    <w:p>
      <w:r>
        <w:t>-</w:t>
      </w:r>
    </w:p>
    <w:p>
      <w:r>
        <w:t>9</w:t>
      </w:r>
    </w:p>
    <w:p>
      <w:r>
        <w:t>Khu đô thị</w:t>
      </w:r>
    </w:p>
    <w:p>
      <w:r>
        <w:t>DTC</w:t>
      </w:r>
    </w:p>
    <w:p>
      <w:r>
        <w:t>-</w:t>
      </w:r>
    </w:p>
    <w:p>
      <w:r>
        <w:t>10</w:t>
      </w:r>
    </w:p>
    <w:p>
      <w:r>
        <w:t>Khu thương mại - dịch vụ</w:t>
      </w:r>
    </w:p>
    <w:p>
      <w:r>
        <w:t>KTM</w:t>
      </w:r>
    </w:p>
    <w:p>
      <w:r>
        <w:t>-</w:t>
      </w:r>
    </w:p>
    <w:p>
      <w:r>
        <w:t>11</w:t>
      </w:r>
    </w:p>
    <w:p>
      <w:r>
        <w:t>Khu dân cư nông thôn</w:t>
      </w:r>
    </w:p>
    <w:p>
      <w:r>
        <w:t>DNT</w:t>
      </w:r>
    </w:p>
    <w:p>
      <w:r>
        <w:t>-</w:t>
      </w:r>
    </w:p>
    <w:p>
      <w:r>
        <w:t>12</w:t>
      </w:r>
    </w:p>
    <w:p>
      <w:r>
        <w:t>Khu lâm nghiệp ứng dụng công nghệ cao</w:t>
      </w:r>
    </w:p>
    <w:p>
      <w:r>
        <w:t>-</w:t>
      </w:r>
    </w:p>
    <w:p>
      <w:r>
        <w:t>PHỤ LỤC II</w:t>
      </w:r>
    </w:p>
    <w:p>
      <w:r>
        <w:t>KẾ HOẠCH CHUYỂN MỤC ĐÍCH SỬ DỤNG ĐẤT NĂM 2024 HUYỆN KRÔNG NÔ, TỈNH ĐẮK NÔNG</w:t>
      </w:r>
    </w:p>
    <w:p>
      <w:r>
        <w:t>(Kèm theo Quyết định số 153/QĐ-UBND ngày 06/02/2024 của UBND tỉnh Đắk Nông)</w:t>
      </w:r>
    </w:p>
    <w:p>
      <w:r>
        <w:t>Đơn vị tính: ha</w:t>
      </w:r>
    </w:p>
    <w:p>
      <w:r>
        <w:t>STT</w:t>
      </w:r>
    </w:p>
    <w:p>
      <w:r>
        <w:t>Chỉ tiêu sử dụng đất</w:t>
      </w:r>
    </w:p>
    <w:p>
      <w:r>
        <w:t>Mã</w:t>
      </w:r>
    </w:p>
    <w:p>
      <w:r>
        <w:t>Tổng diện tích</w:t>
      </w:r>
    </w:p>
    <w:p>
      <w:r>
        <w:t>Diện tích phân theo đơn vị hành chính</w:t>
      </w:r>
    </w:p>
    <w:p>
      <w:r>
        <w:t>Xã Buôn Choah</w:t>
      </w:r>
    </w:p>
    <w:p>
      <w:r>
        <w:t>Xã Đắk Drô</w:t>
      </w:r>
    </w:p>
    <w:p>
      <w:r>
        <w:t>Xã Đắk Nang</w:t>
      </w:r>
    </w:p>
    <w:p>
      <w:r>
        <w:t>Xã Đắk Sôr</w:t>
      </w:r>
    </w:p>
    <w:p>
      <w:r>
        <w:t>Xã Đức Xuyên</w:t>
      </w:r>
    </w:p>
    <w:p>
      <w:r>
        <w:t>Xã Nam Đà</w:t>
      </w:r>
    </w:p>
    <w:p>
      <w:r>
        <w:t>Xã Nam Xuân</w:t>
      </w:r>
    </w:p>
    <w:p>
      <w:r>
        <w:t>Xã Nâm N'Đir</w:t>
      </w:r>
    </w:p>
    <w:p>
      <w:r>
        <w:t>Xã Nâm Nung</w:t>
      </w:r>
    </w:p>
    <w:p>
      <w:r>
        <w:t>Xã Quảng Phú</w:t>
      </w:r>
    </w:p>
    <w:p>
      <w:r>
        <w:t>Xã Tân Thành</w:t>
      </w:r>
    </w:p>
    <w:p>
      <w:r>
        <w:t>TT. Đắk Mâm</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470,51</w:t>
      </w:r>
    </w:p>
    <w:p>
      <w:r>
        <w:t>18,64</w:t>
      </w:r>
    </w:p>
    <w:p>
      <w:r>
        <w:t>18,67</w:t>
      </w:r>
    </w:p>
    <w:p>
      <w:r>
        <w:t>16,28</w:t>
      </w:r>
    </w:p>
    <w:p>
      <w:r>
        <w:t>934</w:t>
      </w:r>
    </w:p>
    <w:p>
      <w:r>
        <w:t>9,09</w:t>
      </w:r>
    </w:p>
    <w:p>
      <w:r>
        <w:t>74,96</w:t>
      </w:r>
    </w:p>
    <w:p>
      <w:r>
        <w:t>40,21</w:t>
      </w:r>
    </w:p>
    <w:p>
      <w:r>
        <w:t>65,09</w:t>
      </w:r>
    </w:p>
    <w:p>
      <w:r>
        <w:t>1035</w:t>
      </w:r>
    </w:p>
    <w:p>
      <w:r>
        <w:t>2835</w:t>
      </w:r>
    </w:p>
    <w:p>
      <w:r>
        <w:t>106,10</w:t>
      </w:r>
    </w:p>
    <w:p>
      <w:r>
        <w:t>72,73</w:t>
      </w:r>
    </w:p>
    <w:p>
      <w:r>
        <w:t>1.1</w:t>
      </w:r>
    </w:p>
    <w:p>
      <w:r>
        <w:t>Đất trồng lúa</w:t>
      </w:r>
    </w:p>
    <w:p>
      <w:r>
        <w:t>LUA/PNN</w:t>
      </w:r>
    </w:p>
    <w:p>
      <w:r>
        <w:t>4,35</w:t>
      </w:r>
    </w:p>
    <w:p>
      <w:r>
        <w:t>-</w:t>
      </w:r>
    </w:p>
    <w:p>
      <w:r>
        <w:t>0,15</w:t>
      </w:r>
    </w:p>
    <w:p>
      <w:r>
        <w:t>0,80</w:t>
      </w:r>
    </w:p>
    <w:p>
      <w:r>
        <w:t>0,10</w:t>
      </w:r>
    </w:p>
    <w:p>
      <w:r>
        <w:t>2,67</w:t>
      </w:r>
    </w:p>
    <w:p>
      <w:r>
        <w:t>0,35</w:t>
      </w:r>
    </w:p>
    <w:p>
      <w:r>
        <w:t>0,15</w:t>
      </w:r>
    </w:p>
    <w:p>
      <w:r>
        <w:t>-</w:t>
      </w:r>
    </w:p>
    <w:p>
      <w:r>
        <w:t>-</w:t>
      </w:r>
    </w:p>
    <w:p>
      <w:r>
        <w:t>-</w:t>
      </w:r>
    </w:p>
    <w:p>
      <w:r>
        <w:t>-</w:t>
      </w:r>
    </w:p>
    <w:p>
      <w:r>
        <w:t>0,13</w:t>
      </w:r>
    </w:p>
    <w:p>
      <w:r>
        <w:t>Trong đó: Đất chuyên trồng lúa nước</w:t>
      </w:r>
    </w:p>
    <w:p>
      <w:r>
        <w:t>LUC/PNN</w:t>
      </w:r>
    </w:p>
    <w:p>
      <w:r>
        <w:t>1,56</w:t>
      </w:r>
    </w:p>
    <w:p>
      <w:r>
        <w:t>-</w:t>
      </w:r>
    </w:p>
    <w:p>
      <w:r>
        <w:t>-</w:t>
      </w:r>
    </w:p>
    <w:p>
      <w:r>
        <w:t>0,26</w:t>
      </w:r>
    </w:p>
    <w:p>
      <w:r>
        <w:t>-</w:t>
      </w:r>
    </w:p>
    <w:p>
      <w:r>
        <w:t>1,07</w:t>
      </w:r>
    </w:p>
    <w:p>
      <w:r>
        <w:t>0,10</w:t>
      </w:r>
    </w:p>
    <w:p>
      <w:r>
        <w:t>-</w:t>
      </w:r>
    </w:p>
    <w:p>
      <w:r>
        <w:t>-</w:t>
      </w:r>
    </w:p>
    <w:p>
      <w:r>
        <w:t>-</w:t>
      </w:r>
    </w:p>
    <w:p>
      <w:r>
        <w:t>-</w:t>
      </w:r>
    </w:p>
    <w:p>
      <w:r>
        <w:t>-</w:t>
      </w:r>
    </w:p>
    <w:p>
      <w:r>
        <w:t>0,13</w:t>
      </w:r>
    </w:p>
    <w:p>
      <w:r>
        <w:t>1.2</w:t>
      </w:r>
    </w:p>
    <w:p>
      <w:r>
        <w:t>Đất trồng cây hàng năm khác</w:t>
      </w:r>
    </w:p>
    <w:p>
      <w:r>
        <w:t>HNK/PNN</w:t>
      </w:r>
    </w:p>
    <w:p>
      <w:r>
        <w:t>181,28</w:t>
      </w:r>
    </w:p>
    <w:p>
      <w:r>
        <w:t>13,34</w:t>
      </w:r>
    </w:p>
    <w:p>
      <w:r>
        <w:t>1,77</w:t>
      </w:r>
    </w:p>
    <w:p>
      <w:r>
        <w:t>4,04</w:t>
      </w:r>
    </w:p>
    <w:p>
      <w:r>
        <w:t>1,94</w:t>
      </w:r>
    </w:p>
    <w:p>
      <w:r>
        <w:t>1,66</w:t>
      </w:r>
    </w:p>
    <w:p>
      <w:r>
        <w:t>58,97</w:t>
      </w:r>
    </w:p>
    <w:p>
      <w:r>
        <w:t>7,30</w:t>
      </w:r>
    </w:p>
    <w:p>
      <w:r>
        <w:t>36,51</w:t>
      </w:r>
    </w:p>
    <w:p>
      <w:r>
        <w:t>2,26</w:t>
      </w:r>
    </w:p>
    <w:p>
      <w:r>
        <w:t>12,14</w:t>
      </w:r>
    </w:p>
    <w:p>
      <w:r>
        <w:t>37,23</w:t>
      </w:r>
    </w:p>
    <w:p>
      <w:r>
        <w:t>4,12</w:t>
      </w:r>
    </w:p>
    <w:p>
      <w:r>
        <w:t>1.3</w:t>
      </w:r>
    </w:p>
    <w:p>
      <w:r>
        <w:t>Đất trồng cây lâu năm</w:t>
      </w:r>
    </w:p>
    <w:p>
      <w:r>
        <w:t>CLN/PNN</w:t>
      </w:r>
    </w:p>
    <w:p>
      <w:r>
        <w:t>283,52</w:t>
      </w:r>
    </w:p>
    <w:p>
      <w:r>
        <w:t>530</w:t>
      </w:r>
    </w:p>
    <w:p>
      <w:r>
        <w:t>16,75</w:t>
      </w:r>
    </w:p>
    <w:p>
      <w:r>
        <w:t>1137</w:t>
      </w:r>
    </w:p>
    <w:p>
      <w:r>
        <w:t>730</w:t>
      </w:r>
    </w:p>
    <w:p>
      <w:r>
        <w:t>4,76</w:t>
      </w:r>
    </w:p>
    <w:p>
      <w:r>
        <w:t>15,59</w:t>
      </w:r>
    </w:p>
    <w:p>
      <w:r>
        <w:t>32,75</w:t>
      </w:r>
    </w:p>
    <w:p>
      <w:r>
        <w:t>28,28</w:t>
      </w:r>
    </w:p>
    <w:p>
      <w:r>
        <w:t>7,68</w:t>
      </w:r>
    </w:p>
    <w:p>
      <w:r>
        <w:t>16,41</w:t>
      </w:r>
    </w:p>
    <w:p>
      <w:r>
        <w:t>68,87</w:t>
      </w:r>
    </w:p>
    <w:p>
      <w:r>
        <w:t>68,46</w:t>
      </w:r>
    </w:p>
    <w:p>
      <w:r>
        <w:t>1.4</w:t>
      </w:r>
    </w:p>
    <w:p>
      <w:r>
        <w:t>Đất rừng phòng hộ</w:t>
      </w:r>
    </w:p>
    <w:p>
      <w:r>
        <w:t>RPM/PNN</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1,21</w:t>
      </w:r>
    </w:p>
    <w:p>
      <w:r>
        <w:t>-</w:t>
      </w:r>
    </w:p>
    <w:p>
      <w:r>
        <w:t>-</w:t>
      </w:r>
    </w:p>
    <w:p>
      <w:r>
        <w:t>-</w:t>
      </w:r>
    </w:p>
    <w:p>
      <w:r>
        <w:t>-</w:t>
      </w:r>
    </w:p>
    <w:p>
      <w:r>
        <w:t>-</w:t>
      </w:r>
    </w:p>
    <w:p>
      <w:r>
        <w:t>-</w:t>
      </w:r>
    </w:p>
    <w:p>
      <w:r>
        <w:t>-</w:t>
      </w:r>
    </w:p>
    <w:p>
      <w:r>
        <w:t>0,30</w:t>
      </w:r>
    </w:p>
    <w:p>
      <w:r>
        <w:t>0,91</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0,15</w:t>
      </w:r>
    </w:p>
    <w:p>
      <w:r>
        <w:t>-</w:t>
      </w:r>
    </w:p>
    <w:p>
      <w:r>
        <w:t>-</w:t>
      </w:r>
    </w:p>
    <w:p>
      <w:r>
        <w:t>0,07</w:t>
      </w:r>
    </w:p>
    <w:p>
      <w:r>
        <w:t>-</w:t>
      </w:r>
    </w:p>
    <w:p>
      <w:r>
        <w:t>-</w:t>
      </w:r>
    </w:p>
    <w:p>
      <w:r>
        <w:t>0,05</w:t>
      </w:r>
    </w:p>
    <w:p>
      <w:r>
        <w:t>0,01</w:t>
      </w:r>
    </w:p>
    <w:p>
      <w:r>
        <w:t>-</w:t>
      </w:r>
    </w:p>
    <w:p>
      <w:r>
        <w:t>-</w:t>
      </w:r>
    </w:p>
    <w:p>
      <w:r>
        <w:t>-</w:t>
      </w:r>
    </w:p>
    <w:p>
      <w:r>
        <w:t>-</w:t>
      </w:r>
    </w:p>
    <w:p>
      <w:r>
        <w:t>0,02</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w:t>
      </w:r>
    </w:p>
    <w:p>
      <w:r>
        <w:t>HNK/NTS</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w:t>
      </w:r>
    </w:p>
    <w:p>
      <w:r>
        <w:t>RPH/NKR(a)</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w:t>
      </w:r>
    </w:p>
    <w:p>
      <w:r>
        <w:t>RDD/NK.R(a)</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w:t>
      </w:r>
    </w:p>
    <w:p>
      <w:r>
        <w:t>RSX/NKR(a)</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w:t>
      </w:r>
    </w:p>
    <w:p>
      <w:r>
        <w:t>PKO/OCT</w:t>
      </w:r>
    </w:p>
    <w:p>
      <w:r>
        <w:t>133</w:t>
      </w:r>
    </w:p>
    <w:p>
      <w:r>
        <w:t>0,50</w:t>
      </w:r>
    </w:p>
    <w:p>
      <w:r>
        <w:t>-</w:t>
      </w:r>
    </w:p>
    <w:p>
      <w:r>
        <w:t>0,02</w:t>
      </w:r>
    </w:p>
    <w:p>
      <w:r>
        <w:t>-</w:t>
      </w:r>
    </w:p>
    <w:p>
      <w:r>
        <w:t>0,04</w:t>
      </w:r>
    </w:p>
    <w:p>
      <w:r>
        <w:t>-</w:t>
      </w:r>
    </w:p>
    <w:p>
      <w:r>
        <w:t>0,13</w:t>
      </w:r>
    </w:p>
    <w:p>
      <w:r>
        <w:t>-</w:t>
      </w:r>
    </w:p>
    <w:p>
      <w:r>
        <w:t>0,14</w:t>
      </w:r>
    </w:p>
    <w:p>
      <w:r>
        <w:t>0,50</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IIII</w:t>
      </w:r>
    </w:p>
    <w:p>
      <w:r>
        <w:t>KẾ HOẠCH THU HỒI ĐẤT NĂM 2024 HUYỆN KRÔNG NÔ, TỈNH ĐẮK NÔNG</w:t>
      </w:r>
    </w:p>
    <w:p>
      <w:r>
        <w:t>(Kèm theo Quyết định số 153/QĐ-UBND ngày 06/02/2024 của UBND tỉnh Đắk Nông)</w:t>
      </w:r>
    </w:p>
    <w:p>
      <w:r>
        <w:t>Đơn vị tính: ha</w:t>
      </w:r>
    </w:p>
    <w:p>
      <w:r>
        <w:t>STT</w:t>
      </w:r>
    </w:p>
    <w:p>
      <w:r>
        <w:t>Chỉ tiêu sử dụng đất</w:t>
      </w:r>
    </w:p>
    <w:p>
      <w:r>
        <w:t>Mã</w:t>
      </w:r>
    </w:p>
    <w:p>
      <w:r>
        <w:t>Tổng diện tích</w:t>
      </w:r>
    </w:p>
    <w:p>
      <w:r>
        <w:t>Diện tích phân theo đơn vị hành chính</w:t>
      </w:r>
    </w:p>
    <w:p>
      <w:r>
        <w:t>Xã Buôn Choah</w:t>
      </w:r>
    </w:p>
    <w:p>
      <w:r>
        <w:t>Xã Đắk Drô</w:t>
      </w:r>
    </w:p>
    <w:p>
      <w:r>
        <w:t>Xã Đắk Nang</w:t>
      </w:r>
    </w:p>
    <w:p>
      <w:r>
        <w:t>Xã Đắk Sôr</w:t>
      </w:r>
    </w:p>
    <w:p>
      <w:r>
        <w:t>Xã Đức Xuyên</w:t>
      </w:r>
    </w:p>
    <w:p>
      <w:r>
        <w:t>Xã Nam Đà</w:t>
      </w:r>
    </w:p>
    <w:p>
      <w:r>
        <w:t>Xã Nam Xuân</w:t>
      </w:r>
    </w:p>
    <w:p>
      <w:r>
        <w:t>Xã Nâm N'Đir</w:t>
      </w:r>
    </w:p>
    <w:p>
      <w:r>
        <w:t>Xã Nâm Nung</w:t>
      </w:r>
    </w:p>
    <w:p>
      <w:r>
        <w:t>Xã Quảng Phú</w:t>
      </w:r>
    </w:p>
    <w:p>
      <w:r>
        <w:t>Xã Tân Thành</w:t>
      </w:r>
    </w:p>
    <w:p>
      <w:r>
        <w:t>TT. Đắk Mâm</w:t>
      </w:r>
    </w:p>
    <w:p>
      <w:r>
        <w:t>(1)</w:t>
      </w:r>
    </w:p>
    <w:p>
      <w:r>
        <w:t>(2)</w:t>
      </w:r>
    </w:p>
    <w:p>
      <w:r>
        <w:t>(3)</w:t>
      </w:r>
    </w:p>
    <w:p>
      <w:r>
        <w:t>(4)=(5)+</w:t>
      </w:r>
    </w:p>
    <w:p>
      <w:r>
        <w:t>...+(16)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Trong đó:</w:t>
      </w:r>
    </w:p>
    <w:p>
      <w:r>
        <w:t>NNP</w:t>
      </w:r>
    </w:p>
    <w:p>
      <w:r>
        <w:t>252,22</w:t>
      </w:r>
    </w:p>
    <w:p>
      <w:r>
        <w:t>12,84</w:t>
      </w:r>
    </w:p>
    <w:p>
      <w:r>
        <w:t>7,73</w:t>
      </w:r>
    </w:p>
    <w:p>
      <w:r>
        <w:t>1,48</w:t>
      </w:r>
    </w:p>
    <w:p>
      <w:r>
        <w:t>4,04</w:t>
      </w:r>
    </w:p>
    <w:p>
      <w:r>
        <w:t>1,60</w:t>
      </w:r>
    </w:p>
    <w:p>
      <w:r>
        <w:t>66,82</w:t>
      </w:r>
    </w:p>
    <w:p>
      <w:r>
        <w:t>18,21</w:t>
      </w:r>
    </w:p>
    <w:p>
      <w:r>
        <w:t>0,72</w:t>
      </w:r>
    </w:p>
    <w:p>
      <w:r>
        <w:t>2,06</w:t>
      </w:r>
    </w:p>
    <w:p>
      <w:r>
        <w:t>0,71</w:t>
      </w:r>
    </w:p>
    <w:p>
      <w:r>
        <w:t>82,80</w:t>
      </w:r>
    </w:p>
    <w:p>
      <w:r>
        <w:t>53,21</w:t>
      </w:r>
    </w:p>
    <w:p>
      <w:r>
        <w:t>1.1</w:t>
      </w:r>
    </w:p>
    <w:p>
      <w:r>
        <w:t>Đất trồng lúa</w:t>
      </w:r>
    </w:p>
    <w:p>
      <w:r>
        <w:t>LUA</w:t>
      </w:r>
    </w:p>
    <w:p>
      <w:r>
        <w:t>2,63</w:t>
      </w:r>
    </w:p>
    <w:p>
      <w:r>
        <w:t>-</w:t>
      </w:r>
    </w:p>
    <w:p>
      <w:r>
        <w:t>-</w:t>
      </w:r>
    </w:p>
    <w:p>
      <w:r>
        <w:t>0,80</w:t>
      </w:r>
    </w:p>
    <w:p>
      <w:r>
        <w:t>-</w:t>
      </w:r>
    </w:p>
    <w:p>
      <w:r>
        <w:t>1,60</w:t>
      </w:r>
    </w:p>
    <w:p>
      <w:r>
        <w:t>0,10</w:t>
      </w:r>
    </w:p>
    <w:p>
      <w:r>
        <w:t>-</w:t>
      </w:r>
    </w:p>
    <w:p>
      <w:r>
        <w:t>-</w:t>
      </w:r>
    </w:p>
    <w:p>
      <w:r>
        <w:t>-</w:t>
      </w:r>
    </w:p>
    <w:p>
      <w:r>
        <w:t>-</w:t>
      </w:r>
    </w:p>
    <w:p>
      <w:r>
        <w:t>-</w:t>
      </w:r>
    </w:p>
    <w:p>
      <w:r>
        <w:t>0,13</w:t>
      </w:r>
    </w:p>
    <w:p>
      <w:r>
        <w:t>Trong đó: Đất chuyên trồng lúa nước</w:t>
      </w:r>
    </w:p>
    <w:p>
      <w:r>
        <w:t>LUC</w:t>
      </w:r>
    </w:p>
    <w:p>
      <w:r>
        <w:t>0,49</w:t>
      </w:r>
    </w:p>
    <w:p>
      <w:r>
        <w:t>-</w:t>
      </w:r>
    </w:p>
    <w:p>
      <w:r>
        <w:t>-</w:t>
      </w:r>
    </w:p>
    <w:p>
      <w:r>
        <w:t>0,26</w:t>
      </w:r>
    </w:p>
    <w:p>
      <w:r>
        <w:t>-</w:t>
      </w:r>
    </w:p>
    <w:p>
      <w:r>
        <w:t>-</w:t>
      </w:r>
    </w:p>
    <w:p>
      <w:r>
        <w:t>0,10</w:t>
      </w:r>
    </w:p>
    <w:p>
      <w:r>
        <w:t>-</w:t>
      </w:r>
    </w:p>
    <w:p>
      <w:r>
        <w:t>-</w:t>
      </w:r>
    </w:p>
    <w:p>
      <w:r>
        <w:t>-</w:t>
      </w:r>
    </w:p>
    <w:p>
      <w:r>
        <w:t>-</w:t>
      </w:r>
    </w:p>
    <w:p>
      <w:r>
        <w:t>-</w:t>
      </w:r>
    </w:p>
    <w:p>
      <w:r>
        <w:t>0,13</w:t>
      </w:r>
    </w:p>
    <w:p>
      <w:r>
        <w:t>1.2</w:t>
      </w:r>
    </w:p>
    <w:p>
      <w:r>
        <w:t>Đất trồng cây hàng năm khác</w:t>
      </w:r>
    </w:p>
    <w:p>
      <w:r>
        <w:t>HNK</w:t>
      </w:r>
    </w:p>
    <w:p>
      <w:r>
        <w:t>108,05</w:t>
      </w:r>
    </w:p>
    <w:p>
      <w:r>
        <w:t>12,84</w:t>
      </w:r>
    </w:p>
    <w:p>
      <w:r>
        <w:t>0,43</w:t>
      </w:r>
    </w:p>
    <w:p>
      <w:r>
        <w:t>-</w:t>
      </w:r>
    </w:p>
    <w:p>
      <w:r>
        <w:t>1,17</w:t>
      </w:r>
    </w:p>
    <w:p>
      <w:r>
        <w:t>-</w:t>
      </w:r>
    </w:p>
    <w:p>
      <w:r>
        <w:t>56,83</w:t>
      </w:r>
    </w:p>
    <w:p>
      <w:r>
        <w:t>1,18</w:t>
      </w:r>
    </w:p>
    <w:p>
      <w:r>
        <w:t>0,08</w:t>
      </w:r>
    </w:p>
    <w:p>
      <w:r>
        <w:t>0,28</w:t>
      </w:r>
    </w:p>
    <w:p>
      <w:r>
        <w:t>0,01</w:t>
      </w:r>
    </w:p>
    <w:p>
      <w:r>
        <w:t>31,95</w:t>
      </w:r>
    </w:p>
    <w:p>
      <w:r>
        <w:t>3,28</w:t>
      </w:r>
    </w:p>
    <w:p>
      <w:r>
        <w:t>1.3</w:t>
      </w:r>
    </w:p>
    <w:p>
      <w:r>
        <w:t>Đất trồng cây lâu năm</w:t>
      </w:r>
    </w:p>
    <w:p>
      <w:r>
        <w:t>CLN</w:t>
      </w:r>
    </w:p>
    <w:p>
      <w:r>
        <w:t>140,48</w:t>
      </w:r>
    </w:p>
    <w:p>
      <w:r>
        <w:t>-</w:t>
      </w:r>
    </w:p>
    <w:p>
      <w:r>
        <w:t>7,30</w:t>
      </w:r>
    </w:p>
    <w:p>
      <w:r>
        <w:t>0,61</w:t>
      </w:r>
    </w:p>
    <w:p>
      <w:r>
        <w:t>2,87</w:t>
      </w:r>
    </w:p>
    <w:p>
      <w:r>
        <w:t>-</w:t>
      </w:r>
    </w:p>
    <w:p>
      <w:r>
        <w:t>9,84</w:t>
      </w:r>
    </w:p>
    <w:p>
      <w:r>
        <w:t>17,02</w:t>
      </w:r>
    </w:p>
    <w:p>
      <w:r>
        <w:t>0,64</w:t>
      </w:r>
    </w:p>
    <w:p>
      <w:r>
        <w:t>0,87</w:t>
      </w:r>
    </w:p>
    <w:p>
      <w:r>
        <w:t>0,70</w:t>
      </w:r>
    </w:p>
    <w:p>
      <w:r>
        <w:t>50,85</w:t>
      </w:r>
    </w:p>
    <w:p>
      <w:r>
        <w:t>49,78</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0,91</w:t>
      </w:r>
    </w:p>
    <w:p>
      <w:r>
        <w:t>-</w:t>
      </w:r>
    </w:p>
    <w:p>
      <w:r>
        <w:t>-</w:t>
      </w:r>
    </w:p>
    <w:p>
      <w:r>
        <w:t>-</w:t>
      </w:r>
    </w:p>
    <w:p>
      <w:r>
        <w:t>-</w:t>
      </w:r>
    </w:p>
    <w:p>
      <w:r>
        <w:t>-</w:t>
      </w:r>
    </w:p>
    <w:p>
      <w:r>
        <w:t>-</w:t>
      </w:r>
    </w:p>
    <w:p>
      <w:r>
        <w:t>-</w:t>
      </w:r>
    </w:p>
    <w:p>
      <w:r>
        <w:t>-</w:t>
      </w:r>
    </w:p>
    <w:p>
      <w:r>
        <w:t>0,91</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0,15</w:t>
      </w:r>
    </w:p>
    <w:p>
      <w:r>
        <w:t>-</w:t>
      </w:r>
    </w:p>
    <w:p>
      <w:r>
        <w:t>-</w:t>
      </w:r>
    </w:p>
    <w:p>
      <w:r>
        <w:t>0,07</w:t>
      </w:r>
    </w:p>
    <w:p>
      <w:r>
        <w:t>-</w:t>
      </w:r>
    </w:p>
    <w:p>
      <w:r>
        <w:t>-</w:t>
      </w:r>
    </w:p>
    <w:p>
      <w:r>
        <w:t>0,05</w:t>
      </w:r>
    </w:p>
    <w:p>
      <w:r>
        <w:t>0,01</w:t>
      </w:r>
    </w:p>
    <w:p>
      <w:r>
        <w:t>-</w:t>
      </w:r>
    </w:p>
    <w:p>
      <w:r>
        <w:t>-</w:t>
      </w:r>
    </w:p>
    <w:p>
      <w:r>
        <w:t>-</w:t>
      </w:r>
    </w:p>
    <w:p>
      <w:r>
        <w:t>-</w:t>
      </w:r>
    </w:p>
    <w:p>
      <w:r>
        <w:t>0,02</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Trong đó:</w:t>
      </w:r>
    </w:p>
    <w:p>
      <w:r>
        <w:t>PNN</w:t>
      </w:r>
    </w:p>
    <w:p>
      <w:r>
        <w:t>10,64</w:t>
      </w:r>
    </w:p>
    <w:p>
      <w:r>
        <w:t>-</w:t>
      </w:r>
    </w:p>
    <w:p>
      <w:r>
        <w:t>-</w:t>
      </w:r>
    </w:p>
    <w:p>
      <w:r>
        <w:t>-</w:t>
      </w:r>
    </w:p>
    <w:p>
      <w:r>
        <w:t>0,01</w:t>
      </w:r>
    </w:p>
    <w:p>
      <w:r>
        <w:t>-</w:t>
      </w:r>
    </w:p>
    <w:p>
      <w:r>
        <w:t>0,05</w:t>
      </w:r>
    </w:p>
    <w:p>
      <w:r>
        <w:t>1,06</w:t>
      </w:r>
    </w:p>
    <w:p>
      <w:r>
        <w:t>0,05</w:t>
      </w:r>
    </w:p>
    <w:p>
      <w:r>
        <w:t>0,17</w:t>
      </w:r>
    </w:p>
    <w:p>
      <w:r>
        <w:t>-</w:t>
      </w:r>
    </w:p>
    <w:p>
      <w:r>
        <w:t>8,20</w:t>
      </w:r>
    </w:p>
    <w:p>
      <w:r>
        <w:t>1,10</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0,08</w:t>
      </w:r>
    </w:p>
    <w:p>
      <w:r>
        <w:t>-</w:t>
      </w:r>
    </w:p>
    <w:p>
      <w:r>
        <w:t>-</w:t>
      </w:r>
    </w:p>
    <w:p>
      <w:r>
        <w:t>-</w:t>
      </w:r>
    </w:p>
    <w:p>
      <w:r>
        <w:t>-</w:t>
      </w:r>
    </w:p>
    <w:p>
      <w:r>
        <w:t>-</w:t>
      </w:r>
    </w:p>
    <w:p>
      <w:r>
        <w:t>-</w:t>
      </w:r>
    </w:p>
    <w:p>
      <w:r>
        <w:t>0,03</w:t>
      </w:r>
    </w:p>
    <w:p>
      <w:r>
        <w:t>-</w:t>
      </w:r>
    </w:p>
    <w:p>
      <w:r>
        <w:t>-</w:t>
      </w:r>
    </w:p>
    <w:p>
      <w:r>
        <w:t>-</w:t>
      </w:r>
    </w:p>
    <w:p>
      <w:r>
        <w:t>-</w:t>
      </w:r>
    </w:p>
    <w:p>
      <w:r>
        <w:t>0,05</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w:t>
      </w:r>
    </w:p>
    <w:p>
      <w:r>
        <w:t>DHT</w:t>
      </w:r>
    </w:p>
    <w:p>
      <w:r>
        <w:t>0,22</w:t>
      </w:r>
    </w:p>
    <w:p>
      <w:r>
        <w:t>-</w:t>
      </w:r>
    </w:p>
    <w:p>
      <w:r>
        <w:t>-</w:t>
      </w:r>
    </w:p>
    <w:p>
      <w:r>
        <w:t>-</w:t>
      </w:r>
    </w:p>
    <w:p>
      <w:r>
        <w:t>-</w:t>
      </w:r>
    </w:p>
    <w:p>
      <w:r>
        <w:t>-</w:t>
      </w:r>
    </w:p>
    <w:p>
      <w:r>
        <w:t>-</w:t>
      </w:r>
    </w:p>
    <w:p>
      <w:r>
        <w:t>0,07</w:t>
      </w:r>
    </w:p>
    <w:p>
      <w:r>
        <w:t>0,05</w:t>
      </w:r>
    </w:p>
    <w:p>
      <w:r>
        <w:t>-</w:t>
      </w:r>
    </w:p>
    <w:p>
      <w:r>
        <w:t>-</w:t>
      </w:r>
    </w:p>
    <w:p>
      <w:r>
        <w:t>-</w:t>
      </w:r>
    </w:p>
    <w:p>
      <w:r>
        <w:t>0,10</w:t>
      </w:r>
    </w:p>
    <w:p>
      <w:r>
        <w:t>-</w:t>
      </w:r>
    </w:p>
    <w:p>
      <w:r>
        <w:t>Đất 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0,22</w:t>
      </w:r>
    </w:p>
    <w:p>
      <w:r>
        <w:t>-</w:t>
      </w:r>
    </w:p>
    <w:p>
      <w:r>
        <w:t>-</w:t>
      </w:r>
    </w:p>
    <w:p>
      <w:r>
        <w:t>-</w:t>
      </w:r>
    </w:p>
    <w:p>
      <w:r>
        <w:t>-</w:t>
      </w:r>
    </w:p>
    <w:p>
      <w:r>
        <w:t>-</w:t>
      </w:r>
    </w:p>
    <w:p>
      <w:r>
        <w:t>-</w:t>
      </w:r>
    </w:p>
    <w:p>
      <w:r>
        <w:t>0,07</w:t>
      </w:r>
    </w:p>
    <w:p>
      <w:r>
        <w:t>0,05</w:t>
      </w:r>
    </w:p>
    <w:p>
      <w:r>
        <w:t>-</w:t>
      </w:r>
    </w:p>
    <w:p>
      <w:r>
        <w:t>-</w:t>
      </w:r>
    </w:p>
    <w:p>
      <w:r>
        <w:t>-</w:t>
      </w:r>
    </w:p>
    <w:p>
      <w:r>
        <w:t>0,10</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2.1</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1,02</w:t>
      </w:r>
    </w:p>
    <w:p>
      <w:r>
        <w:t>-</w:t>
      </w:r>
    </w:p>
    <w:p>
      <w:r>
        <w:t>-</w:t>
      </w:r>
    </w:p>
    <w:p>
      <w:r>
        <w:t>-</w:t>
      </w:r>
    </w:p>
    <w:p>
      <w:r>
        <w:t>0,01</w:t>
      </w:r>
    </w:p>
    <w:p>
      <w:r>
        <w:t>-</w:t>
      </w:r>
    </w:p>
    <w:p>
      <w:r>
        <w:t>0,05</w:t>
      </w:r>
    </w:p>
    <w:p>
      <w:r>
        <w:t>0,96</w:t>
      </w:r>
    </w:p>
    <w:p>
      <w:r>
        <w:t>-</w:t>
      </w:r>
    </w:p>
    <w:p>
      <w:r>
        <w:t>-</w:t>
      </w:r>
    </w:p>
    <w:p>
      <w:r>
        <w:t>-</w:t>
      </w:r>
    </w:p>
    <w:p>
      <w:r>
        <w:t>-</w:t>
      </w:r>
    </w:p>
    <w:p>
      <w:r>
        <w:t>-</w:t>
      </w:r>
    </w:p>
    <w:p>
      <w:r>
        <w:t>2.14</w:t>
      </w:r>
    </w:p>
    <w:p>
      <w:r>
        <w:t>Đất ở tại đô thị</w:t>
      </w:r>
    </w:p>
    <w:p>
      <w:r>
        <w:t>ODT</w:t>
      </w:r>
    </w:p>
    <w:p>
      <w:r>
        <w:t>0,95</w:t>
      </w:r>
    </w:p>
    <w:p>
      <w:r>
        <w:t>-</w:t>
      </w:r>
    </w:p>
    <w:p>
      <w:r>
        <w:t>-</w:t>
      </w:r>
    </w:p>
    <w:p>
      <w:r>
        <w:t>-</w:t>
      </w:r>
    </w:p>
    <w:p>
      <w:r>
        <w:t>-</w:t>
      </w:r>
    </w:p>
    <w:p>
      <w:r>
        <w:t>-</w:t>
      </w:r>
    </w:p>
    <w:p>
      <w:r>
        <w:t>-</w:t>
      </w:r>
    </w:p>
    <w:p>
      <w:r>
        <w:t>-</w:t>
      </w:r>
    </w:p>
    <w:p>
      <w:r>
        <w:t>-</w:t>
      </w:r>
    </w:p>
    <w:p>
      <w:r>
        <w:t>-</w:t>
      </w:r>
    </w:p>
    <w:p>
      <w:r>
        <w:t>-</w:t>
      </w:r>
    </w:p>
    <w:p>
      <w:r>
        <w:t>-</w:t>
      </w:r>
    </w:p>
    <w:p>
      <w:r>
        <w:t>0,95</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8,37</w:t>
      </w:r>
    </w:p>
    <w:p>
      <w:r>
        <w:t>-</w:t>
      </w:r>
    </w:p>
    <w:p>
      <w:r>
        <w:t>-</w:t>
      </w:r>
    </w:p>
    <w:p>
      <w:r>
        <w:t>-</w:t>
      </w:r>
    </w:p>
    <w:p>
      <w:r>
        <w:t>-</w:t>
      </w:r>
    </w:p>
    <w:p>
      <w:r>
        <w:t>-</w:t>
      </w:r>
    </w:p>
    <w:p>
      <w:r>
        <w:t>-</w:t>
      </w:r>
    </w:p>
    <w:p>
      <w:r>
        <w:t>-</w:t>
      </w:r>
    </w:p>
    <w:p>
      <w:r>
        <w:t>0,17</w:t>
      </w:r>
    </w:p>
    <w:p>
      <w:r>
        <w:t>-</w:t>
      </w:r>
    </w:p>
    <w:p>
      <w:r>
        <w:t>8,20</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