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153/QĐ-UBND năm 2024 phê duyệt 01 quy trình nội bộ trong giải quyết thủ tục hành chính lĩnh vực phòng, chống tệ nạn xã hội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153/QĐ-UBND</w:t>
      </w:r>
    </w:p>
    <w:p>
      <w:r>
        <w:t>Bến Tre, ngày 25 tháng 01 năm 2024</w:t>
      </w:r>
    </w:p>
    <w:p>
      <w:r>
        <w:t>QUYẾT ĐỊNH</w:t>
      </w:r>
    </w:p>
    <w:p>
      <w:r>
        <w:t>PHÊ DUYỆT 01 QUY TRÌNH NỘI BỘ TRONG GIẢI QUYẾT THỦ TỤC HÀNH CHÍNH LĨNH VỰC PHÒNG, CHỐNG TỆ NẠN XÃ HỘI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17/QĐ-UBND ngày 04 tháng 01 năm 2024 của Ủy ban nhân dân tỉnh về việc công bố danh mục 01 thủ tục hành chính được sửa đổi, bổ sung lĩnh vực phòng, chống tệ nạn xã hội thuộc thẩm quyền giải quyết của Sở Lao động - Thương binh và Xã hội tỉnh Bến Tre;</w:t>
      </w:r>
    </w:p>
    <w:p>
      <w:r>
        <w:t>Theo đề nghị của Giám đốc Sở Lao động - Thương binh và Xã hội tại Tờ trình số 154/TTr-SLĐTBXH ngày 11 tháng 01 năm 2024.</w:t>
      </w:r>
    </w:p>
    <w:p>
      <w:r>
        <w:t>QUYẾT ĐỊNH:</w:t>
      </w:r>
    </w:p>
    <w:p>
      <w:r>
        <w:t>Điều 1.  Phê duyệt kèm theo quyết định này 01 quy trình nội bộ trong giải quyết thủ tục hành chính lĩnh vực phòng, chống tệ nạn xã hội thuộc thẩm quyền tiếp nhận và giải quyết của Sở Lao động - Thương binh và Xã hội tỉnh Bến Tre (Phụ lục kèm theo).</w:t>
      </w:r>
    </w:p>
    <w:p>
      <w:r>
        <w:t>Điều 2.  Quyết định này có hiệu lực thi hành kể từ ngày ký.</w:t>
      </w:r>
    </w:p>
    <w:p>
      <w:r>
        <w:t>1. Bãi bỏ 01 quy trình số nội bộ (số 67) trong lĩnh vực phòng, chống tệ nạn xã hội ban hành kèm theo Quyết định số 2354/QĐ-UBND ngày 28 tháng 10 năm 2019 của Ủy ban nhân dân tỉnh phê duyệt các quy trình nội bộ trong giải quyết 75 thủ tục hành chính trong lĩnh vực lao động, thương binh và xã hội thuộc thẩm quyền tiếp nhận và giải quyết của Sở Lao động - Thương binh và Xã hội.</w:t>
      </w:r>
    </w:p>
    <w:p>
      <w:r>
        <w:t>2. Bãi bỏ 01 quy trình nội bộ (số 67) trong lĩnh vực phòng, chống tệ nạn xã hội ban hành kèm theo Quyết định số 1345/QĐ-UBND ngày 27 tháng 6 năm 2022 của Ủy ban nhân dân tỉnh phê duyệt 34 quy trình nội bộ được sửa đổi, bổ sung trong giải quyết thủ tục hành chính trong lĩnh vực lao động - thương binh và xã hội thuộc thẩm quyền tiếp nhận và giải quyết của Sở Lao động - Thương binh và Xã hội.</w:t>
      </w:r>
    </w:p>
    <w:p>
      <w:r>
        <w:t>Điều 3.  Căn cứ quy trình nội bộ đã được phê duyệt tại Quyết định này, giao Sở Lao động - Thương binh và Xã hội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Phòng: KSTT, KGVX, TTPVHCC;</w:t>
      </w:r>
    </w:p>
    <w:p>
      <w:r>
        <w:t>- Cổng TTĐT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LAO ĐỘNG - THƯƠNG BINH VÀ XÃ HỘI TỈNH BẾN TRE</w:t>
      </w:r>
    </w:p>
    <w:p>
      <w:r>
        <w:t>(Kèm theo Quyết định số 153/QĐ-UBND ngày 25 tháng 01 năm 2024 của Ủy ban nhân dân tỉnh Bến Tre)</w:t>
      </w:r>
    </w:p>
    <w:p>
      <w:r>
        <w:t>Danh mục quy trình nội bộ sửa đổi, bổ sung</w:t>
      </w:r>
    </w:p>
    <w:p>
      <w:r>
        <w:t>STT</w:t>
      </w:r>
    </w:p>
    <w:p>
      <w:r>
        <w:t>Tên thủ tục hành chính</w:t>
      </w:r>
    </w:p>
    <w:p>
      <w:r>
        <w:t>Quyết định công bố Danh mục thủ tục hành chính</w:t>
      </w:r>
    </w:p>
    <w:p>
      <w:r>
        <w:t>Quy trình số</w:t>
      </w:r>
    </w:p>
    <w:p>
      <w:r>
        <w:t>Cấp Giấy phép thành lập cơ sở hỗ trợ nạn nhân</w:t>
      </w:r>
    </w:p>
    <w:p>
      <w:r>
        <w:t>Quyết định số 17/QĐ-UBND ngày 04 tháng 01 năm 2024 của Ủy ban nhân dân tỉnh về việc công bố danh mục 01 thủ tục hành chính được sửa đổi, bổ sung lĩnh vực phòng, chống tệ nạn xã hội thuộc thẩm quyền giải quyết của Sở Lao động - Thương binh và Xã hội tỉnh Bến Tre</w:t>
      </w:r>
    </w:p>
    <w:p>
      <w:r>
        <w:t>01</w:t>
      </w:r>
    </w:p>
    <w:p>
      <w:r>
        <w:t>PHỤ LỤC II</w:t>
      </w:r>
    </w:p>
    <w:p>
      <w:r>
        <w:t>NỘI DUNG QUY TRÌNH NỘI BỘ TRONG GIẢI QUYẾT THỦ TỤC HÀNH CHÍNH THUỘC THẨM QUYỀN TIẾP NHẬN VÀ GIẢI QUYẾT CỦA SỞ LAO ĐỘNG - THƯƠNG BINH VÀ XÃ HỘI TỈNH BẾN TRE</w:t>
      </w:r>
    </w:p>
    <w:p>
      <w:r>
        <w:t>(Kèm theo Quyết định số 153/QĐ-UBND ngày 25 tháng 01 năm 2024 của Ủy ban nhân dân tỉnh Bến Tre)</w:t>
      </w:r>
    </w:p>
    <w:p>
      <w:r>
        <w:t>Quy trình số 01</w:t>
      </w:r>
    </w:p>
    <w:p>
      <w:r>
        <w:t>QUY TRÌNH NỘI BỘ GIẢI QUYẾT THỦ TỤC HÀNH CHÍNH: “CẤP GIẤY PHÉP THÀNH LẬP CƠ SỞ HỖ TRỢ NẠN NHÂN”</w:t>
      </w:r>
    </w:p>
    <w:p>
      <w:r>
        <w:t>Trình tự thực hiện</w:t>
      </w:r>
    </w:p>
    <w:p>
      <w:r>
        <w:t>Nội dung công việc</w:t>
      </w:r>
    </w:p>
    <w:p>
      <w:r>
        <w:t>Trách nhiệm thực hiện</w:t>
      </w:r>
    </w:p>
    <w:p>
      <w:r>
        <w:t>Thời gian thực hiện</w:t>
      </w:r>
    </w:p>
    <w:p>
      <w:r>
        <w:t>Bước 1</w:t>
      </w:r>
    </w:p>
    <w:p>
      <w:r>
        <w:t>- Hướng dẫn, kiểm tra, tiếp nhận hồ sơ.</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về Phòng Quản lý công tác xã hội - Sở Lao động Thương binh và Xã hội thẩm định.</w:t>
      </w:r>
    </w:p>
    <w:p>
      <w:r>
        <w:t>Công chức Một cửa Sở Lao động - Thương binh và Xã hội làm việc tại Trung tâm Phục vụ hành chính công tỉnh Bến Tre</w:t>
      </w:r>
    </w:p>
    <w:p>
      <w:r>
        <w:t>01 ngày làm việc</w:t>
      </w:r>
    </w:p>
    <w:p>
      <w:r>
        <w:t>Bước 2</w:t>
      </w:r>
    </w:p>
    <w:p>
      <w:r>
        <w:t>Kiểm tra và thẩm định hồ sơ tham mưu văn bản trình Lãnh đạo Phòng Quản lý công tác xã hội</w:t>
      </w:r>
    </w:p>
    <w:p>
      <w:r>
        <w:t>Công chức Phòng Quản lý công tác xã hội</w:t>
      </w:r>
    </w:p>
    <w:p>
      <w:r>
        <w:t>10 ngày làm việc</w:t>
      </w:r>
    </w:p>
    <w:p>
      <w:r>
        <w:t>Bước 3</w:t>
      </w:r>
    </w:p>
    <w:p>
      <w:r>
        <w:t>Trình kết quả cho lãnh đạo Sở ký phê duyệt</w:t>
      </w:r>
    </w:p>
    <w:p>
      <w:r>
        <w:t>Lãnh đạo Phòng Quản lý công tác xã hội</w:t>
      </w:r>
    </w:p>
    <w:p>
      <w:r>
        <w:t>01 ngày làm việc</w:t>
      </w:r>
    </w:p>
    <w:p>
      <w:r>
        <w:t>Bước 4</w:t>
      </w:r>
    </w:p>
    <w:p>
      <w:r>
        <w:t>Xem xét, ký phê duyệt văn bản trình UBND tỉnh.</w:t>
      </w:r>
    </w:p>
    <w:p>
      <w:r>
        <w:t>Lãnh đạo Sở Lao động - Thương binh và Xã hội</w:t>
      </w:r>
    </w:p>
    <w:p>
      <w:r>
        <w:t>01 ngày làm việc</w:t>
      </w:r>
    </w:p>
    <w:p>
      <w:r>
        <w:t>Bước 5</w:t>
      </w:r>
    </w:p>
    <w:p>
      <w:r>
        <w:t>Vào sổ lưu văn bản, chuyển hồ sơ đến UBND tỉnh</w:t>
      </w:r>
    </w:p>
    <w:p>
      <w:r>
        <w:t>Văn thư Sở Lao động - Thương binh và Xã hội</w:t>
      </w:r>
    </w:p>
    <w:p>
      <w:r>
        <w:t>01 ngày làm việc</w:t>
      </w:r>
    </w:p>
    <w:p>
      <w:r>
        <w:t>Bước 6</w:t>
      </w:r>
    </w:p>
    <w:p>
      <w:r>
        <w:t>Tiếp nhận hồ sơ do Sở Lao động, Thương binh và Xã hội trình UBND tỉnh chuyển lãnh đạo Văn phòng UBND tỉnh phụ trách lĩnh vực</w:t>
      </w:r>
    </w:p>
    <w:p>
      <w:r>
        <w:t>Công chức Một cửa Văn phòng UBND tỉnh</w:t>
      </w:r>
    </w:p>
    <w:p>
      <w:r>
        <w:t>0,5 ngày làm việc</w:t>
      </w:r>
    </w:p>
    <w:p>
      <w:r>
        <w:t>Bước 7</w:t>
      </w:r>
    </w:p>
    <w:p>
      <w:r>
        <w:t>Xem xét, có ý kiến chỉ đạo, chuyển Phòng Khoa giáo Văn xã phụ trách lĩnh vực thẩm định</w:t>
      </w:r>
    </w:p>
    <w:p>
      <w:r>
        <w:t>Lãnh đạo Văn phòng UBND tỉnh phụ trách lĩnh vực</w:t>
      </w:r>
    </w:p>
    <w:p>
      <w:r>
        <w:t>0,5 ngày làm việc</w:t>
      </w:r>
    </w:p>
    <w:p>
      <w:r>
        <w:t>Bước 8</w:t>
      </w:r>
    </w:p>
    <w:p>
      <w:r>
        <w:t>Thẩm định hồ sơ trình UBND tỉnh xem xét, phê duyệt</w:t>
      </w:r>
    </w:p>
    <w:p>
      <w:r>
        <w:t>Phòng Khoa giáo Văn xã thẩm định trình Lãnh đạo UBND tỉnh phê duyệt</w:t>
      </w:r>
    </w:p>
    <w:p>
      <w:r>
        <w:t>5,5 ngày làm việc</w:t>
      </w:r>
    </w:p>
    <w:p>
      <w:r>
        <w:t>Bước 9</w:t>
      </w:r>
    </w:p>
    <w:p>
      <w:r>
        <w:t>Chuyển bộ phận Tiếp nhận hồ sơ và trả kết quả của Văn phòng UBND tỉnh chuyển trả kết quả cho Sở Lao động - Thương binh và Xã hội</w:t>
      </w:r>
    </w:p>
    <w:p>
      <w:r>
        <w:t>Công chức Một cửa Văn phòng UBND tỉnh</w:t>
      </w:r>
    </w:p>
    <w:p>
      <w:r>
        <w:t>0,5 ngày làm việc</w:t>
      </w:r>
    </w:p>
    <w:p>
      <w:r>
        <w:t>Bước 10</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 Bến Tre</w:t>
      </w:r>
    </w:p>
    <w:p>
      <w:r>
        <w:t>01 ngày làm việc</w:t>
      </w:r>
    </w:p>
    <w:p>
      <w:r>
        <w:t>Tổng thời gian giải quyết thủ tục hành chính: 22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