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1529/QĐ-UBND năm 2023 Đề án xây dựng Công an phường điển hình, kiểu mẫu về an ninh, trật tự và văn minh đô thị giai đoạn 2023-2030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23/09/2023</w:t>
            </w:r>
          </w:p>
        </w:tc>
      </w:tr>
      <w:tr>
        <w:tc>
          <w:tcPr>
            <w:tcW w:type="dxa" w:w="4320"/>
          </w:tcPr>
          <w:p>
            <w:r>
              <w:t>Ngày hiệu lực</w:t>
            </w:r>
          </w:p>
        </w:tc>
        <w:tc>
          <w:tcPr>
            <w:tcW w:type="dxa" w:w="4320"/>
          </w:tcPr>
          <w:p>
            <w:r>
              <w:t>23/09/2023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1529/QĐ-UBND</w:t>
      </w:r>
    </w:p>
    <w:p>
      <w:r>
        <w:t>Lạng Sơn, ngày 23 tháng 9 năm 2023</w:t>
      </w:r>
    </w:p>
    <w:p>
      <w:r>
        <w:t>QUYẾT ĐỊNH</w:t>
      </w:r>
    </w:p>
    <w:p>
      <w:r>
        <w:t>BAN HÀNH ĐỀ ÁN XÂY DỰNG CÔNG AN PHƯỜNG ĐIỂN HÌNH, KIỂU MẪU VỀ AN NINH, TRẬT TỰ VÀ VĂN MINH ĐÔ THỊ GIAI ĐOẠN 2023-2030</w:t>
      </w:r>
    </w:p>
    <w:p>
      <w:r>
        <w:t>ỦY BAN NHÂN DÂN TỈNH LẠNG SƠN</w:t>
      </w:r>
    </w:p>
    <w:p>
      <w:r>
        <w:t>Căn cứ Luật Tổ chức chính quyền địa phương ngày 19/6/2015; Luật sửa đổi, bổ sung một số điều của Luật Tổ chức Chính phủ và Luật Tổ chính quyền địa phương ngày 22/11/2019;</w:t>
      </w:r>
    </w:p>
    <w:p>
      <w:r>
        <w:t>Căn cứ Luật Công an nhân dân ngày 20/11/2018;</w:t>
      </w:r>
    </w:p>
    <w:p>
      <w:r>
        <w:t>Căn cứ Luật Đầu tư công ngày 13/6/2019;</w:t>
      </w:r>
    </w:p>
    <w:p>
      <w:r>
        <w:t>Căn cứ Luật Xây dựng ngày 18/6/2014; Luật sửa đổi, bổ sung một số điều của Luật Xây dựng ngày 17/6/2020;</w:t>
      </w:r>
    </w:p>
    <w:p>
      <w:r>
        <w:t>Căn cứ Nghị định số 01/2021/NĐ-CP ngày 21/10/2021 của Chính phủ Quy định tiêu chuẩn vật chất hậu cần đối với sĩ quan, hạ sĩ quan, chiến sỹ đang phục vụ trong lực lượng Công an nhân dân;</w:t>
      </w:r>
    </w:p>
    <w:p>
      <w:r>
        <w:t>Căn cứ Nghị quyết số 12-NQ/TW, ngày 16/3/2022 của Bộ Chính trị về đẩy mạnh xây dựng lực lượng Công an nhân dân thật sự trong sạch, vững mạnh, chính quy, tinh nhuệ, hiện đại, đáp ứng yêu cầu, nhiệm vụ trong tình hình mới;</w:t>
      </w:r>
    </w:p>
    <w:p>
      <w:r>
        <w:t>Căn cứ Thông tư số 25/2022/TT-BCA ngày 19/5/2022 của Bộ trưởng Bộ Công an quy định về Cảnh sát khu vực; Thông tư số 45/2022/TT-BCA ngày 01/11/2022 của Bộ trưởng Bộ Công an quy định về chức năng, nhiệm vụ, quyền hạn và tổ chức bộ máy của Công an xã, phường, thị trấn;</w:t>
      </w:r>
    </w:p>
    <w:p>
      <w:r>
        <w:t>Căn cứ Nghị quyết số 81-NQ/TU, ngày 06/7/2022 của Ban Chấp hành Đảng bộ tỉnh về điều chỉnh địa giới hành chính mở rộng thành phố Lạng Sơn;</w:t>
      </w:r>
    </w:p>
    <w:p>
      <w:r>
        <w:t>Căn cứ Nghị quyết số 121-NQ/TU, ngày 17/7/2023 Ban Thường vụ Tỉnh ủy về tăng cường sự lãnh đạo của Đảng đối với công tác xây dựng Công an phường điển hình, kiểu mẫu về an ninh, trật tự và văn minh đô thị giai đoạn 2023-2027, định hướng đến năm 2030;</w:t>
      </w:r>
    </w:p>
    <w:p>
      <w:r>
        <w:t>Theo đề nghị của Giám đốc Công an tỉnh Lạng Sơn tại Tờ trình số 4550/TTr-CAT-PV01 ngày 12/9/2023.</w:t>
      </w:r>
    </w:p>
    <w:p>
      <w:r>
        <w:t>QUYẾT ĐỊNH:</w:t>
      </w:r>
    </w:p>
    <w:p>
      <w:r>
        <w:t>Điều 1.  Ban hành kèm theo Quyết định này Đề án xây dựng Công an phường điển hình, kiểu mẫu về an ninh, trật tự và văn minh đô thị giai đoạn 2023-2030 trên địa bàn tỉnh Lạng Sơn.</w:t>
      </w:r>
    </w:p>
    <w:p>
      <w:r>
        <w:t>Điều 2.  Chánh Văn phòng Ủy ban nhân dân tỉnh, Giám đốc Công an tỉnh, Giám đốc các Sở: Kế hoạch và Đầu tư, Tài chính, Xây dựng, Tài nguyên và Môi trường, Tư pháp, Chủ tịch Ủy ban nhân dân thành phố Lạng Sơn và Thủ trưởng các cơ quan, đơn vị có liên quan chịu trách nhiệm thi hành Quyết định này./.</w:t>
      </w:r>
    </w:p>
    <w:p>
      <w:r>
        <w:t>Nơi nhận:</w:t>
      </w:r>
    </w:p>
    <w:p>
      <w:r>
        <w:t>- Như Điều 2;</w:t>
      </w:r>
    </w:p>
    <w:p>
      <w:r>
        <w:t>- Bộ Công an;</w:t>
      </w:r>
    </w:p>
    <w:p>
      <w:r>
        <w:t>- Thường trực Tỉnh ủy;</w:t>
      </w:r>
    </w:p>
    <w:p>
      <w:r>
        <w:t>- Thường trực HĐND tỉnh;</w:t>
      </w:r>
    </w:p>
    <w:p>
      <w:r>
        <w:t>- Chủ tịch, các Phó Chủ tịch UBND tỉnh;</w:t>
      </w:r>
    </w:p>
    <w:p>
      <w:r>
        <w:t>- Ủy ban Mặt trận Tổ quốc Việt Nam tỉnh;</w:t>
      </w:r>
    </w:p>
    <w:p>
      <w:r>
        <w:t>- Ban Tổ chức Tỉnh ủy;</w:t>
      </w:r>
    </w:p>
    <w:p>
      <w:r>
        <w:t>- Ban Kinh tế - Ngân sách, HĐND tỉnh;</w:t>
      </w:r>
    </w:p>
    <w:p>
      <w:r>
        <w:t>- Cổng TTĐT tỉnh, Công báo tỉnh, Báo Lạng Sơn, Đài PTTH tỉnh;</w:t>
      </w:r>
    </w:p>
    <w:p>
      <w:r>
        <w:t>- PCVP UBND tỉnh, các phòng CM, đơn vị;</w:t>
      </w:r>
    </w:p>
    <w:p>
      <w:r>
        <w:t>- Lưu: VT, NC (PVD) .</w:t>
      </w:r>
    </w:p>
    <w:p>
      <w:r>
        <w:t>TM. ỦY BAN NHÂN DÂN</w:t>
      </w:r>
    </w:p>
    <w:p>
      <w:r>
        <w:t>CHỦ TỊCH</w:t>
      </w:r>
    </w:p>
    <w:p>
      <w:r>
        <w:t>Hồ Tiến Thiệu</w:t>
      </w:r>
    </w:p>
    <w:p>
      <w:r>
        <w:t>ĐỀ ÁN</w:t>
      </w:r>
    </w:p>
    <w:p>
      <w:r>
        <w:t>XÂY DỰNG CÔNG AN PHƯỜNG ĐIỂN HÌNH, KIỂU MẪU VỀ AN NINH, TRẬT TỰ VÀ VĂN MINH ĐÔ THỊ GIAI ĐOẠN 2023 - 2030</w:t>
      </w:r>
    </w:p>
    <w:p>
      <w:r>
        <w:t>Phần thứ nhất</w:t>
      </w:r>
    </w:p>
    <w:p>
      <w:r>
        <w:t>CĂN CỨ PHÁP LÝ VÀ SỰ CẦN THIẾT XÂY DỰNG ĐỀ ÁN</w:t>
      </w:r>
    </w:p>
    <w:p>
      <w:r>
        <w:t>I. CĂN CỨ PHÁP LÝ</w:t>
      </w:r>
    </w:p>
    <w:p>
      <w:r>
        <w:t>- Luật Công an nhân dân ngày 20/11/2018; Luật sửa đổi, bổ sung một số điều của Luật Công an nhân dân ngày 22/6/2023;</w:t>
      </w:r>
    </w:p>
    <w:p>
      <w:r>
        <w:t>- Luật Đầu tư công ngày 13/6/2019;</w:t>
      </w:r>
    </w:p>
    <w:p>
      <w:r>
        <w:t>- Luật Xây dựng ngày 18/6/2014; Luật sửa đổi, bổ sung một số điều của Luật Xây dựng ngày 17/6/2020;</w:t>
      </w:r>
    </w:p>
    <w:p>
      <w:r>
        <w:t>- Nghị quyết số 22/NQ-TW, ngày 15/3/2018 của Bộ Chính trị về “Tiếp tục đổi mới, sắp xếp tổ chức bộ máy Bộ Công an tinh gọn, hoạt động hiệu lực, hiệu quả”;</w:t>
      </w:r>
    </w:p>
    <w:p>
      <w:r>
        <w:t>- Nghị quyết số 12/NQ-TW, ngày 16/3/2022 của Bộ Chính trị về “Đẩy mạnh xây dựng lực lượng Công an nhân dân thật sự trong sạch, vững mạnh, chính quy, tinh nhuệ, hiện đại, đáp ứng yêu cầu, nhiệm vụ trong tình hình mới”;</w:t>
      </w:r>
    </w:p>
    <w:p>
      <w:r>
        <w:t>- Nghị định số 01/2018/NĐ-CP ngày 06/8/2018 của Chính phủ quy định chức năng, nhiệm vụ, quyền hạn và cơ cấu tổ chức của Bộ Công an;</w:t>
      </w:r>
    </w:p>
    <w:p>
      <w:r>
        <w:t>- Nghị định số 01/2021/NĐ-CP ngày 21/10/2021 của Chính phủ quy định tiêu chuẩn vật chất hậu cần đối với sĩ quan, hạ sĩ quan, chiến sỹ đang phục vụ trong lực lượng Công an nhân dân;</w:t>
      </w:r>
    </w:p>
    <w:p>
      <w:r>
        <w:t>- Thông tư số 25/2022/TT-BCA ngày 19/5/2022 của Bộ trưởng Bộ Công an quy định về Cảnh sát khu vực;</w:t>
      </w:r>
    </w:p>
    <w:p>
      <w:r>
        <w:t>- Thông tư số 45/2022/TT-BCA ngày 01/11/2022 của Bộ trưởng Bộ Công an quy định về chức năng, nhiệm vụ, quyền hạn và tổ chức bộ máy của Công an xã, phường, thị trấn;</w:t>
      </w:r>
    </w:p>
    <w:p>
      <w:r>
        <w:t>- Công văn số 1116-CV/ĐUCA, ngày 04/11/2022 của Đảng ủy Công an Trung ương về việc xây dựng Công an phường điển hình, kiểu mẫu về an ninh, trật tự và văn minh đô thị;</w:t>
      </w:r>
    </w:p>
    <w:p>
      <w:r>
        <w:t>- Nghị quyết số 121/NQ-TU, ngày 17/7/2023 của Ban Thường vụ Tỉnh ủy về “Tăng cường sự lãnh đạo của Đảng về xây dựng Công an phường điển hình, kiểu mẫu về an ninh, trật tự và văn minh đô thị giai đoạn 2023 - 2027, định hướng đến năm 2030”.</w:t>
      </w:r>
    </w:p>
    <w:p>
      <w:r>
        <w:t>II. SỰ CẦN THIẾT XÂY DỰNG ĐỀ ÁN</w:t>
      </w:r>
    </w:p>
    <w:p>
      <w:r>
        <w:t>1. Khái quát tình hình</w:t>
      </w:r>
    </w:p>
    <w:p>
      <w:r>
        <w:t>Lạng Sơn là tỉnh miền núi biên giới phía Đông Bắc của Tổ quốc, có đường biên giới tiếp giáp Khu tự trị dân tộc Choang Quảng Tây, Trung Quốc dài 231,74 km đi qua 05 huyện, 20 xã, 01 thị trấn; có 02 cửa khẩu quốc tế, 01 cửa khẩu quốc gia, 09 cửa khẩu phụ và nhiều đường mòn, đường tắt qua lại biên giới, có vị trí chiến lược về quốc phòng - an ninh. Toàn tỉnh có diện tích tự nhiên 8.310,18 km 2  địa hình đồi núi hiểm trở, gồm 07 dân tộc chính là Tày, Nùng, Kinh, Dao, Hoa, Sán Chay, Mông; gồm 11 đơn vị hành chính cấp huyện (10 huyện, 01 thành phố) với 05 phường và 195 xã, thị trấn.</w:t>
      </w:r>
    </w:p>
    <w:p>
      <w:r>
        <w:t>Trong những năm qua, lực lượng Công an đã chủ động nắm tình hình, thực hiện đồng bộ các giải pháp trong công tác bảo đảm an ninh, trật tự, đấu tranh, phòng chống tội phạm và vi phạm pháp luật. Tình hình an ninh, trật tự trên địa bàn có chuyển biến rõ nét, an ninh chính trị được giữ vững, trật tự an toàn xã hội được đảm bảo, không để xảy ra đột xuất, bất ngờ, tạo môi trường thuận lợi phục vụ phát triển kinh tế - xã hội của tỉnh; đời sống vật chất, tinh thần của Nhân dân được nâng lên; giữ vững ổn định chính trị, khối đại đoàn kết các dân tộc; bảo vệ vững chắc chủ quyền biên giới quốc gia; tổ chức đảng, hệ thống chính trị ngày càng được củng cố vững mạnh, niềm tin của Nhân dân đối với sự lãnh đạo của các cấp ủy, chính quyền ngày càng được nâng cao. Đặc biệt, thành phố Lạng Sơn là trung tâm chính trị, văn hóa - xã hội của tỉnh, có nhiều thuận lợi cho sự phát triển kinh tế, tốc độ phát triển đô thị hóa nhanh... Tuy nhiên, hoạt động của các loại tội phạm thời gian qua trên địa bàn thành phố Lạng Sơn còn diễn biến phức tạp như: tình hình mâu thuẫn, tranh chấp đất đai, đồi rừng tiếp tục phát sinh những dấu hiệu, diễn biến mới; các vụ khiếu kiện đông người, vượt cấp tiếp tục xảy ra; tội phạm hình sự, kinh tế, ma túy, môi trường, vi phạm về trật tự đô thị còn diễn ra; việc lấn chiếm lòng đường, vỉa hè chưa được giải quyết triệt để...</w:t>
      </w:r>
    </w:p>
    <w:p>
      <w:r>
        <w:t>Thực hiện chủ trương của Bộ Công an, năm 2021 Công an tỉnh Lạng Sơn đã tham mưu lựa chọn Công an phường Hoàng Văn Thụ, thành phố Lạng Sơn để tổ chức xây dựng thí điểm “Công an phường điển hình, kiểu mẫu về an ninh, trật tự và văn minh đô thị”. Qua một năm triển khai thực hiện đã đạt được nhiều kết quả quan trọng, công tác bảo đảm an ninh quốc gia trên địa bàn phường được giữ vững ổn định; tội phạm hình sự, ma túy, tệ nạn xã hội, các vụ việc phức tạp về tài nguyên, môi trường, an toàn thực phẩm luôn được giải quyết dứt điểm, kịp thời, không để tồn đọng kéo dài. Chất lượng hiệu quả các mặt công tác của Công an phường được nâng lên, hoàn thành tốt các chỉ tiêu được giao, đáp ứng được yêu cầu nhiệm vụ bảo đảm an ninh, trật tự trong tình hình mới. Đối chiếu với Bộ tiêu chí tạm thời của Bộ Công an, hiện nay Công an phường Hoàng Văn Thụ đạt 18/22 chỉ tiêu, Công an 04 phường còn lại của thành phố Lạng Sơn đạt từ 15- 18/22 chỉ tiêu…</w:t>
      </w:r>
    </w:p>
    <w:p>
      <w:r>
        <w:t>2. Tình hình liên quan đến an ninh, trật tự của 05 phường trong năm 2022</w:t>
      </w:r>
    </w:p>
    <w:p>
      <w:r>
        <w:t>- Vụ việc hình sự: xảy ra 66 vụ, trong đó: phường Tam Thanh 12 vụ, phường Chi Lăng 04 vụ, phường Đông Kinh 11 vụ, phường Vĩnh Trại 25 vụ, phường Hoàng Văn Thụ 14 vụ.</w:t>
      </w:r>
    </w:p>
    <w:p>
      <w:r>
        <w:t>- Vụ việc về kinh tế, môi trường: xảy ra 31 vụ, trong đó: phường Tam Thanh 05 vụ, phường Chi Lăng 02 vụ, phường Đông Kinh 09 vụ, phường Vĩnh Trại 08 vụ, phường Hoàng Văn Thụ 07 vụ.</w:t>
      </w:r>
    </w:p>
    <w:p>
      <w:r>
        <w:t>- Vụ việc về ma túy: xảy ra 75 vụ, trong đó: phường Tam Thanh 18 vụ, phường Chi Lăng 15 vụ, phường Đông Kinh 11 vụ, phường Vĩnh Trại 20 vụ, phường Hoàng Văn Thụ 11 vụ.</w:t>
      </w:r>
    </w:p>
    <w:p>
      <w:r>
        <w:t>- Số vụ vi phạm hành chính: xảy ra 56 vụ, trong đó: phường Tam Thanh 04 vụ, phường Chi Lăng 06 vụ, phường Đông Kinh 13 vụ, phường Vĩnh Trại 14 vụ, phường Hoàng Văn Thụ 19 vụ.</w:t>
      </w:r>
    </w:p>
    <w:p>
      <w:r>
        <w:t>3. Thực trạng bố trí cán bộ, chiến sĩ và trụ sở làm việc, nơi ăn nghỉ, sinh hoạt của cán bộ, chiến sĩ Công an phường, trang thiết bị phục vụ công tác</w:t>
      </w:r>
    </w:p>
    <w:p>
      <w:r>
        <w:t>- Về cán bộ, chiến sĩ tại Công an 05 phường: tổng số cán bộ, chiến sĩ hiện nay có 63 đồng chí (cụ thể tại các phường: Chi Lăng 12; Đông Kinh 13; Vĩnh Trại 13; Hoàng Văn Thụ 13; Tam Thanh 12), trong đó: Cảnh sát khu vực 31 đồng chí, phòng chống tội phạm 12 đồng chí, công tác khác 20 đồng chí. Trình độ chuyên môn: Đại học 45 đồng chí, Cao đẳng 04 đồng chí, Trung cấp 14 đồng chí.</w:t>
      </w:r>
    </w:p>
    <w:p>
      <w:r>
        <w:t>- Trụ sở làm việc: 05 Công an phường đã có trụ sở làm việc riêng, cụ thể:</w:t>
      </w:r>
    </w:p>
    <w:p>
      <w:r>
        <w:t>+ Trụ sở Công an phường Chi Lăng có diện tích đất 889m 2 , diện tích nhà làm việc và nơi ở của cán bộ, chiến sĩ gồm 01 nhà cấp III, 03 tầng, diện tích sàn 560m 2 , được xây dựng từ năm 2010.</w:t>
      </w:r>
    </w:p>
    <w:p>
      <w:r>
        <w:t>+ Trụ sở Công an phường Vĩnh Trại có diện tích đất 217m 2 , diện tích nhà làm việc và nơi ở của cán bộ, chiến sĩ gồm 01 nhà cấp III, 04 tầng, diện tích sàn 414m 2 , được đầu tư xây dựng từ năm 2004.</w:t>
      </w:r>
    </w:p>
    <w:p>
      <w:r>
        <w:t>+ Trụ sở Công an phường Hoàng Văn Thụ có diện tích đất 219m 2 , diện tích nhà làm việc và nơi ở của cán bộ, chiến sĩ gồm 01 nhà cấp III, 03 tầng, diện tích sàn 699m 2 , được đầu tư xây dựng từ năm 2000, đã quá niên hạn sử dụng.</w:t>
      </w:r>
    </w:p>
    <w:p>
      <w:r>
        <w:t>+ Trụ sở Công an phường Tam Thanh có diện tích đất 192m 2 , diện tích nhà làm việc và nơi ở của cán bộ, chiến sĩ gồm 01 nhà cấp III, 03 tầng, diện tích sàn 275m 2 , được đầu tư xây dựng năm 2001, đã quá niên hạn sử dụng (hiện nay đã được UBND tỉnh bố trí 1.412m 2  đất tại khối 2, phường Tam Thanh để xây dựng trụ sở tại Văn bản số 808/UBND-KTN ngày 24/8/2009).</w:t>
      </w:r>
    </w:p>
    <w:p>
      <w:r>
        <w:t>+ Trụ sở Công an phường Đông Kinh có diện tích đất 680m 2 , diện tích nhà làm việc và nơi ở của cán bộ, chiến sĩ gồm 01 nhà cấp III, 03 tầng, diện tích sàn 546m 2 , được đầu tư xây dựng từ năm 1986, đã quá niên hạn sử dụng.</w:t>
      </w:r>
    </w:p>
    <w:p>
      <w:r>
        <w:t>- Trang thiết bị, phương tiện phục vụ công tác:</w:t>
      </w:r>
    </w:p>
    <w:p>
      <w:r>
        <w:t>+ Máy vi tính: 36 chiếc (Tam Thanh 07, Chi Lăng 08, Đông Kinh 06, Vĩnh Trại 06, Hoàng Văn Thụ 09).</w:t>
      </w:r>
    </w:p>
    <w:p>
      <w:r>
        <w:t>+ Máy in: 29 chiếc (Tam Thanh 07, Chi Lăng 06, Đông Kinh 05, Vĩnh Trại 04, Hoàng Văn Thụ 07).</w:t>
      </w:r>
    </w:p>
    <w:p>
      <w:r>
        <w:t>+ Máy phô tô: 05 chiếc (mỗi Công an phường 01 chiếc).</w:t>
      </w:r>
    </w:p>
    <w:p>
      <w:r>
        <w:t>+ Máy scan: 0.</w:t>
      </w:r>
    </w:p>
    <w:p>
      <w:r>
        <w:t>+ Phương tiện được cấp: 0.</w:t>
      </w:r>
    </w:p>
    <w:p>
      <w:r>
        <w:t>+ Tủ, bàn ghế làm việc cùng các trang thiết bị vật tư khác đã được trang bị nhưng vẫn còn thiếu, xuống cấp, thường xuyên phải sửa chữa chưa đáp ứng được yêu cầu công tác.</w:t>
      </w:r>
    </w:p>
    <w:p>
      <w:r>
        <w:t>4. Nhận xét</w:t>
      </w:r>
    </w:p>
    <w:p>
      <w:r>
        <w:t>Trong những năm qua, được sự quan tâm lãnh đạo, chỉ đạo của Đảng ủy Công an Trung ương, lãnh đạo Bộ Công an, Tỉnh ủy, Hội đồng nhân dân tỉnh, Ủy ban nhân dân tỉnh; sự ủng hộ, tạo điều kiện của các cấp ủy, chính quyền, sự phối hợp chặt chẽ của các cơ quan, ban, ngành, lực lượng vũ trang và sự giúp đỡ của quần chúng Nhân dân trên địa bàn, lực lượng Công an tỉnh Lạng Sơn nói chung, Công an 05 phường trên địa bàn thành phố Lạng Sơn đã khắc phục những khó khăn, vượt qua thử thách, kiên quyết, mưu trí, dũng cảm, sáng tạo trong công tác, hoàn thành tốt nhiệm vụ được giao. Giữ vững an ninh, trật tự, không để phức tạp phát sinh, tạo điều kiện thuận lợi cho sự phát triển kinh tế - xã hội ở địa phương.</w:t>
      </w:r>
    </w:p>
    <w:p>
      <w:r>
        <w:t>Bên cạnh những kết quả đạt được vẫn còn một số hạn chế như: sự quan tâm của một số cơ quan, đơn vị chưa quyết liệt, tập trung với quyết tâm cao nhất đến việc đảm bảo an ninh, trật tự; chưa tạo được sự chuyển biến mạnh mẽ về nhận thức và ý thức của người dân trong việc chấp hành pháp luật và trách nhiệm trong công tác bảo đảm an ninh, trật tự và xây dựng đô thị văn minh. Tình hình vi phạm pháp luật, tội phạm về hình sự, ma túy, kinh tế, môi trường và các vi phạm về trật tự đô thị trên địa bàn các phường còn diễn ra, việc lấn chiếm lòng đường, vỉa hè chưa được giải quyết triệt để…</w:t>
      </w:r>
    </w:p>
    <w:p>
      <w:r>
        <w:t>- Nguyên nhân: nhận thức của một số cấp ủy, chính quyền, cơ quan, đơn vị đối với công tác xây dựng phong trào toàn dân bảo vệ an ninh Tổ quốc, bảo đảm an ninh, trật tự và xây dựng đô thị văn minh chưa đầy đủ, sâu sắc, thống nhất trong quá trình tổ chức thực hiện. Sự lãnh đạo, chỉ đạo của một số cấp ủy, cơ quan, đơn vị chưa được thường xuyên, quyết liệt. Công tác tuyên truyền, giáo dục chưa thật sự tác động đến ý thức của người dân trong việc chấp hành pháp luật, chưa phát huy được vai trò của các tổ chức chính trị và Nhân dân tham gia giữ gìn an ninh, trật tự. Công tác phối hợp giữa các ngành, các cấp có lúc, có nơi chưa chặt chẽ, thiếu đồng bộ. Cơ sở vật chất, trụ sở làm việc của Công an phường cơ bản đáp ứng được điều kiện làm việc hiện nay; tuy nhiên với yêu cầu nhiệm vụ ngày càng nhiều, phức tạp, trong khi đó trụ sở đã được đầu tư xây dựng từ lâu, cơ sở vật chất xuống cấp, trang thiết bị, phương tiện còn thiếu sẽ không đáp ứng được điều kiện làm việc và sinh hoạt của cán bộ, chiến sĩ trong thời gian tới.</w:t>
      </w:r>
    </w:p>
    <w:p>
      <w:r>
        <w:t>Thực hiện Nghị quyết số 12-NQ/TW, ngày 15/3/2022 của Bộ Chính trị về “Đẩy mạnh xây dựng lực lượng Công an nhân dân thật sự trong sạch, vững mạnh, chính quy, tinh nhuệ, hiện đại, đáp ứng yêu cầu, nhiệm vụ trong tình hình mới”, chủ trương của Đảng ủy Công an Trung ương và Nghị quyết số 121-NQ/TU, ngày 17/7/2023 của Ban Thường vụ Tỉnh ủy Lạng Sơn về “Tăng cường sự lãnh đạo của Đảng về xây dựng Công an phường điển hình, kiểu mẫu về an ninh, trật tự và văn minh đô thị giai đoạn 2023 - 2027, định hướng đến năm 2030”, việc xây dựng Đề án “Công an phường điển hình, kiểu mẫu về an ninh, trật tự và văn minh đô thị” là rất cần thiết.</w:t>
      </w:r>
    </w:p>
    <w:p>
      <w:r>
        <w:t>Phần thứ hai</w:t>
      </w:r>
    </w:p>
    <w:p>
      <w:r>
        <w:t>NỘI DUNG ĐỀ ÁN</w:t>
      </w:r>
    </w:p>
    <w:p>
      <w:r>
        <w:t>I. MỤC TIÊU ĐỀ ÁN</w:t>
      </w:r>
    </w:p>
    <w:p>
      <w:r>
        <w:t>- Tạo sự chuyển biến mạnh mẽ, sâu sắc, toàn diện của các cấp ủy, chính quyền trong việc xây dựng lực lượng Công an Lạng Sơn thật sự trong sạch, vững mạnh, chính quy, tinh nhuệ, hiện đại. Trong đó xây dựng “Công an phường điển hình, kiểu mẫu về an ninh, trật tự và văn minh đô thị” là quyết tâm chính trị, là nhiệm vụ trọng tâm nhằm đổi mới sự lãnh đạo của Đảng đối với công tác bảo đảm an ninh, trật tự và xây dựng đô thị văn minh trong xu thế phát triển trong tình hình mới của tỉnh.</w:t>
      </w:r>
    </w:p>
    <w:p>
      <w:r>
        <w:t>- Năm 2023 xây dựng “Công an phường điển hình, kiểu mẫu về an ninh, trật tự và văn minh đô thị” đối với Công an phường Chi Lăng, đến năm 2027 hoàn thành xây dựng “Công an phường điển hình, kiểu mẫu về an ninh, trật tự và văn minh đô thị” đối với Công an các phường trên địa bàn thành phố Lạng Sơn, đến năm 2030 hoàn thành xây dựng xong đối với Công an các phường mới được thành lập khi mở rộng thành phố Lạng Sơn.</w:t>
      </w:r>
    </w:p>
    <w:p>
      <w:r>
        <w:t>II. NHIỆM VỤ, GIẢI PHÁP</w:t>
      </w:r>
    </w:p>
    <w:p>
      <w:r>
        <w:t>1. Thực hiện tốt công tác xây dựng Đảng, xây dựng hệ thống chính trị phường, xây dựng lực lượng Công an phường</w:t>
      </w:r>
    </w:p>
    <w:p>
      <w:r>
        <w:t>- Thực hiện cơ chế Đảng lãnh đạo tuyệt đối, trực tiếp, toàn diện về mọi mặt xuyên suốt từ tỉnh đến cơ sở. Tiếp tục quán triệt, cụ thể hóa, thực hiện nghiêm túc các nghị quyết, chỉ thị của Đảng, pháp luật của Nhà nước về công tác bảo đảm an ninh, trật tự, xây dựng lực lượng Công an. Cấp ủy, chính quyền các cấp xác định công tác bảo đảm an ninh, trật tự, xây dựng lực lượng Công an là nhiệm vụ đặc biệt quan trọng, nhất là lực lượng ở cơ sở.</w:t>
      </w:r>
    </w:p>
    <w:p>
      <w:r>
        <w:t>- Tập trung chỉ đạo xây dựng Đảng ủy các phường trên địa bàn thành phố Lạng Sơn có các tổ chức cơ sở đảng trong sạch, vững mạnh về chính trị, tổ chức chặt chẽ, khoa học, đồng bộ, thống nhất, có năng lực lãnh đạo, sức chiến đấu cao, phương thức lãnh đạo phù hợp, hiệu quả, bảo đảm tuân thủ các nguyên tắc, đặc biệt là nguyên tắc tập trung dân chủ. Chi bộ Công an các phường có đội ngũ đảng viên, cán bộ, chiến sĩ có bản lĩnh chính trị vững vàng, tác phong chính quy, chuyên nghiệp, sáng tạo, linh hoạt trong thực hiện nhiệm vụ, tuyệt đối trung thành với Tổ quốc, với Đảng, Nhà nước, thái độ vì Nhân dân phục vụ.</w:t>
      </w:r>
    </w:p>
    <w:p>
      <w:r>
        <w:t>- Tăng cường sự lãnh đạo của các cấp ủy, sự chỉ đạo, điều hành của chính quyền đối với lực lượng Công an, nhất là Công an phường trong việc thực hiện công tác bảo đảm an ninh, trật tự trên địa bàn. Hằng năm, Công an phường được Đảng ủy, Ủy ban nhân dân phường đánh giá là tập thể chi bộ, đơn vị làm tốt công tác tham mưu, đề xuất, quan hệ phối hợp, hoàn thành tốt nhiệm vụ bảo đảm an ninh, trật tự trên địa bàn, góp phần xây dựng Đảng bộ phường đạt “Hoàn thành xuất sắc nhiệm vụ”; Ủy ban nhân dân phường đạt danh hiệu “Tập thể lao động xuất sắc”; phường đạt tiêu chuẩn “An toàn về an ninh, trật tự,”.</w:t>
      </w:r>
    </w:p>
    <w:p>
      <w:r>
        <w:t>- Quán triệt và tổ chức triển khai thực hiện nghiêm túc, hiệu quả, kịp thời các chủ trương, nghị quyết, chỉ thị của cấp trên về nhiệm vụ bảo vệ an ninh quốc gia, bảo đảm trật tự an toàn xã hội. Hằng năm, Chi bộ Công an phường đạt “Hoàn thành xuất sắc nhiệm vụ” được Đảng ủy cơ sở xét tặng giấy khen “Trong sạch, vững mạnh” tiêu biểu, chỉ tiêu thi đua đạt “Hoàn thành vượt mức dẫn đầu”, đơn vị đạt danh hiệu “Đơn vị Quyết thắng” và được công nhận “Đơn vị văn hóa, gương mẫu chấp hành Điều lệnh Công an nhân dân”; 100% cán bộ, chiến sĩ Công an phường được phân loại cán bộ “Hoàn thành tốt nhiệm vụ” trở lên.</w:t>
      </w:r>
    </w:p>
    <w:p>
      <w:r>
        <w:t>- Rà soát, bố trí, sắp xếp lại đội ngũ cán bộ Công an phường phù hợp với năng lực, sở trường, chuyên ngành đào tạo, đặc điểm tình hình từng địa bàn, đáp ứng yêu cầu công tác trong tình hình mới. Thực hiện đúng mô hình tổ chức, đủ biên chế, đặc biệt là lực lượng Cảnh sát khu vực, theo Quy định tại Thông tư số 25/2022/TT-BCA ngày 19/5/2022 của Bộ trưởng Bộ Công an quy định về Cảnh sát khu vực. Cán bộ, chiến sỹ Công an phường phải đảm bảo về tiêu chuẩn chính trị, trình độ nghiệp vụ, có khả năng áp dụng khoa học kỹ thuật phục vụ công tác và thực hiện nghiêm quy tắc ứng xử của Công an nhân dân. Biên chế Công an các phường từ 15 đến 20 biên chế/phường; mỗi tổ từ 03 biên chế trở lên theo quy định tại Công văn số 3913/BCA-X01 ngày 11/11/2022 của Bộ Công an về thực hiện Thông tư quy định chức năng, nhiệm vụ, quyền hạn và tổ chức bộ máy Công an xã, phường, thị trấn. Đối với Công an các phường mới được thành lập sau khi mở rộng thành phố Lạng Sơn, căn cứ tình hình thực tiễn sẽ bố trí cán bộ, chiến sĩ đáp ứng đúng quy mô, tổ chức, biên chế theo quy định.</w:t>
      </w:r>
    </w:p>
    <w:p>
      <w:r>
        <w:t>2. Thực hiện tốt công tác quản lý nhà nước về an ninh, trật tự, công tác phòng, chống tội phạm</w:t>
      </w:r>
    </w:p>
    <w:p>
      <w:r>
        <w:t>- Thực hiện hiệu quả công tác quản lý nhà nước về an ninh, trật tự trên địa bàn phường, trong đó quản lý chặt chẽ về ngành nghề kinh doanh có điều kiện, công tác phòng cháy, chữa cháy, vũ khí, vật liệu nổ, công cụ hỗ trợ, nắm chắc nhân, hộ khẩu; thực hiện nghiêm các quy định về quản lý cư trú và hoạt động của người nước ngoài; thường xuyên cập nhật, bổ sung thông tin của công dân vào hệ thống cơ sở dữ liệu quốc gia về dân cư đảm bảo “đúng, đủ, sạch, sống”; kịp thời phát hiện những sơ hở, bất cập về chính sách, pháp luật để đề xuất, kiến nghị, bổ sung, chỉnh sửa; kịp thời phát hiện và xử lý những hành vi vi phạm pháp luật theo chức năng, thẩm quyền. Không để xảy ra các vụ cháy, nổ gây hậu quả nghiêm trọng trở lên và không có đối tượng tham gia đua xe, không để xảy ra đua xe trái phép trên địa bàn.</w:t>
      </w:r>
    </w:p>
    <w:p>
      <w:r>
        <w:t>- Công an phường tham mưu Ủy ban nhân dân phường thực hiện tốt chức năng quản lý nhà nước về tôn giáo, dân tộc, chăm lo việc thực hiện các chính sách về tôn giáo, dân tộc trên địa bàn, tạo mọi điều kiện thuận lợi để các tổ chức tôn giáo, chức sắc, tín đồ tôn giáo hoạt động đúng tôn chỉ, mục đích trên cơ sở tuân thủ pháp luật; kịp thời phát hiện, ngăn chặn và xử lý các hoạt động lợi dụng tôn giáo, dân tộc để hoạt động trái phép, gây phức tạp về an ninh, trật tự. Chủ động tham mưu và phối hợp quản lý, giám sát chặt chẽ 100% đối tượng các loại tại địa bàn theo quy định, đúng trách nhiệm và thẩm quyền. Tỷ lệ tái phạm trong số người chấp hành xong án phạt tù, người được tha tù trước thời hạn có điều kiện và các loại đối tượng khác trong diện quản lý tại địa bàn hằng năm dưới 1,5%.</w:t>
      </w:r>
    </w:p>
    <w:p>
      <w:r>
        <w:t>- Tổ chức thực hiện nghiêm túc công tác trực ban, tiếp nhận tố giác, tin báo tội phạm, 100% tố giác, tin báo tội phạm được tiếp nhận, xử lý theo quy định; chủ động phát hiện, bắt giữ, tiếp nhận người phạm tội, người đang bị truy nã, người phạm tội đang lẩn trốn, người trốn thi hành án, trốn cơ sở giáo dục bắt buộc, cơ sở cai nghiện bắt buộc, trường giáo dưỡng và giải quyết các trường hợp cụ thể khác theo quy định của pháp luật.</w:t>
      </w:r>
    </w:p>
    <w:p>
      <w:r>
        <w:t>- Làm tốt công nắm, dự báo tình hình, nắm chắc địa bàn, không để xảy ra tội phạm các loại từ nghiêm trọng trở lên, lỗi cố ý, do công dân thường trú hoặc đăng ký tạm trú gây ra; kéo giảm ít nhất 6% tội phạm về trật tự xã hội so với năm trước; không có tụ điểm phức tạp về hình sự, ma túy, tệ nạn xã hội, các vụ việc phức tạp về tài nguyên, môi trường, an toàn thực phẩm trên địa bàn hoặc nếu có giảm ít nhất 50% so với năm trước và không có phát sinh mới. Không để xảy ra các vụ phạm tội về kinh tế, buôn lậu, gian lận thương mại, cơ sở sản xuất kinh doanh, tàng trữ, mua bán hàng giả, hàng cấm với số lượng lớn hoặc tái phạm; số người nghiện ma túy giảm ít nhất 15% so với năm trước, không phát sinh thêm người nghiện mới; số đối tượng trốn các loại phải được truy bắt thành công hoặc vận động đầu thú tăng 20% so với năm trước. Trên địa bàn không có tội phạm hoạt động manh động, không có hoạt động theo dạng “xã hội đen”.</w:t>
      </w:r>
    </w:p>
    <w:p>
      <w:r>
        <w:t>- Chủ trì, phối hợp với các lực lượng Dân quân tự vệ, Bảo vệ dân phố, Dân phòng bảo vệ tuyệt đối an toàn đối tượng cảnh vệ và các mục tiêu, công trình trọng điểm về kinh tế, văn hóa, xã hội, an ninh, quốc phòng theo quy định. Không để xảy ra sự kiện bất ngờ về chính trị, bạo loạn khủng bố, chống đối các chủ trương, chính sách của Đảng, pháp luật của Nhà nước, phá hoại khối đại đoàn kết dân tộc. Tham mưu giải quyết dứt điểm các mâu thuẫn phát sinh ở địa bàn, không để tồn đọng, kéo dài. Trên địa bàn phường không có khiếu nại, tố cáo tập trung đông người, vượt cấp trái pháp luật, không để ảnh hưởng phức tạp đến an ninh, trật tự.</w:t>
      </w:r>
    </w:p>
    <w:p>
      <w:r>
        <w:t>3. Đẩy mạnh công tác xây dựng phong trào toàn dân bảo vệ an ninh Tổ   quốc và văn minh đô thị</w:t>
      </w:r>
    </w:p>
    <w:p>
      <w:r>
        <w:t>- Đẩy mạnh công tác tuyên truyền, vận động Nhân dân tích cực tham gia phong trào toàn dân bảo vệ an ninh Tổ quốc, phòng ngừa, đấu tranh với các loại tội phạm, bảo đảm an ninh, trật tự và văn minh đô thị. Kiên quyết làm giảm tội phạm và các điều kiện, nguy cơ phát sinh tội phạm, góp phần từng bước xây dựng xã hội trật tự, kỷ cương, an toàn, văn minh.</w:t>
      </w:r>
    </w:p>
    <w:p>
      <w:r>
        <w:t>- Tăng cường tình đoàn kết, quan hệ phối hợp giữa các ban, ngành, tổ chức chính trị - xã hội và Nhân dân nhằm huy động sức mạnh tổng hợp của khối đại đoàn kết toàn dân tham gia phong trào toàn dân bảo vệ an ninh Tổ quốc; thực hiện tốt quy chế dân chủ ở cơ sở, có biện pháp thích hợp để Nhân dân kiểm tra, giám sát, đóng góp ý kiến xây dựng đảng, chính quyền và xây dựng Công an phường điển hình, kiểu mẫu về an ninh, trật tự và văn minh đô thị.</w:t>
      </w:r>
    </w:p>
    <w:p>
      <w:r>
        <w:t>- Nghiên cứu, đổi mới hình thức tổ chức các hoạt động nổi bật, có tính khả thi, hiệu quả, thiết thực, các biện pháp, mô hình hay, sáng tạo để thực hiện có hiệu quả công tác xây dựng phong trào toàn dân bảo vệ an ninh Tổ quốc, thu hút đông đảo quần chúng Nhân dân hưởng ứng tham gia. Phấn đấu hằng năm, Nhân dân và cán bộ phường được các cấp có thẩm quyền biểu dương, khen thưởng về thành tích trong phong trào toàn dân bảo vệ an ninh Tổ quốc.</w:t>
      </w:r>
    </w:p>
    <w:p>
      <w:r>
        <w:t>- Tham mưu cấp ủy, chính quyền chăm lo xây dựng, kiện toàn lực lượng Bảo vệ dân phố, Dân phòng, Bảo vệ cơ quan, doanh nghiệp theo quy định. Hằng năm không có tổ chức, cá nhân trong lực lượng Bảo vệ dân phố, Dân phòng vi phạm kỷ luật, 90% khu dân cư, cơ quan, doanh nghiệp trở lên trên địa bàn được công nhận đạt tiêu chuẩn “An toàn về an ninh, trật tự”.</w:t>
      </w:r>
    </w:p>
    <w:p>
      <w:r>
        <w:t>- Triển khai thực hiện tốt các mô hình phong trào toàn dân bảo vệ an ninh Tổ quốc và mô hình “Dân vận khéo” của Công an nhân dân, có ít nhất 02 mô hình quần chúng tự quản về an ninh, trật tự và 01 mô hình “Dân vận khéo” được cấp trên đánh giá là hoạt động có chất lượng. Tham mưu duy trì tổ chức có hiệu quả “Ngày hội toàn dân bảo vệ an ninh Tổ quốc” và diễn đàn “Công an lắng nghe ý kiến Nhân dân”; 100% ý kiến đóng góp của Nhân dân đối với lực lượng Công an phải được giải quyết kịp thời hoặc đề xuất giải quyết kịp thời.</w:t>
      </w:r>
    </w:p>
    <w:p>
      <w:r>
        <w:t>- Tiếp tục thực hiện đồng bộ các giải pháp để duy trì hàng năm: có 90% tổ dân phố trở lên trên địa bàn được công nhận “Tổ dân phố văn hóa”; 90% hộ gia đình trở lên được công nhận “Gia đình văn hóa”; 80% hộ gia đình trở lên thực hiện tốt các quy định về nếp sống văn minh trong việc cưới, việc tang, lễ hội và nếp sống văn minh đô thị; 100% tổ dân phố xây dựng và thực hiện tốt quy ước cộng đồng; 100% hộ gia đình sinh sống ven các tuyến đường giao thông công cộng có cam kết và thực hiện không lấn chiếm lòng đường, vỉa hè, đặt biển quảng cáo sai quy định; 100% cơ sở sản xuất, kinh doanh trên địa bàn phường đạt tiêu chuẩn quy định về môi trường và an toàn thực phẩm.</w:t>
      </w:r>
    </w:p>
    <w:p>
      <w:r>
        <w:t>4. Nâng cao chất lượng, hiệu quả công tác cải cách thủ tục hành chính   trong lĩnh vực an ninh, trật tự</w:t>
      </w:r>
    </w:p>
    <w:p>
      <w:r>
        <w:t>- Cải tiến lề lối, phương pháp làm việc với phương châm “vì Nhân dân phục vụ”, 100% thủ tục hành chính thuộc trách nhiệm tiếp nhận, giải quyết được công khai tại đơn vị; 100% thủ tục hành chính được giải quyết đúng thời hạn, trong đó 10% trở lên được giải quyết trước thời hạn.</w:t>
      </w:r>
    </w:p>
    <w:p>
      <w:r>
        <w:t>- Nêu cao tinh thần trách nhiệm phục vụ Nhân dân, giữ đúng tư thế tác phong của người cán bộ, chiến sĩ Công an nhân dân khi tiếp xúc với Nhân dân, giữ vững kỷ cương, kỷ luật hành chính theo quy định, không có đơn thư phản ánh về tinh thần, thái độ không đúng mực, có hành vi tiêu cực của cán bộ, chiến sĩ khi thi hành nhiệm vụ và khi tiếp xúc, giải quyết thủ tục hành chính với Nhân dân hoặc nếu có nhưng được cơ quan có thẩm quyền xác minh kết luận là đơn phản ánh không đúng.</w:t>
      </w:r>
    </w:p>
    <w:p>
      <w:r>
        <w:t>- Thực hiện nghiêm túc chế độ thông tin, báo cáo; thông tin, báo cáo phải đúng, chính xác, đầy đủ và kịp thời. Việc phối hợp cung cấp, trao đổi thông tin với các đơn vị trong lực lượng Công an phải đảm bảo kịp thời, hiệu quả trong thực hiện nhiệm vụ.</w:t>
      </w:r>
    </w:p>
    <w:p>
      <w:r>
        <w:t>5. Đảm bảo cơ sở vật chất, kinh phí, trang thiết bị, phương tiện, vũ khí, công cụ hỗ trợ cho hoạt động của “Công an phường điển hình, kiểu mẫu về an ninh, trật tự và văn minh đô thị”</w:t>
      </w:r>
    </w:p>
    <w:p>
      <w:r>
        <w:t>- Thực hiện đúng mô hình tổ chức, đủ biên chế. Cán bộ, chiến sĩ công tác tại Công an các phường phải đảm bảo về tiêu chuẩn chính trị, trình độ chuyên môn nghiệp vụ, kiến thức pháp luật và lý luận chính trị.</w:t>
      </w:r>
    </w:p>
    <w:p>
      <w:r>
        <w:t>- Đảm bảo trang bị đầy đủ phương tiện, thiết bị kỹ thuật cơ bản để phục vụ công tác. Tối thiểu mỗi Công an phường có 03 máy tính xách tay, 02 máy phô tô, 02 máy scan, 02 xe mô tô. Mỗi cán bộ, chiến sĩ Công an phường được trang bị một máy tính để bàn kèm máy in, mỗi cán bộ Cảnh sát khu vực được trang bị 01 điện thoại thông minh.</w:t>
      </w:r>
    </w:p>
    <w:p>
      <w:r>
        <w:t>- Trang bị đầy đủ vũ khí, công cụ hỗ trợ, thiết bị kỹ thuật nghiệp vụ, tủ đựng hồ sơ, tài liệu, bàn ghế theo đúng tiêu chuẩn, định mức cho cán bộ, chiến sĩ.</w:t>
      </w:r>
    </w:p>
    <w:p>
      <w:r>
        <w:t>- Nâng cấp, cải tạo trụ sở làm việc Công an phường Chi Lăng thuộc Công an thành phố Lạng Sơn với tổng mức đầu tư 4,2 tỷ đồng, hoàn thành trong năm 2023.</w:t>
      </w:r>
    </w:p>
    <w:p>
      <w:r>
        <w:t>- Xây dựng mới Công an phường Tam Thanh theo đúng mẫu, thiết kế của Bộ Công an tại khối 2, phường Tam Thanh.</w:t>
      </w:r>
    </w:p>
    <w:p>
      <w:r>
        <w:t>- Xây dựng mới Công an phường Đông Kinh tại vị trí hiện nay, do trụ sở đã được đầu tư xây dựng từ năm 1986, đã quá niên hạn sử dụng.</w:t>
      </w:r>
    </w:p>
    <w:p>
      <w:r>
        <w:t>- Bố trí vị trí đất mới để xây dựng trụ sở làm việc và diện tích đất phục vụ sinh hoạt của cán bộ, chiến sĩ Công an phường Hoàng Văn Thụ đảm bảo đạt tối thiếu từ 500m 2  trở lên. Dự kiến tại thửa đất số 126 hoặc thửa đất số 142 tờ bản đồ số 16, khối 7, phường Hoàng Văn Thụ.</w:t>
      </w:r>
    </w:p>
    <w:p>
      <w:r>
        <w:t>- Mở rộng diện tích Công an phường Vĩnh Trại tại vị trí hiện nay để cải tạo, nâng cấp hoặc lựa chọn địa điểm để xây dựng mới trụ sở Công an phường Vĩnh Trại đáp ứng yêu cầu của Bộ Công an.</w:t>
      </w:r>
    </w:p>
    <w:p>
      <w:r>
        <w:t>III. TÁC ĐỘNG CỦA ĐỀ ÁN</w:t>
      </w:r>
    </w:p>
    <w:p>
      <w:r>
        <w:t>- Thể hiện sự quyết tâm chính trị của Tỉnh ủy Lạng Sơn trong việc thực hiện Nghị quyết Đại hội đại biểu toàn quốc lần thứ XIII của Đảng về quốc phòng, an ninh, xây dựng lực lượng Công an nhân dân cách mạng, chính quy, tinh nhuệ, hiện đại và chủ trương của Đảng ủy Công an Trung ương về xây dựng Công an phường điển hình, kiểu mẫu về an ninh, trật tự và văn minh đô thị.</w:t>
      </w:r>
    </w:p>
    <w:p>
      <w:r>
        <w:t>- Tăng cường sự lãnh đạo trực tiếp, toàn diện của Tỉnh ủy, Ủy ban nhân dân tỉnh, Đảng ủy Công an tỉnh, thành ủy Lạng Sơn đối với nhiệm vụ xây dựng Công an phường điển hình, kiểu mẫu về an ninh, trật tự và văn minh đô thị.</w:t>
      </w:r>
    </w:p>
    <w:p>
      <w:r>
        <w:t>- Việc xây dựng ban hành Đề án góp phần nâng cao nhận thức, trách nhiệm của tổ chức, cá nhân trong việc lãnh đạo, chỉ đạo nhiệm vụ bảo đảm an ninh, trật tự và xây dựng lực lượng Công an nhân dân; tăng cường mối quan hệ giữa các ban, ngành, Mặt trận Tổ quốc Việt Nam và huy động được sức mạnh tổng hợp của khối đại đoàn kết toàn dân tham gia bảo vệ an ninh Tổ quốc, xây dựng văn minh đô thị.</w:t>
      </w:r>
    </w:p>
    <w:p>
      <w:r>
        <w:t>- Nâng cao trách nhiệm của cán bộ, chiến sĩ Công an trong thực hiện nhiệm vụ; thường xuyên phấn đấu, tự học hỏi nâng cao trình độ để đáp ứng yêu cầu nhiệm vụ trong tình hình mới.</w:t>
      </w:r>
    </w:p>
    <w:p>
      <w:r>
        <w:t>IV. TỔ CHỨC THỰC HIỆN</w:t>
      </w:r>
    </w:p>
    <w:p>
      <w:r>
        <w:t>1. Lộ trình thực hiện</w:t>
      </w:r>
    </w:p>
    <w:p>
      <w:r>
        <w:t>- Năm 2023 xây dựng “Công an phường điển hình, kiểu mẫu về an ninh, trật tự và văn minh đô thị” đối với Công an phường Chi Lăng, thành phố Lạng Sơn.</w:t>
      </w:r>
    </w:p>
    <w:p>
      <w:r>
        <w:t>- Từ năm 2024, mỗi năm xây dựng một Công an phường và đến năm 2027 hoàn thành xây dựng “Công an phường điển hình, kiểu mẫu về an ninh trật tự và văn minh đô thị” trên địa bàn thành phố Lạng Sơn hiện nay.</w:t>
      </w:r>
    </w:p>
    <w:p>
      <w:r>
        <w:t>- Từ năm 2028 xây dựng đối với Công an các phường mới được thành lập sau khi thành phố Lạng Sơn được mở rộng, đến năm 2030 hoàn thành việc xây dựng “Công an phường điển hình, kiểu mẫu về an ninh trật tự và văn minh đô thị”.</w:t>
      </w:r>
    </w:p>
    <w:p>
      <w:r>
        <w:t>2. Kinh phí thực hiện</w:t>
      </w:r>
    </w:p>
    <w:p>
      <w:r>
        <w:t>- Tổng kinh phí dự kiến của Đề án giai đoạn 2023 - 2027 để xây dựng trụ sở 05 Công an phường hiện nay là: 28.868.000.000 đồng  (hai mươi tám tỷ tám trăm sáu mươi tám triệu đồng) .</w:t>
      </w:r>
    </w:p>
    <w:p>
      <w:r>
        <w:t>- Kinh phí đầu tư xây dựng trụ sở Công an phường được bố trí từ ngân sách của tỉnh và thành phố Lạng Sơn, cụ thể như sau:</w:t>
      </w:r>
    </w:p>
    <w:p>
      <w:r>
        <w:t>+ Kinh phí xây dựng trụ sở Công an phường Chi Lăng trong năm 2023 là 4.200.000.000 đồng  (bốn tỷ hai trăm triệu đồng)  được bố trí từ nguồn ngân sách của thành phố Lạng Sơn.</w:t>
      </w:r>
    </w:p>
    <w:p>
      <w:r>
        <w:t>+ Kinh phí xây dựng 04 trụ sở còn lại dự kiến 24.668.000.000 đồng  (hai   mươi tư tỷ sáu trăm sáu tám triệu đồng);  trong đó: bố trí từ ngân sách của tỉnh là 12.334.000.000 đồng  (mười hai tỷ ba trăm ba tư triệu)  và từ ngân sách của thành phố Lạng Sơn là 12.334.000.000 đồng  (mười hai tỷ ba trăm ba tư triệu) .</w:t>
      </w:r>
    </w:p>
    <w:p>
      <w:r>
        <w:t>- Từ năm 2028 đến 2030, căn cứ số phường được thành lập mới, sẽ bố trí kinh phí từ nguồn của tỉnh là 50% và thành phố Lạng Sơn là 50% để xây dựng.</w:t>
      </w:r>
    </w:p>
    <w:p>
      <w:r>
        <w:t>- Kinh phí giải phóng mặt bằng (nếu có) do Ủy ban nhân dân thành phố Lạng Sơn bố trí.</w:t>
      </w:r>
    </w:p>
    <w:p>
      <w:r>
        <w:t>3. Phân công nhiệm vụ</w:t>
      </w:r>
    </w:p>
    <w:p>
      <w:r>
        <w:t>3.1. Công an tỉnh</w:t>
      </w:r>
    </w:p>
    <w:p>
      <w:r>
        <w:t>- Giao Công an tỉnh chủ trì, phối hợp với các cơ quan liên quan tham mưu Ủy ban nhân dân tỉnh chỉ đạo thực hiện có hiệu quả Đề án xây dựng “Công an phường điển hình, kiểu mẫu về an ninh, trật tự và văn minh đô thị”, giai đoạn 2023 - 2030 trên địa bàn tỉnh. Tổ chức sơ kết, đánh giá rút kinh nghiệm sau 01 năm thực hiện để triển khai trong những năm tiếp theo, đến năm 2030 tổ chức tổng kết và báo cáo Đảng ủy Công an Trung ương kết quả thực hiện Đề án.</w:t>
      </w:r>
    </w:p>
    <w:p>
      <w:r>
        <w:t>- Phối hợp với Ủy ban nhân dân thành phố Lạng Sơn xác định nhu cầu sử dụng đất và lập quy hoạch, kế hoạch sử dụng đất vào mục đích an ninh bảo đảm phù hợp với yêu cầu phát triển kinh tế - xã hội, củng cố an ninh.</w:t>
      </w:r>
    </w:p>
    <w:p>
      <w:r>
        <w:t>- Phối hợp với các cơ quan truyền thông đẩy mạnh công tác tuyên truyền sâu rộng trong Nhân dân về chủ trương xây dựng “Công an phường điển hình, kiểu mẫu về an ninh, trật tự và văn minh đô thị” để nâng cao nhận thức và ý thức chấp hành pháp luật.</w:t>
      </w:r>
    </w:p>
    <w:p>
      <w:r>
        <w:t>- Chỉ đạo các phòng nghiệp vụ Công an tỉnh phối hợp với Công an thành phố Lạng Sơn bảo đảm an ninh, trật tự trên địa bàn. Tiếp tục giữ vững các tiêu chí về xây dựng Công an phường điển hình, kiểu mẫu về an ninh, trật tự đã đạt được, đồng thời xây dựng kế hoạch thực hiện để sớm hoàn thành các tiêu chí còn lại; triển khai đồng bộ, hiệu quả các biện pháp phòng ngừa nghiệp vụ và phòng ngừa xã hội, mở các đợt cao điểm tấn công, trấn áp tội phạm; phát động mạnh mẽ phong trào toàn dân bảo vệ an ninh Tổ quốc; nắm chắc tình hình địa bàn, giải quyết dứt điểm các mâu thuẫn trong nội bộ Nhân dân, không để hình thành các “điểm nóng” phức tạp về an ninh, trật tự; thực hiện công tác xây dựng lực lượng, tài chính, hậu cần đúng quy định.</w:t>
      </w:r>
    </w:p>
    <w:p>
      <w:r>
        <w:t>- Hướng dẫn, kiểm tra, đôn đốc việc thực hiện Đề án; tham mưu tổ chức sơ kết, đánh giá kết quả thực hiện theo từng giai đoạn và tổng kết thực hiện Đề án; đề xuất khen thưởng cho các tập thể, các nhân có thành tích xuất sắc trong việc thực hiện Đề án.</w:t>
      </w:r>
    </w:p>
    <w:p>
      <w:r>
        <w:t>3.2. Sở Tài chính: Phối hợp với Công an tỉnh và các cơ quan liên quan tham mưu Uỷ ban nhân dân tỉnh bố trí kinh phí thực hiện Đề án theo quy định về phân cấp quản lý ngân sách nhà nước; hướng dẫn, kiểm tra việc quản lý, sử dụng kinh phí thực hiện Đề án theo quy định của pháp luật.</w:t>
      </w:r>
    </w:p>
    <w:p>
      <w:r>
        <w:t>3.3. Sở Kế hoạch và Đầu tư: Phối hợp với các cơ quan liên quan tham mưu cho Ủy ban nhân dân tỉnh trình cấp có thẩm quyền bố trí từ nguồn vốn đầu tư theo quy định.</w:t>
      </w:r>
    </w:p>
    <w:p>
      <w:r>
        <w:t>3.4. Sở Xây dựng: Căn cứ chức năng nhiệm vụ được giao, tham mưu cho Ủy ban nhân dân tỉnh về lĩnh vực quy hoạch xây dựng và kiến trúc, phát triển đô thị và hạ tầng kỹ thuật góp phần tạo cảnh quan đô thị trên địa bàn tỉnh.</w:t>
      </w:r>
    </w:p>
    <w:p>
      <w:r>
        <w:t>3.5. Sở Tài nguyên và Môi trường: Phối hợp với Công an tỉnh, Uỷ ban nhân dân thành phố Lạng Sơn tham mưu cho Uỷ ban nhân dân tỉnh ban hành quyết định giao đất, cấp giấy chứng nhận quyền sử dụng đất khi đã hoàn thành thủ tục thu hồi, bồi thường giải phóng mặt bằng theo quy định.</w:t>
      </w:r>
    </w:p>
    <w:p>
      <w:r>
        <w:t>3.6. Uỷ ban nhân dân thành phố Lạng Sơn</w:t>
      </w:r>
    </w:p>
    <w:p>
      <w:r>
        <w:t>- Xây dựng kế hoạch, đề ra các giải pháp cụ thể, phù hợp với thực tiễn, chỉ đạo các ban, ngành, tổ chức chính trị - xã hội, các phường triển khai thực hiện các nhiệm vụ trọng tâm, các mục tiêu, tiêu chí trong Bộ tiêu chí của Bộ Công an về xây dựng “Công an phường điển hình, kiểu mẫu về an ninh, trật tự và văn minh đô thị” gắn với nhiệm vụ phát triển kinh tế - xã hội của địa phương.</w:t>
      </w:r>
    </w:p>
    <w:p>
      <w:r>
        <w:t>- Rà soát, báo cáo Uỷ ban nhân dân tỉnh xem xét bố trí quỹ đất để xây mới trụ sở Công an các phường không đáp ứng được diện tích tối thiểu theo quy định của Bộ Công an.</w:t>
      </w:r>
    </w:p>
    <w:p>
      <w:r>
        <w:t>- Bố trí kinh phí để xây dựng, cải tạo, sửa chữa trụ sở Công an phường Chi Lăng xong trong năm 2023 là 4.200.000.000 đồng  (bốn tỷ hai trăm triệu đồng) . Từ năm 2024 đến năm 2027, bố trí 12.334.000.000 đồng  (mười hai tỷ ba trăm ba tư triệu)  để xây dựng đối với 04 Công an phường còn lại. Bố trí kinh phí để giải phóng mặt bằng (nếu có) để xây dựng trụ sở Công an phường theo đúng quy mô, thiết kế của Bộ Công an và lộ trình đề ra.</w:t>
      </w:r>
    </w:p>
    <w:p>
      <w:r>
        <w:t>- Thành lập Ban Chỉ đạo trực tiếp điều hành, phân công nhiệm vụ cụ thể cho các thành viên thực hiện, hằng tháng kiểm tra, giám sát, đánh giá kết quả đạt được, những khó khăn, vướng mắc, hạn chế còn tồn tại, từ đó đề xuất các biện pháp, giải pháp phù hợp với tình hình thực tế của địa phương.</w:t>
      </w:r>
    </w:p>
    <w:p>
      <w:r>
        <w:t>3.7. Các cơ quan, ban, ngành khác trong tỉnh căn cứ chức năng, nhiệm vụ phối hợp với Công an tỉnh tham mưu Ủy ban nhân dân tỉnh chỉ đạo, hướng dẫn các cơ quan của thành phố Lạng Sơn trong việc thực hiện Đề án xây dựng “Công an phường điển hình, kiểu mẫu về an ninh, trật tự và văn minh đô thị”./.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