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1528/QĐ-UBND năm 2024 điều chỉnh loại đất trong quy hoạch sử dụng đất đến năm 2030 thành phố Bảo Lộc,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1528/QĐ-UBND</w:t>
      </w:r>
    </w:p>
    <w:p>
      <w:r>
        <w:t>Lâm Đồng, ngày 27 tháng 9 năm 2024</w:t>
      </w:r>
    </w:p>
    <w:p>
      <w:r>
        <w:t>QUYẾT ĐỊNH</w:t>
      </w:r>
    </w:p>
    <w:p>
      <w:r>
        <w:t>ĐIỀU CHỈNH LOẠI ĐẤT TRONG QUY HOẠCH SỬ DỤNG ĐẤT ĐẾN NĂM 2030 THÀNH PHỐ BẢO LỘC, TỈNH LÂM ĐỒNG</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22/1/2019;</w:t>
      </w:r>
    </w:p>
    <w:p>
      <w:r>
        <w:t>Căn cứ Luật Đất đai ngày 18/01/2024; Luật Sửa đổi, bổ sung một số điều của Luật Đất đai, Luật Nhà ở, Luật Kinh doanh bất động sản và Luật các tổ chức tín dụng ngày 29/6/2024;</w:t>
      </w:r>
    </w:p>
    <w:p>
      <w:r>
        <w:t>Căn cứ Luật Quy hoạch ngày 24/11/2017; Luật sửa đổi, bổ sung một số điều của 37 Luật có liên quan đến quy hoạch ngày 20/11/2018;</w:t>
      </w:r>
    </w:p>
    <w:p>
      <w:r>
        <w:t>Căn cứ Nghị định số 102/2024/NĐ-CP ngày 30/7/2024 của Chính phủ quy định chi tiết thi hành một số điều của Luật Đất đai;</w:t>
      </w:r>
    </w:p>
    <w:p>
      <w:r>
        <w:t>Căn cứ Quyết định số 1899/QĐ-UBND ngày 02/10/2023 của Ủy ban nhân dân tỉnh phê duyệt quy hoạch sử dụng đất đến năm 2030 thành phố Bảo Lộc;</w:t>
      </w:r>
    </w:p>
    <w:p>
      <w:r>
        <w:t>Xét đề nghị của Ủy ban nhân dân thành phố Bảo Lộc tại Tờ trình số 84/TTr-UBND ngày 14/6/2024; Sở Tài nguyên và Môi trường tại Tờ trình số 313/TTr-STNMT ngày 07/8/2024.</w:t>
      </w:r>
    </w:p>
    <w:p>
      <w:r>
        <w:t>QUYẾT ĐỊNH:</w:t>
      </w:r>
    </w:p>
    <w:p>
      <w:r>
        <w:t>Điều 1.  Điều chỉnh loại đất trong quy hoạch sử dụng đất đến năm 2030 thành phố Bảo Lộc đã được Ủy ban nhân dân tỉnh phê duyệt tại Quyết định số 1899/QĐ-UBND ngày 02/10/2023, cụ thể như sau:</w:t>
      </w:r>
    </w:p>
    <w:p>
      <w:r>
        <w:t>1. Điều chỉnh một phần chỉ tiêu, cơ cấu các loại đất tại Phụ lục 1 Quyết định số 1899/QĐ-UBND ngày 02/10/2023 của Ủy ban nhân dân tỉnh: Từ “đất sản xuất vật liệu xây dựng, làm đồ gốm” thành “đất sử dụng cho hoạt động khoáng sản”.</w:t>
      </w:r>
    </w:p>
    <w:p>
      <w:r>
        <w:t>(Chi tiết theo Phụ lục đính kèm).</w:t>
      </w:r>
    </w:p>
    <w:p>
      <w:r>
        <w:t>2. Điều chỉnh danh mục, diện tích, vị trí các khu vực quy hoạch trên Bản đồ quy hoạch tỷ lệ 1:25.0000, Biểu số liệu và Báo cáo thuyết minh tổng hợp quy hoạch sử dụng đất đến năm 2030 thành phố Bảo Lộc kèm theo Quyết định số 1899/QĐ-UBND ngày 02/10/2023 của Ủy ban nhân dân tỉnh: Từ “đất sản xuất vật liệu xây dựng, làm đồ gốm” thành “đất sử dụng cho hoạt động khoáng sản”.</w:t>
      </w:r>
    </w:p>
    <w:p>
      <w:r>
        <w:t>3. Các nội dung khác tại Quyết định số 1899/QĐ-UBND ngày 02/10/2023 của Ủy ban nhân dân tỉnh không thay đổi.</w:t>
      </w:r>
    </w:p>
    <w:p>
      <w:r>
        <w:t>Điều 2.</w:t>
      </w:r>
    </w:p>
    <w:p>
      <w:r>
        <w:t>1. Sở Tài nguyên và Môi trường, Ủy ban nhân dân thành phố Bảo Lộc chịu trách nhiệm toàn diện trước pháp luật và Ủy ban nhân dân tỉnh Lâm Đồng về sự phù hợp với quy định của pháp luật và tính chính xác đối với các thông tin, số liệu nêu tại Điều 1 Quyết định này.</w:t>
      </w:r>
    </w:p>
    <w:p>
      <w:r>
        <w:t>2. Giao Sở Tài nguyên và Môi trường chủ trì, phối hợp với Ủy ban nhân dân thành phố Bảo Lộc và các cơ quan, đơn vị liên quan cập nhật thông tin điều chỉnh nêu tại Điều 1 Quyết định này để phục vụ công tác quản lý nhà nước và công khai thông tin cho Nhân dân biết.</w:t>
      </w:r>
    </w:p>
    <w:p>
      <w:r>
        <w:t>Điều 3.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thành phố Bảo Lộc; Giám đốc/Thủ trưởng các cơ quan, đơn vị và tổ chức, cá nhân có liên quan căn cứ Quyết định thi hành kể từ ngày ký ban hành./.</w:t>
      </w:r>
    </w:p>
    <w:p>
      <w:r>
        <w:t>TM. ỦY BAN NHÂN DÂN</w:t>
      </w:r>
    </w:p>
    <w:p>
      <w:r>
        <w:t>KT. CHỦ TỊCH</w:t>
      </w:r>
    </w:p>
    <w:p>
      <w:r>
        <w:t>PHÓ CHỦ TỊCH</w:t>
      </w:r>
    </w:p>
    <w:p>
      <w:r>
        <w:t>Nguyễn Ngọc Phúc</w:t>
      </w:r>
    </w:p>
    <w:p>
      <w:r>
        <w:t>Điều chỉnh một phần Phụ lục 1:  Diện tích, cơ cấu các loại đất trong quy hoạch sử dụng đất đến năm 2030 thành phố Bảo Lộc</w:t>
      </w:r>
    </w:p>
    <w:p>
      <w:r>
        <w:t>TT</w:t>
      </w:r>
    </w:p>
    <w:p>
      <w:r>
        <w:t>Chỉ tiêu sử dụng đất</w:t>
      </w:r>
    </w:p>
    <w:p>
      <w:r>
        <w:t>Hiện trạng năm 2020</w:t>
      </w:r>
    </w:p>
    <w:p>
      <w:r>
        <w:t>Quy hoạch đến năm 2030</w:t>
      </w:r>
    </w:p>
    <w:p>
      <w:r>
        <w:t>Diện tích (ha)</w:t>
      </w:r>
    </w:p>
    <w:p>
      <w:r>
        <w:t>Cơ cấu (%)</w:t>
      </w:r>
    </w:p>
    <w:p>
      <w:r>
        <w:t>Cấp tỉnh phân bổ (ha)</w:t>
      </w:r>
    </w:p>
    <w:p>
      <w:r>
        <w:t>Cấp huyện xác định, xác định bổ sung (ha)</w:t>
      </w:r>
    </w:p>
    <w:p>
      <w:r>
        <w:t>Tổng số</w:t>
      </w:r>
    </w:p>
    <w:p>
      <w:r>
        <w:t>Diện tích (ha)</w:t>
      </w:r>
    </w:p>
    <w:p>
      <w:r>
        <w:t>Cơ cấu (%)</w:t>
      </w:r>
    </w:p>
    <w:p>
      <w:r>
        <w:t>2.7</w:t>
      </w:r>
    </w:p>
    <w:p>
      <w:r>
        <w:t>Đất sử dụng cho hoạt động khoáng sản</w:t>
      </w:r>
    </w:p>
    <w:p>
      <w:r>
        <w:t>44</w:t>
      </w:r>
    </w:p>
    <w:p>
      <w:r>
        <w:t>0,19</w:t>
      </w:r>
    </w:p>
    <w:p>
      <w:r>
        <w:t>60</w:t>
      </w:r>
    </w:p>
    <w:p>
      <w:r>
        <w:t>172</w:t>
      </w:r>
    </w:p>
    <w:p>
      <w:r>
        <w:t>232</w:t>
      </w:r>
    </w:p>
    <w:p>
      <w:r>
        <w:t>1,00</w:t>
      </w:r>
    </w:p>
    <w:p>
      <w:r>
        <w:t>2.8</w:t>
      </w:r>
    </w:p>
    <w:p>
      <w:r>
        <w:t>Đất sản xuất vật liệu xây dựng, làm đồ gốm</w:t>
      </w:r>
    </w:p>
    <w:p>
      <w:r>
        <w:t>148</w:t>
      </w:r>
    </w:p>
    <w:p>
      <w:r>
        <w:t>0,63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