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1527/QĐ-UBND năm 2024 phê duyệt Danh mục dịch vụ công trực tuyến thí điểm không tiếp nhận hồ sơ giấy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1527/QĐ-UBND</w:t>
      </w:r>
    </w:p>
    <w:p>
      <w:r>
        <w:t>Vĩnh Long, ngày 02 tháng 8 năm 2024</w:t>
      </w:r>
    </w:p>
    <w:p>
      <w:r>
        <w:t>QUYẾT ĐỊNH</w:t>
      </w:r>
    </w:p>
    <w:p>
      <w:r>
        <w:t>PHÊ DUYỆT DANH MỤC DỊCH VỤ CÔNG TRỰC TUYẾN THÍ ĐIỂM KHÔNG TIẾP NHẬN HỒ SƠ GIẤY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Thực hiện Kế hoạch số 79/KH-UBND ngày 06/11/2023 của Ủy ban nhân dân tỉnh về triển khai thực hiện các mô hình điểm thuộc nhiệm vụ của Đề án “Phát triển ứng dụng dữ liệu về dân cư, định danh và xác thực điện tử phục vụ chuyển đổi số quốc gia giai đoạn 2022-2025, tầm nhìn đến năm 2030” trên địa bàn tỉnh Vĩnh Long;</w:t>
      </w:r>
    </w:p>
    <w:p>
      <w:r>
        <w:t>Theo đề nghị của Chánh Văn phòng Ủy ban nhân dân tỉnh tại Tờ trình số 20/TTr-VPUBND ngày 31 tháng 7 năm 2024.</w:t>
      </w:r>
    </w:p>
    <w:p>
      <w:r>
        <w:t>QUYẾT ĐỊNH:</w:t>
      </w:r>
    </w:p>
    <w:p>
      <w:r>
        <w:t>Điều 1.  Phê duyệt kèm theo Quyết định này Danh mục 170 dịch vụ công trực tuyến thí điểm không tiếp nhận hồ sơ giấy trên địa bàn tỉnh Vĩnh Long, gồm:</w:t>
      </w:r>
    </w:p>
    <w:p>
      <w:r>
        <w:t>1. Danh mục dịch vụ công trực tuyến  (có chi tiết Danh mục kèm theo) .</w:t>
      </w:r>
    </w:p>
    <w:p>
      <w:r>
        <w:t>2. Thời gian thí điểm: từ ngày 15/8/2024 đến hết ngày 31/12/2024.</w:t>
      </w:r>
    </w:p>
    <w:p>
      <w:r>
        <w:t>Điều 2.  Tổ chức thực hiện</w:t>
      </w:r>
    </w:p>
    <w:p>
      <w:r>
        <w:t>1. Giao các sở, ban, ngành tỉnh có liên quan</w:t>
      </w:r>
    </w:p>
    <w:p>
      <w:r>
        <w:t>a) Chủ trì, phối hợp với Văn phòng Ủy ban nhân dân tỉnh tái cấu trúc quy trình điện tử trên Hệ thống thông tin giải quyết thủ tục hành chính của tỉnh đối với các dịch vụ công trực tuyến thí điểm không tiếp nhận hồ sơ giấy.</w:t>
      </w:r>
    </w:p>
    <w:p>
      <w:r>
        <w:t>b) Tổ chức tiếp nhận và giải quyết các dịch vụ công trực tuyến thí điểm không tiếp nhận hồ sơ giấy theo thẩm quyền.</w:t>
      </w:r>
    </w:p>
    <w:p>
      <w:r>
        <w:t>c) Tổ chức hiệu quả công tác thông tin, tuyên truyền tạo sự đồng thuận của người dân, doanh nghiệp; vận động, hướng dẫn, hỗ trợ cho người dân, doanh nghiệp thực hiện nộp hồ sơ trực tuyến, thanh toán trực tuyến.</w:t>
      </w:r>
    </w:p>
    <w:p>
      <w:r>
        <w:t>2. Sở Thông tin và Truyền thông</w:t>
      </w:r>
    </w:p>
    <w:p>
      <w:r>
        <w:t>Chủ trì, phối hợp với Đài Phát thanh và Truyền hình Vĩnh Long, Báo Vĩnh Long tuyên truyền sâu rộng trên các phương tiện thông tin đại chúng và các hình thức khác phù hợp về tầm quan trọng, lợi ích của dịch vụ công trực tuyến, thanh toán trực tuyến, việc thí điểm dịch vụ công trực tuyến không tiếp nhận hồ sơ giấy trên địa bàn tỉnh để người dân, doanh nghiệp biết, thực hiện.</w:t>
      </w:r>
    </w:p>
    <w:p>
      <w:r>
        <w:t>3. Văn phòng Ủy ban nhân dân tỉnh</w:t>
      </w:r>
    </w:p>
    <w:p>
      <w:r>
        <w:t>a) Chủ trì, phối hợp với các cơ quan, đơn vị có liên quan tiếp tục hoàn thiện Hệ thống thông tin giải quyết thủ tục hành chính của tỉnh, bảo đảm điều kiện triển khai các dịch vụ công trực tuyến không tiếp nhận hồ sơ giấy trên Hệ thống thông tin giải quyết thủ tục hành chính của tỉnh.</w:t>
      </w:r>
    </w:p>
    <w:p>
      <w:r>
        <w:t>b) Cập nhật, công khai thông tin cung cấp dịch vụ công trực tuyến không tiếp nhận hồ sơ giấy trên Cơ sở dữ liệu quốc gia về thủ tục hành chính và Hệ thống thông tin giải quyết thủ tục hành chính của tỉnh trong thời gian không quá 10 ngày làm việc kể từ ngày ban hành Quyết định.</w:t>
      </w:r>
    </w:p>
    <w:p>
      <w:r>
        <w:t>c) Tham mưu đề xuất Ủy ban nhân dân tỉnh chỉ đạo giải quyết các vấn đề phát sinh trong quá trình thực hiện, đảm bảo việc thực hiện cung cấp dịch vụ công trực tuyến không tiếp nhận hồ sơ giấy theo đúng quy định của pháp luật.</w:t>
      </w:r>
    </w:p>
    <w:p>
      <w:r>
        <w:t>d) Chủ trì, phối hợp với các cơ quan, đơn vị, địa phương có liên quan theo dõi, kiểm tra, đôn đốc việc triển khai, thực hiện, tổ chức đánh giá kết quả thực hiện khi hết thời gian thí điểm; Đề xuất các giải pháp tiếp tục triển khai mô hình đảm bảo hiệu quả, báo cáo Ủy ban nhân dân tỉnh xem xét, quyết định.</w:t>
      </w:r>
    </w:p>
    <w:p>
      <w:r>
        <w:t>Điều 3.  Chánh Văn phòng Ủy ban nhân dân tỉnh, Thủ trưởng các sở, ban, ngành tỉnh, Chủ tịch Ủy ban nhân dân các huyện, thị xã, thành phố, Chủ tịch Ủy ban nhân dân các xã, phường, thị trấn và các cơ quan, đơn vị có liên quan chịu trách nhiệm thi hành Quyết định này.</w:t>
      </w:r>
    </w:p>
    <w:p>
      <w:r>
        <w:t>Quyết định có hiệu lực thi hành kể từ ngày ký./.</w:t>
      </w:r>
    </w:p>
    <w:p>
      <w:r>
        <w:t>Nơi nhận:</w:t>
      </w:r>
    </w:p>
    <w:p>
      <w:r>
        <w:t>- Như Điều 3;</w:t>
      </w:r>
    </w:p>
    <w:p>
      <w:r>
        <w:t>- Văn phòng Chính phủ;</w:t>
      </w:r>
    </w:p>
    <w:p>
      <w:r>
        <w:t>- Bộ Thông tin và Truyền thông;</w:t>
      </w:r>
    </w:p>
    <w:p>
      <w:r>
        <w:t>- CT, các PCT. UBND tỉnh;</w:t>
      </w:r>
    </w:p>
    <w:p>
      <w:r>
        <w:t>- Công an tỉnh (PC06);</w:t>
      </w:r>
    </w:p>
    <w:p>
      <w:r>
        <w:t>- LĐVP. UBND tỉnh;</w:t>
      </w:r>
    </w:p>
    <w:p>
      <w:r>
        <w:t>- Đài THVL, Báo Vĩnh Long;</w:t>
      </w:r>
    </w:p>
    <w:p>
      <w:r>
        <w:t>- Ban TCD-NC, TTPVHCC, TTTH-CB;</w:t>
      </w:r>
    </w:p>
    <w:p>
      <w:r>
        <w:t>- Lưu: VT, 14.PVHCC.</w:t>
      </w:r>
    </w:p>
    <w:p>
      <w:r>
        <w:t>CHỦ TỊCH</w:t>
      </w:r>
    </w:p>
    <w:p>
      <w:r>
        <w:t>Lữ Quang Ngời</w:t>
      </w:r>
    </w:p>
    <w:p>
      <w:r>
        <w:t>DANH MỤC</w:t>
      </w:r>
    </w:p>
    <w:p>
      <w:r>
        <w:t>DỊCH VỤ CÔNG TRỰC TUYẾN THÍ ĐIỂM KHÔNG TIẾP NHẬN HỒ SƠ GIẤY TRÊN ĐỊA BÀN TỈNH VĨNH LONG</w:t>
      </w:r>
    </w:p>
    <w:p>
      <w:r>
        <w:t>(Kèm theo Quyết định số 1527/QĐ-UBND ngày 02/8/2024 của Chủ tịch Ủy ban nhân dân tỉnh Vĩnh Long)</w:t>
      </w:r>
    </w:p>
    <w:p>
      <w:r>
        <w:t>STT</w:t>
      </w:r>
    </w:p>
    <w:p>
      <w:r>
        <w:t>Mã TTHC</w:t>
      </w:r>
    </w:p>
    <w:p>
      <w:r>
        <w:t>Tên thủ tục hành chính</w:t>
      </w:r>
    </w:p>
    <w:p>
      <w:r>
        <w:t>Mức độ</w:t>
      </w:r>
    </w:p>
    <w:p>
      <w:r>
        <w:t>I</w:t>
      </w:r>
    </w:p>
    <w:p>
      <w:r>
        <w:t>Sở Khoa học và Công nghệ (02 DVC)</w:t>
      </w:r>
    </w:p>
    <w:p>
      <w:r>
        <w:t>1.</w:t>
      </w:r>
    </w:p>
    <w:p>
      <w:r>
        <w:t>1.011818.H61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Toàn trình</w:t>
      </w:r>
    </w:p>
    <w:p>
      <w:r>
        <w:t>2.</w:t>
      </w:r>
    </w:p>
    <w:p>
      <w:r>
        <w:t>2.002382.000.00.00.H61</w:t>
      </w:r>
    </w:p>
    <w:p>
      <w:r>
        <w:t>Thủ tục sửa đổi giấy phép tiến hành công việc bức xạ - Sử dụng thiết bị X-quang chẩn đoán trong y tế</w:t>
      </w:r>
    </w:p>
    <w:p>
      <w:r>
        <w:t>Toàn trình</w:t>
      </w:r>
    </w:p>
    <w:p>
      <w:r>
        <w:t>II</w:t>
      </w:r>
    </w:p>
    <w:p>
      <w:r>
        <w:t>Sở Văn hóa, Thể thao và Du lịch (10 DVC)</w:t>
      </w:r>
    </w:p>
    <w:p>
      <w:r>
        <w:t>3.</w:t>
      </w:r>
    </w:p>
    <w:p>
      <w:r>
        <w:t>1.001822.000.00.00.H61</w:t>
      </w:r>
    </w:p>
    <w:p>
      <w:r>
        <w:t>Thủ tục cấp chứng chỉ hành nghề tu bổ di tích</w:t>
      </w:r>
    </w:p>
    <w:p>
      <w:r>
        <w:t>Toàn trình</w:t>
      </w:r>
    </w:p>
    <w:p>
      <w:r>
        <w:t>4.</w:t>
      </w:r>
    </w:p>
    <w:p>
      <w:r>
        <w:t>1.003901.000.00.00.H61</w:t>
      </w:r>
    </w:p>
    <w:p>
      <w:r>
        <w:t>Thủ tục cấp Giấy chứng nhận đủ điều kiện hành nghề tu bổ di tích</w:t>
      </w:r>
    </w:p>
    <w:p>
      <w:r>
        <w:t>Toàn trình</w:t>
      </w:r>
    </w:p>
    <w:p>
      <w:r>
        <w:t>5.</w:t>
      </w:r>
    </w:p>
    <w:p>
      <w:r>
        <w:t>1.004650.000.00.00.H61</w:t>
      </w:r>
    </w:p>
    <w:p>
      <w:r>
        <w:t>Thủ tục tiếp nhận hồ sơ thông báo sản phẩm quảng cáo trên bảng quảng cáo, băng-rôn</w:t>
      </w:r>
    </w:p>
    <w:p>
      <w:r>
        <w:t>Toàn trình</w:t>
      </w:r>
    </w:p>
    <w:p>
      <w:r>
        <w:t>6.</w:t>
      </w:r>
    </w:p>
    <w:p>
      <w:r>
        <w:t>1.004645.000.00.00.H61</w:t>
      </w:r>
    </w:p>
    <w:p>
      <w:r>
        <w:t>Thủ tục tiếp nhận thông báo tổ chức đoàn người thực hiện quảng cáo</w:t>
      </w:r>
    </w:p>
    <w:p>
      <w:r>
        <w:t>Toàn trình</w:t>
      </w:r>
    </w:p>
    <w:p>
      <w:r>
        <w:t>7.</w:t>
      </w:r>
    </w:p>
    <w:p>
      <w:r>
        <w:t>1.002022.000.00.00.H61</w:t>
      </w:r>
    </w:p>
    <w:p>
      <w:r>
        <w:t>Thủ tục đăng cai giải thi đấu, trận thi đấu do liên đoàn thể thao quốc gia hoặc liên đoàn thể thao quốc tế tổ chức hoặc đăng cai tổ chức</w:t>
      </w:r>
    </w:p>
    <w:p>
      <w:r>
        <w:t>Toàn trình</w:t>
      </w:r>
    </w:p>
    <w:p>
      <w:r>
        <w:t>8.</w:t>
      </w:r>
    </w:p>
    <w:p>
      <w:r>
        <w:t>1.002013.000.00.00.H61</w:t>
      </w:r>
    </w:p>
    <w:p>
      <w:r>
        <w:t>Thủ tục đăng cai giải thi đấu, trận thi đấu thể thao thành tích cao khác do liên đoàn thể thao tỉnh, thành phố trực thuộc trung ương tổ chức</w:t>
      </w:r>
    </w:p>
    <w:p>
      <w:r>
        <w:t>Toàn trình</w:t>
      </w:r>
    </w:p>
    <w:p>
      <w:r>
        <w:t>9.</w:t>
      </w:r>
    </w:p>
    <w:p>
      <w:r>
        <w:t>1.001782.000.00.00.H61</w:t>
      </w:r>
    </w:p>
    <w:p>
      <w:r>
        <w:t>Thủ tục đăng cai tổ chức giải thi đấu vô địch từng môn thể thao của tỉnh, thành phố trực thuộc trung ương</w:t>
      </w:r>
    </w:p>
    <w:p>
      <w:r>
        <w:t>Toàn trình</w:t>
      </w:r>
    </w:p>
    <w:p>
      <w:r>
        <w:t>10.</w:t>
      </w:r>
    </w:p>
    <w:p>
      <w:r>
        <w:t>1.001440.000.00.00.H61</w:t>
      </w:r>
    </w:p>
    <w:p>
      <w:r>
        <w:t>Thủ tục cấp thẻ hướng dẫn viên du lịch tại điểm</w:t>
      </w:r>
    </w:p>
    <w:p>
      <w:r>
        <w:t>Toàn trình</w:t>
      </w:r>
    </w:p>
    <w:p>
      <w:r>
        <w:t>11.</w:t>
      </w:r>
    </w:p>
    <w:p>
      <w:r>
        <w:t>1.004628.000.00.00.H61</w:t>
      </w:r>
    </w:p>
    <w:p>
      <w:r>
        <w:t>Thủ tục cấp thẻ hướng dẫn viên du lịch quốc tế</w:t>
      </w:r>
    </w:p>
    <w:p>
      <w:r>
        <w:t>Toàn trình</w:t>
      </w:r>
    </w:p>
    <w:p>
      <w:r>
        <w:t>12.</w:t>
      </w:r>
    </w:p>
    <w:p>
      <w:r>
        <w:t>1.004623.000.00.00.H61</w:t>
      </w:r>
    </w:p>
    <w:p>
      <w:r>
        <w:t>Thủ tục cấp thẻ hướng dẫn viên du lịch nội địa</w:t>
      </w:r>
    </w:p>
    <w:p>
      <w:r>
        <w:t>Toàn trình</w:t>
      </w:r>
    </w:p>
    <w:p>
      <w:r>
        <w:t>III</w:t>
      </w:r>
    </w:p>
    <w:p>
      <w:r>
        <w:t>Sở Xây dựng (02 DVC)</w:t>
      </w:r>
    </w:p>
    <w:p>
      <w:r>
        <w:t>13.</w:t>
      </w:r>
    </w:p>
    <w:p>
      <w:r>
        <w:t>1.009988.000.00.00.H61</w:t>
      </w:r>
    </w:p>
    <w:p>
      <w:r>
        <w:t>Cấp chứng chỉ năng lực hoạt động xây dựng lần đầu hạng II, hạng III</w:t>
      </w:r>
    </w:p>
    <w:p>
      <w:r>
        <w:t>Toàn trình</w:t>
      </w:r>
    </w:p>
    <w:p>
      <w:r>
        <w:t>14.</w:t>
      </w:r>
    </w:p>
    <w:p>
      <w:r>
        <w:t>1.009991.000.00.00.H61</w:t>
      </w:r>
    </w:p>
    <w:p>
      <w:r>
        <w:t>Cấp điều chỉnh, bổ sung nội dung chứng chỉ năng lực hoạt động xây dựng hạng II, hạng III</w:t>
      </w:r>
    </w:p>
    <w:p>
      <w:r>
        <w:t>Toàn trình</w:t>
      </w:r>
    </w:p>
    <w:p>
      <w:r>
        <w:t>IV</w:t>
      </w:r>
    </w:p>
    <w:p>
      <w:r>
        <w:t>Sở Nông nghiệp và Phát triển nông thôn (08 DVC)</w:t>
      </w:r>
    </w:p>
    <w:p>
      <w:r>
        <w:t>15.</w:t>
      </w:r>
    </w:p>
    <w:p>
      <w:r>
        <w:t>1.004022.000.00.00.H61</w:t>
      </w:r>
    </w:p>
    <w:p>
      <w:r>
        <w:t>Cấp giấy xác nhận nội dung quảng cáo thuốc thú y</w:t>
      </w:r>
    </w:p>
    <w:p>
      <w:r>
        <w:t>Toàn trình</w:t>
      </w:r>
    </w:p>
    <w:p>
      <w:r>
        <w:t>16.</w:t>
      </w:r>
    </w:p>
    <w:p>
      <w:r>
        <w:t>1.009478.000.00.00.H61</w:t>
      </w:r>
    </w:p>
    <w:p>
      <w:r>
        <w:t>Đăng ký công bố hợp quy đối với các sản phẩm, hàng hóa sản xuất trong nước được quản lý bởi các quy chuẩn kỹ thuật quốc gia do Bộ Nông nghiệp và Phát triển nông thôn ban hành</w:t>
      </w:r>
    </w:p>
    <w:p>
      <w:r>
        <w:t>Toàn trình</w:t>
      </w:r>
    </w:p>
    <w:p>
      <w:r>
        <w:t>17.</w:t>
      </w:r>
    </w:p>
    <w:p>
      <w:r>
        <w:t>1.008126.000.00.00.H61</w:t>
      </w:r>
    </w:p>
    <w:p>
      <w:r>
        <w:t>Cấp Giấy chứng nhận đủ điều kiện sản xuất thức ăn chăn nuôi thương mại, thức ăn chăn nuôi theo đặt hàng</w:t>
      </w:r>
    </w:p>
    <w:p>
      <w:r>
        <w:t>Một phần</w:t>
      </w:r>
    </w:p>
    <w:p>
      <w:r>
        <w:t>18.</w:t>
      </w:r>
    </w:p>
    <w:p>
      <w:r>
        <w:t>1.008127.000.00.00.H61</w:t>
      </w:r>
    </w:p>
    <w:p>
      <w:r>
        <w:t>Cấp lại Giấy chứng nhận đủ điều kiện sản xuất thức ăn chăn nuôi thương mại, thức ăn chăn nuôi theo đặt hàng</w:t>
      </w:r>
    </w:p>
    <w:p>
      <w:r>
        <w:t>Toàn trình</w:t>
      </w:r>
    </w:p>
    <w:p>
      <w:r>
        <w:t>19.</w:t>
      </w:r>
    </w:p>
    <w:p>
      <w:r>
        <w:t>1.008128.000.00.00.H61</w:t>
      </w:r>
    </w:p>
    <w:p>
      <w:r>
        <w:t>Cấp Giấy chứng nhận đủ điều kiện chăn nuôi đối với chăn nuôi trang trại quy mô lớn</w:t>
      </w:r>
    </w:p>
    <w:p>
      <w:r>
        <w:t>Toàn trình</w:t>
      </w:r>
    </w:p>
    <w:p>
      <w:r>
        <w:t>20.</w:t>
      </w:r>
    </w:p>
    <w:p>
      <w:r>
        <w:t>1.008129.000.00.00.H61</w:t>
      </w:r>
    </w:p>
    <w:p>
      <w:r>
        <w:t>Cấp lại Giấy chứng nhận đủ điều kiện chăn nuôi đối với chăn nuôi trang trại quy mô lớn</w:t>
      </w:r>
    </w:p>
    <w:p>
      <w:r>
        <w:t>Toàn trình</w:t>
      </w:r>
    </w:p>
    <w:p>
      <w:r>
        <w:t>21.</w:t>
      </w:r>
    </w:p>
    <w:p>
      <w:r>
        <w:t>1.004493.000.00.00.H61</w:t>
      </w:r>
    </w:p>
    <w:p>
      <w:r>
        <w:t>Cấp Giấy xác nhận nội dung quảng cáo thuốc bảo vệ thực vật (thuộc thẩm quyền giải quyết của cấp tỉnh)</w:t>
      </w:r>
    </w:p>
    <w:p>
      <w:r>
        <w:t>Toàn trình</w:t>
      </w:r>
    </w:p>
    <w:p>
      <w:r>
        <w:t>22.</w:t>
      </w:r>
    </w:p>
    <w:p>
      <w:r>
        <w:t>1.007933.000.00.00.H61</w:t>
      </w:r>
    </w:p>
    <w:p>
      <w:r>
        <w:t>Xác nhận nội dung quảng cáo phân bón</w:t>
      </w:r>
    </w:p>
    <w:p>
      <w:r>
        <w:t>Toàn trình</w:t>
      </w:r>
    </w:p>
    <w:p>
      <w:r>
        <w:t>V</w:t>
      </w:r>
    </w:p>
    <w:p>
      <w:r>
        <w:t>Sở Lao động - Thương binh và Xã hội (02 DVC)</w:t>
      </w:r>
    </w:p>
    <w:p>
      <w:r>
        <w:t>23.</w:t>
      </w:r>
    </w:p>
    <w:p>
      <w:r>
        <w:t>1.000105.000.00.00.H61</w:t>
      </w:r>
    </w:p>
    <w:p>
      <w:r>
        <w:t>Báo cáo giải trình nhu cầu, thay đổi nhu cầu sử dụng người lao động nước ngoài</w:t>
      </w:r>
    </w:p>
    <w:p>
      <w:r>
        <w:t>Toàn trình</w:t>
      </w:r>
    </w:p>
    <w:p>
      <w:r>
        <w:t>24.</w:t>
      </w:r>
    </w:p>
    <w:p>
      <w:r>
        <w:t>2.000134.000.00.00.H61</w:t>
      </w:r>
    </w:p>
    <w:p>
      <w:r>
        <w:t>Khai báo với Sở Lao động - Thương binh và Xã hội địa phương khi đưa vào sử dụng các loại máy, thiết bị, vật tư có yêu cầu nghiêm ngặt về an toàn lao động</w:t>
      </w:r>
    </w:p>
    <w:p>
      <w:r>
        <w:t>Toàn trình</w:t>
      </w:r>
    </w:p>
    <w:p>
      <w:r>
        <w:t>VI</w:t>
      </w:r>
    </w:p>
    <w:p>
      <w:r>
        <w:t>Sở Công Thương (02 DVC)</w:t>
      </w:r>
    </w:p>
    <w:p>
      <w:r>
        <w:t>25.</w:t>
      </w:r>
    </w:p>
    <w:p>
      <w:r>
        <w:t>2.000033.000.00.00.H61</w:t>
      </w:r>
    </w:p>
    <w:p>
      <w:r>
        <w:t>Thông báo hoạt động khuyến mại</w:t>
      </w:r>
    </w:p>
    <w:p>
      <w:r>
        <w:t>Toàn trình</w:t>
      </w:r>
    </w:p>
    <w:p>
      <w:r>
        <w:t>26.</w:t>
      </w:r>
    </w:p>
    <w:p>
      <w:r>
        <w:t>2.001474.000.00.00.H61</w:t>
      </w:r>
    </w:p>
    <w:p>
      <w:r>
        <w:t>Thông báo sửa đổi, bổ sung nội dung chương trình khuyến mại</w:t>
      </w:r>
    </w:p>
    <w:p>
      <w:r>
        <w:t>Toàn trình</w:t>
      </w:r>
    </w:p>
    <w:p>
      <w:r>
        <w:t>VII</w:t>
      </w:r>
    </w:p>
    <w:p>
      <w:r>
        <w:t>Sở Kế hoạch và Đầu tư (51 DVC)</w:t>
      </w:r>
    </w:p>
    <w:p>
      <w:r>
        <w:t>27.</w:t>
      </w:r>
    </w:p>
    <w:p>
      <w:r>
        <w:t>1.010010.000.00.00.H61</w:t>
      </w:r>
    </w:p>
    <w:p>
      <w:r>
        <w:t>Đề nghị dừng thực hiện thủ tục đăng ký doanh nghiệp</w:t>
      </w:r>
    </w:p>
    <w:p>
      <w:r>
        <w:t>Toàn trình</w:t>
      </w:r>
    </w:p>
    <w:p>
      <w:r>
        <w:t>28.</w:t>
      </w:r>
    </w:p>
    <w:p>
      <w:r>
        <w:t>1.010023.000.00.00.H61</w:t>
      </w:r>
    </w:p>
    <w:p>
      <w:r>
        <w:t>Thông báo hủy bỏ nghị quyết, quyết định giải thể doanh nghiệp</w:t>
      </w:r>
    </w:p>
    <w:p>
      <w:r>
        <w:t>Toàn trình</w:t>
      </w:r>
    </w:p>
    <w:p>
      <w:r>
        <w:t>29.</w:t>
      </w:r>
    </w:p>
    <w:p>
      <w:r>
        <w:t>2.002033.000.00.00.H61</w:t>
      </w:r>
    </w:p>
    <w:p>
      <w:r>
        <w:t>Chuyển đổi công ty trách nhiệm hữu hạn một thành viên thành công ty trách nhiệm hữu hạn hai thành viên trở lên</w:t>
      </w:r>
    </w:p>
    <w:p>
      <w:r>
        <w:t>Toàn trình</w:t>
      </w:r>
    </w:p>
    <w:p>
      <w:r>
        <w:t>30.</w:t>
      </w:r>
    </w:p>
    <w:p>
      <w:r>
        <w:t>1.010027.000.00.00.H61</w:t>
      </w:r>
    </w:p>
    <w:p>
      <w:r>
        <w:t>Chuyển đổi công ty trách nhiệm hữu hạn hai thành viên trở lên thành công ty trách nhiệm hữu hạn một thành viên</w:t>
      </w:r>
    </w:p>
    <w:p>
      <w:r>
        <w:t>Toàn trình</w:t>
      </w:r>
    </w:p>
    <w:p>
      <w:r>
        <w:t>31.</w:t>
      </w:r>
    </w:p>
    <w:p>
      <w:r>
        <w:t>1.010029.000.00.00.H61</w:t>
      </w:r>
    </w:p>
    <w:p>
      <w:r>
        <w:t>Thông báo về việc sáp nhập công ty trong trường hợp sau sáp nhập công ty, công ty nhận sáp nhập không thay đổi nội dung đăng ký doanh nghiệp</w:t>
      </w:r>
    </w:p>
    <w:p>
      <w:r>
        <w:t>Toàn trình</w:t>
      </w:r>
    </w:p>
    <w:p>
      <w:r>
        <w:t>32.</w:t>
      </w:r>
    </w:p>
    <w:p>
      <w:r>
        <w:t>1.010030.000.00.00.H61</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Toàn trình</w:t>
      </w:r>
    </w:p>
    <w:p>
      <w:r>
        <w:t>33.</w:t>
      </w:r>
    </w:p>
    <w:p>
      <w:r>
        <w:t>1.010031.000.00.00.H61</w:t>
      </w:r>
    </w:p>
    <w:p>
      <w:r>
        <w:t>Cấp Giấy chứng nhận đăng ký doanh nghiệp, đăng ký hoạt động chi nhánh đối với các doanh nghiệp hoạt động theo Giấy phép thành lập và hoạt động kinh doanh chứng khoán</w:t>
      </w:r>
    </w:p>
    <w:p>
      <w:r>
        <w:t>Toàn trình</w:t>
      </w:r>
    </w:p>
    <w:p>
      <w:r>
        <w:t>34.</w:t>
      </w:r>
    </w:p>
    <w:p>
      <w:r>
        <w:t>1.010026.000.00.00.H61</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Toàn trình</w:t>
      </w:r>
    </w:p>
    <w:p>
      <w:r>
        <w:t>35.</w:t>
      </w:r>
    </w:p>
    <w:p>
      <w:r>
        <w:t>2.001610.000.00.00.H61</w:t>
      </w:r>
    </w:p>
    <w:p>
      <w:r>
        <w:t>Đăng ký thành lập doanh nghiệp tư nhân</w:t>
      </w:r>
    </w:p>
    <w:p>
      <w:r>
        <w:t>Toàn trình</w:t>
      </w:r>
    </w:p>
    <w:p>
      <w:r>
        <w:t>36.</w:t>
      </w:r>
    </w:p>
    <w:p>
      <w:r>
        <w:t>2.001583.000.00.00.H61</w:t>
      </w:r>
    </w:p>
    <w:p>
      <w:r>
        <w:t>Đăng ký thành lập công ty TNHH một thành viên</w:t>
      </w:r>
    </w:p>
    <w:p>
      <w:r>
        <w:t>Toàn trình</w:t>
      </w:r>
    </w:p>
    <w:p>
      <w:r>
        <w:t>37.</w:t>
      </w:r>
    </w:p>
    <w:p>
      <w:r>
        <w:t>2.001199.000.00.00.H61</w:t>
      </w:r>
    </w:p>
    <w:p>
      <w:r>
        <w:t>Đăng ký thành lập công ty TNHH hai thành viên trở lên</w:t>
      </w:r>
    </w:p>
    <w:p>
      <w:r>
        <w:t>Toàn trình</w:t>
      </w:r>
    </w:p>
    <w:p>
      <w:r>
        <w:t>38.</w:t>
      </w:r>
    </w:p>
    <w:p>
      <w:r>
        <w:t>2.002043.000.00.00.H61</w:t>
      </w:r>
    </w:p>
    <w:p>
      <w:r>
        <w:t>Đăng ký thành lập công ty cổ phần</w:t>
      </w:r>
    </w:p>
    <w:p>
      <w:r>
        <w:t>Toàn trình</w:t>
      </w:r>
    </w:p>
    <w:p>
      <w:r>
        <w:t>39.</w:t>
      </w:r>
    </w:p>
    <w:p>
      <w:r>
        <w:t>2.002042.000.00.00.H61</w:t>
      </w:r>
    </w:p>
    <w:p>
      <w:r>
        <w:t>Đăng ký thành lập công ty hợp danh</w:t>
      </w:r>
    </w:p>
    <w:p>
      <w:r>
        <w:t>Toàn trình</w:t>
      </w:r>
    </w:p>
    <w:p>
      <w:r>
        <w:t>40.</w:t>
      </w:r>
    </w:p>
    <w:p>
      <w:r>
        <w:t>2.002041.000.00.00.H61</w:t>
      </w:r>
    </w:p>
    <w:p>
      <w:r>
        <w:t>Đăng ký thay đổi địa chỉ trụ sở chính của doanh nghiệp (đối với doanh nghiệp tư nhân, công ty TNHH, công ty cổ phần, công ty hợp danh)</w:t>
      </w:r>
    </w:p>
    <w:p>
      <w:r>
        <w:t>Toàn trình</w:t>
      </w:r>
    </w:p>
    <w:p>
      <w:r>
        <w:t>41.</w:t>
      </w:r>
    </w:p>
    <w:p>
      <w:r>
        <w:t>1.005169.000.00.00.H61</w:t>
      </w:r>
    </w:p>
    <w:p>
      <w:r>
        <w:t>Đăng ký đổi tên doanh nghiệp (đối với doanh nghiệp tư nhân, công ty TNHH, công ty cổ phần, công ty hợp danh)</w:t>
      </w:r>
    </w:p>
    <w:p>
      <w:r>
        <w:t>Toàn trình</w:t>
      </w:r>
    </w:p>
    <w:p>
      <w:r>
        <w:t>42.</w:t>
      </w:r>
    </w:p>
    <w:p>
      <w:r>
        <w:t>2.002011.000.00.00.H61</w:t>
      </w:r>
    </w:p>
    <w:p>
      <w:r>
        <w:t>Đăng ký thay đổi thành viên hợp danh</w:t>
      </w:r>
    </w:p>
    <w:p>
      <w:r>
        <w:t>Toàn trình</w:t>
      </w:r>
    </w:p>
    <w:p>
      <w:r>
        <w:t>43.</w:t>
      </w:r>
    </w:p>
    <w:p>
      <w:r>
        <w:t>2.002010.000.00.00.H61</w:t>
      </w:r>
    </w:p>
    <w:p>
      <w:r>
        <w:t>Đăng ký thay đổi người đại diện theo pháp luật của công ty trách nhiệm hữu hạn, công ty cổ phần</w:t>
      </w:r>
    </w:p>
    <w:p>
      <w:r>
        <w:t>Toàn trình</w:t>
      </w:r>
    </w:p>
    <w:p>
      <w:r>
        <w:t>44.</w:t>
      </w:r>
    </w:p>
    <w:p>
      <w:r>
        <w:t>2.002009.000.00.00.H61</w:t>
      </w:r>
    </w:p>
    <w:p>
      <w:r>
        <w:t>Đăng ký thay đổi vốn điều lệ, phần vốn góp, tỷ lệ phần vốn góp (đối với công ty TNHH, công ty cổ phần, công ty hợp danh)</w:t>
      </w:r>
    </w:p>
    <w:p>
      <w:r>
        <w:t>Toàn trình</w:t>
      </w:r>
    </w:p>
    <w:p>
      <w:r>
        <w:t>45.</w:t>
      </w:r>
    </w:p>
    <w:p>
      <w:r>
        <w:t>2.002008.000.00.00.H61</w:t>
      </w:r>
    </w:p>
    <w:p>
      <w:r>
        <w:t>Đăng ký thay đổi thành viên công ty trách nhiệm hữu hạn hai thành viên trở lên</w:t>
      </w:r>
    </w:p>
    <w:p>
      <w:r>
        <w:t>Toàn trình</w:t>
      </w:r>
    </w:p>
    <w:p>
      <w:r>
        <w:t>46.</w:t>
      </w:r>
    </w:p>
    <w:p>
      <w:r>
        <w:t>1.005114.000.00.00.H61</w:t>
      </w:r>
    </w:p>
    <w:p>
      <w:r>
        <w:t>Đăng ký thay đổi chủ sở hữu công ty trách nhiệm hữu hạn một thành viên</w:t>
      </w:r>
    </w:p>
    <w:p>
      <w:r>
        <w:t>Toàn trình</w:t>
      </w:r>
    </w:p>
    <w:p>
      <w:r>
        <w:t>47.</w:t>
      </w:r>
    </w:p>
    <w:p>
      <w:r>
        <w:t>2.002000.000.00.00.H61</w:t>
      </w:r>
    </w:p>
    <w:p>
      <w:r>
        <w:t>Đăng ký thay đổi chủ doanh nghiệp tư nhân trong trường hợp bán, tặng cho doanh nghiệp, chủ doanh nghiệp chết</w:t>
      </w:r>
    </w:p>
    <w:p>
      <w:r>
        <w:t>Toàn trình</w:t>
      </w:r>
    </w:p>
    <w:p>
      <w:r>
        <w:t>48.</w:t>
      </w:r>
    </w:p>
    <w:p>
      <w:r>
        <w:t>2.001996.000.00.00.H61</w:t>
      </w:r>
    </w:p>
    <w:p>
      <w:r>
        <w:t>Thông báo thay đổi ngành, nghề kinh doanh (đối với doanh nghiệp tư nhân, công ty TNHH, công ty cổ phần, công ty hợp danh)</w:t>
      </w:r>
    </w:p>
    <w:p>
      <w:r>
        <w:t>Toàn trình</w:t>
      </w:r>
    </w:p>
    <w:p>
      <w:r>
        <w:t>49.</w:t>
      </w:r>
    </w:p>
    <w:p>
      <w:r>
        <w:t>2.001993.000.00.00.H61</w:t>
      </w:r>
    </w:p>
    <w:p>
      <w:r>
        <w:t>Đăng ký thay đổi vốn đầu tư của chủ doanh nghiệp tư nhân</w:t>
      </w:r>
    </w:p>
    <w:p>
      <w:r>
        <w:t>Toàn trình</w:t>
      </w:r>
    </w:p>
    <w:p>
      <w:r>
        <w:t>50.</w:t>
      </w:r>
    </w:p>
    <w:p>
      <w:r>
        <w:t>2.002044.000.00.00.H61</w:t>
      </w:r>
    </w:p>
    <w:p>
      <w:r>
        <w:t>Thông báo thay đổi thông tin của cổ đông sáng lập công ty cổ phần chưa niêm yết</w:t>
      </w:r>
    </w:p>
    <w:p>
      <w:r>
        <w:t>Toàn trình</w:t>
      </w:r>
    </w:p>
    <w:p>
      <w:r>
        <w:t>51.</w:t>
      </w:r>
    </w:p>
    <w:p>
      <w:r>
        <w:t>2.001992.000.00.00.H61</w:t>
      </w:r>
    </w:p>
    <w:p>
      <w:r>
        <w:t>Thông báo thay đổi cổ đông là nhà đầu tư nước ngoài trong công ty cổ phần chưa niêm yết</w:t>
      </w:r>
    </w:p>
    <w:p>
      <w:r>
        <w:t>Toàn trình</w:t>
      </w:r>
    </w:p>
    <w:p>
      <w:r>
        <w:t>52.</w:t>
      </w:r>
    </w:p>
    <w:p>
      <w:r>
        <w:t>2.001954.000.00.00.H61</w:t>
      </w:r>
    </w:p>
    <w:p>
      <w:r>
        <w:t>Thông báo thay đổi nội dung đăng ký thuế (trừ thay đổi phương pháp tính thuế)</w:t>
      </w:r>
    </w:p>
    <w:p>
      <w:r>
        <w:t>Toàn trình</w:t>
      </w:r>
    </w:p>
    <w:p>
      <w:r>
        <w:t>53.</w:t>
      </w:r>
    </w:p>
    <w:p>
      <w:r>
        <w:t>2.002069.000.00.00.H61</w:t>
      </w:r>
    </w:p>
    <w:p>
      <w:r>
        <w:t>Đăng ký hoạt động chi nhánh, văn phòng đại diện (đối với doanh nghiệp tư nhân, công ty TNHH, công ty cổ phần, công ty hợp danh)</w:t>
      </w:r>
    </w:p>
    <w:p>
      <w:r>
        <w:t>Toàn trình</w:t>
      </w:r>
    </w:p>
    <w:p>
      <w:r>
        <w:t>54.</w:t>
      </w:r>
    </w:p>
    <w:p>
      <w:r>
        <w:t>2.002070.000.00.00.H61</w:t>
      </w:r>
    </w:p>
    <w:p>
      <w:r>
        <w:t>Thông báo lập chi nhánh, văn phòng đại diện ở nước ngoài (đối với doanh nghiệp tư nhân, công ty TNHH, công ty cổ phần, công ty hợp danh)</w:t>
      </w:r>
    </w:p>
    <w:p>
      <w:r>
        <w:t>Toàn trình</w:t>
      </w:r>
    </w:p>
    <w:p>
      <w:r>
        <w:t>55.</w:t>
      </w:r>
    </w:p>
    <w:p>
      <w:r>
        <w:t>2.002031.000.00.00.H61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Toàn trình</w:t>
      </w:r>
    </w:p>
    <w:p>
      <w:r>
        <w:t>56.</w:t>
      </w:r>
    </w:p>
    <w:p>
      <w:r>
        <w:t>2.002075.000.00.00.H61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Toàn trình</w:t>
      </w:r>
    </w:p>
    <w:p>
      <w:r>
        <w:t>57.</w:t>
      </w:r>
    </w:p>
    <w:p>
      <w:r>
        <w:t>2.002072.000.00.00.H61</w:t>
      </w:r>
    </w:p>
    <w:p>
      <w:r>
        <w:t>Thông báo lập địa điểm kinh doanh</w:t>
      </w:r>
    </w:p>
    <w:p>
      <w:r>
        <w:t>Toàn trình</w:t>
      </w:r>
    </w:p>
    <w:p>
      <w:r>
        <w:t>58.</w:t>
      </w:r>
    </w:p>
    <w:p>
      <w:r>
        <w:t>2.002045.000.00.00.H61</w:t>
      </w:r>
    </w:p>
    <w:p>
      <w:r>
        <w:t>Đăng ký thay đổi nội dung đăng ký hoạt động chi nhánh, văn phòng đại diện, địa điểm kinh doanh</w:t>
      </w:r>
    </w:p>
    <w:p>
      <w:r>
        <w:t>Toàn trình</w:t>
      </w:r>
    </w:p>
    <w:p>
      <w:r>
        <w:t>59.</w:t>
      </w:r>
    </w:p>
    <w:p>
      <w:r>
        <w:t>1.005176.000.00.00.H61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Toàn trình</w:t>
      </w:r>
    </w:p>
    <w:p>
      <w:r>
        <w:t>60.</w:t>
      </w:r>
    </w:p>
    <w:p>
      <w:r>
        <w:t>2.002085.000.00.00.H61</w:t>
      </w:r>
    </w:p>
    <w:p>
      <w:r>
        <w:t>Đăng ký doanh nghiệp đối với các công ty được thành lập trên cơ sở chia công ty</w:t>
      </w:r>
    </w:p>
    <w:p>
      <w:r>
        <w:t>Toàn trình</w:t>
      </w:r>
    </w:p>
    <w:p>
      <w:r>
        <w:t>61.</w:t>
      </w:r>
    </w:p>
    <w:p>
      <w:r>
        <w:t>2.002083.000.00.00.H61</w:t>
      </w:r>
    </w:p>
    <w:p>
      <w:r>
        <w:t>Đăng ký doanh nghiệp đối với các công ty được thành lập trên cơ sở tách công ty</w:t>
      </w:r>
    </w:p>
    <w:p>
      <w:r>
        <w:t>Toàn trình</w:t>
      </w:r>
    </w:p>
    <w:p>
      <w:r>
        <w:t>62.</w:t>
      </w:r>
    </w:p>
    <w:p>
      <w:r>
        <w:t>2.002059.000.00.00.H61</w:t>
      </w:r>
    </w:p>
    <w:p>
      <w:r>
        <w:t>Hợp nhất doanh nghiệp (đối với công ty trách nhiệm hữu hạn, công ty cổ phần và công ty hợp danh</w:t>
      </w:r>
    </w:p>
    <w:p>
      <w:r>
        <w:t>Toàn trình</w:t>
      </w:r>
    </w:p>
    <w:p>
      <w:r>
        <w:t>63.</w:t>
      </w:r>
    </w:p>
    <w:p>
      <w:r>
        <w:t>2.002060.000.00.00.H61</w:t>
      </w:r>
    </w:p>
    <w:p>
      <w:r>
        <w:t>Đăng ký thay đổi nội dung đăng ký doanh nghiệp đối với công ty nhận sáp nhập (đối với công ty trách nhiệm hữu hạn, công ty cổ phần và công ty hợp danh)</w:t>
      </w:r>
    </w:p>
    <w:p>
      <w:r>
        <w:t>Toàn trình</w:t>
      </w:r>
    </w:p>
    <w:p>
      <w:r>
        <w:t>64.</w:t>
      </w:r>
    </w:p>
    <w:p>
      <w:r>
        <w:t>2.002057.000.00.00.H61</w:t>
      </w:r>
    </w:p>
    <w:p>
      <w:r>
        <w:t>Đăng ký thay đổi nội dung đăng ký doanh nghiệp đối với công ty bị tách (đối với công ty trách nhiệm hữu hạn, công ty cổ phần)</w:t>
      </w:r>
    </w:p>
    <w:p>
      <w:r>
        <w:t>Toàn trình</w:t>
      </w:r>
    </w:p>
    <w:p>
      <w:r>
        <w:t>65.</w:t>
      </w:r>
    </w:p>
    <w:p>
      <w:r>
        <w:t>2.002034.000.00.00.H61</w:t>
      </w:r>
    </w:p>
    <w:p>
      <w:r>
        <w:t>Chuyển đổi công ty trách nhiệm hữu hạn thành công ty cổ phần và ngược lại</w:t>
      </w:r>
    </w:p>
    <w:p>
      <w:r>
        <w:t>Toàn trình</w:t>
      </w:r>
    </w:p>
    <w:p>
      <w:r>
        <w:t>66.</w:t>
      </w:r>
    </w:p>
    <w:p>
      <w:r>
        <w:t>2.002032.000.00.00.H61</w:t>
      </w:r>
    </w:p>
    <w:p>
      <w:r>
        <w:t>Chuyển đổi doanh nghiệp tư nhân thành công ty hợp danh, công ty trách nhiệm hữu hạn, công ty cổ phần</w:t>
      </w:r>
    </w:p>
    <w:p>
      <w:r>
        <w:t>Toàn trình</w:t>
      </w:r>
    </w:p>
    <w:p>
      <w:r>
        <w:t>67.</w:t>
      </w:r>
    </w:p>
    <w:p>
      <w:r>
        <w:t>2.002018.000.00.00.H61</w:t>
      </w:r>
    </w:p>
    <w:p>
      <w:r>
        <w:t>Cấp lại Giấy chứng nhận đăng ký doanh nghiệp, Giấy xác nhận về việc thay đổi nội dung đăng ký doanh nghiệp do bị mất, cháy, rách, nát hoặc bị tiêu hủy dưới hình thức khác</w:t>
      </w:r>
    </w:p>
    <w:p>
      <w:r>
        <w:t>Toàn trình</w:t>
      </w:r>
    </w:p>
    <w:p>
      <w:r>
        <w:t>68.</w:t>
      </w:r>
    </w:p>
    <w:p>
      <w:r>
        <w:t>2.002017.000.00.00.H61</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Toàn trình</w:t>
      </w:r>
    </w:p>
    <w:p>
      <w:r>
        <w:t>69.</w:t>
      </w:r>
    </w:p>
    <w:p>
      <w:r>
        <w:t>2.002015.000.00.00.H61</w:t>
      </w:r>
    </w:p>
    <w:p>
      <w:r>
        <w:t>Cập nhật bổ sung thông tin trong hồ sơ đăng ký doanh nghiệp</w:t>
      </w:r>
    </w:p>
    <w:p>
      <w:r>
        <w:t>Toàn trình</w:t>
      </w:r>
    </w:p>
    <w:p>
      <w:r>
        <w:t>70.</w:t>
      </w:r>
    </w:p>
    <w:p>
      <w:r>
        <w:t>2.002029.000.00.00.H61</w:t>
      </w:r>
    </w:p>
    <w:p>
      <w:r>
        <w:t>Thông báo tạm ngừng kinh doanh, tiếp tục kinh doanh trước thời hạn đã thông báo (doanh nghiệp, chi nhánh, văn phòng đại diện, địa điểm kinh doanh)</w:t>
      </w:r>
    </w:p>
    <w:p>
      <w:r>
        <w:t>Toàn trình</w:t>
      </w:r>
    </w:p>
    <w:p>
      <w:r>
        <w:t>71.</w:t>
      </w:r>
    </w:p>
    <w:p>
      <w:r>
        <w:t>2.002023.000.00.00.H61</w:t>
      </w:r>
    </w:p>
    <w:p>
      <w:r>
        <w:t>Giải thể doanh nghiệp</w:t>
      </w:r>
    </w:p>
    <w:p>
      <w:r>
        <w:t>Toàn trình</w:t>
      </w:r>
    </w:p>
    <w:p>
      <w:r>
        <w:t>72.</w:t>
      </w:r>
    </w:p>
    <w:p>
      <w:r>
        <w:t>2.002022.000.00.00.H61</w:t>
      </w:r>
    </w:p>
    <w:p>
      <w:r>
        <w:t>Giải thể doanh nghiệp trong trường hợp bị thu hồi Giấy chứng nhận đăng ký doanh nghiệp hoặc theo quyết định của Tòa án</w:t>
      </w:r>
    </w:p>
    <w:p>
      <w:r>
        <w:t>Toàn trình</w:t>
      </w:r>
    </w:p>
    <w:p>
      <w:r>
        <w:t>73.</w:t>
      </w:r>
    </w:p>
    <w:p>
      <w:r>
        <w:t>2.002020.000.00.00.H61</w:t>
      </w:r>
    </w:p>
    <w:p>
      <w:r>
        <w:t>Chấm dứt hoạt động chi nhánh, văn phòng đại diện, địa điểm kinh doanh</w:t>
      </w:r>
    </w:p>
    <w:p>
      <w:r>
        <w:t>Toàn trình</w:t>
      </w:r>
    </w:p>
    <w:p>
      <w:r>
        <w:t>74.</w:t>
      </w:r>
    </w:p>
    <w:p>
      <w:r>
        <w:t>2.002016.000.00.00.H61</w:t>
      </w:r>
    </w:p>
    <w:p>
      <w:r>
        <w:t>Hiệu đính thông tin đăng ký doanh nghiệp</w:t>
      </w:r>
    </w:p>
    <w:p>
      <w:r>
        <w:t>Toàn trình</w:t>
      </w:r>
    </w:p>
    <w:p>
      <w:r>
        <w:t>75.</w:t>
      </w:r>
    </w:p>
    <w:p>
      <w:r>
        <w:t>2.000368.000.00.00.H61</w:t>
      </w:r>
    </w:p>
    <w:p>
      <w:r>
        <w:t>Chấm dứt Cam kết thực hiện mục tiêu xã hội, môi trường</w:t>
      </w:r>
    </w:p>
    <w:p>
      <w:r>
        <w:t>Toàn trình</w:t>
      </w:r>
    </w:p>
    <w:p>
      <w:r>
        <w:t>76.</w:t>
      </w:r>
    </w:p>
    <w:p>
      <w:r>
        <w:t>2.000416.000.00.00.H61</w:t>
      </w:r>
    </w:p>
    <w:p>
      <w:r>
        <w:t>Chuyển đổi doanh nghiệp thành doanh nghiệp xã hội</w:t>
      </w:r>
    </w:p>
    <w:p>
      <w:r>
        <w:t>Toàn trình</w:t>
      </w:r>
    </w:p>
    <w:p>
      <w:r>
        <w:t>77.</w:t>
      </w:r>
    </w:p>
    <w:p>
      <w:r>
        <w:t>2.000375.000.00.00.H61</w:t>
      </w:r>
    </w:p>
    <w:p>
      <w:r>
        <w:t>Thông báo thay đổi nội dung Cam kết thực hiện mục tiêu xã hội, môi trường của doanh nghiệp xã hội</w:t>
      </w:r>
    </w:p>
    <w:p>
      <w:r>
        <w:t>Toàn trình</w:t>
      </w:r>
    </w:p>
    <w:p>
      <w:r>
        <w:t>VIII</w:t>
      </w:r>
    </w:p>
    <w:p>
      <w:r>
        <w:t>Sở Tài chính (07 DVC)</w:t>
      </w:r>
    </w:p>
    <w:p>
      <w:r>
        <w:t>78.</w:t>
      </w:r>
    </w:p>
    <w:p>
      <w:r>
        <w:t>2.002206.000.00.00.H61</w:t>
      </w:r>
    </w:p>
    <w:p>
      <w:r>
        <w:t>Thủ tục đăng ký mã số đơn vị có quan hệ với ngân sách</w:t>
      </w:r>
    </w:p>
    <w:p>
      <w:r>
        <w:t>Toàn trình</w:t>
      </w:r>
    </w:p>
    <w:p>
      <w:r>
        <w:t>79.</w:t>
      </w:r>
    </w:p>
    <w:p>
      <w:r>
        <w:t>1.005419.000.00.00.H61</w:t>
      </w:r>
    </w:p>
    <w:p>
      <w:r>
        <w:t>Quyết định sử dụng tài sản công để tham gia dự án đầu tư theo hình thức đối tác công - tư</w:t>
      </w:r>
    </w:p>
    <w:p>
      <w:r>
        <w:t>Toàn trình</w:t>
      </w:r>
    </w:p>
    <w:p>
      <w:r>
        <w:t>80.</w:t>
      </w:r>
    </w:p>
    <w:p>
      <w:r>
        <w:t>2.002173.000.00.00.H61</w:t>
      </w:r>
    </w:p>
    <w:p>
      <w:r>
        <w:t>Hoàn trả hoặc khấu trừ tiền sử dụng đất đã nộp hoặc tiền nhận chuyển nhượng quyền sử dụng đất đã trả vào nghĩa vụ tài chính của chủ đầu tư dự án nhà ở xã hội</w:t>
      </w:r>
    </w:p>
    <w:p>
      <w:r>
        <w:t>Toàn trình</w:t>
      </w:r>
    </w:p>
    <w:p>
      <w:r>
        <w:t>81.</w:t>
      </w:r>
    </w:p>
    <w:p>
      <w:r>
        <w:t>1.005429.000.00.00.H61</w:t>
      </w:r>
    </w:p>
    <w:p>
      <w:r>
        <w:t>Thanh toán chi phí có liên quan đến việc xử lý tài sản công</w:t>
      </w:r>
    </w:p>
    <w:p>
      <w:r>
        <w:t>Toàn trình</w:t>
      </w:r>
    </w:p>
    <w:p>
      <w:r>
        <w:t>82.</w:t>
      </w:r>
    </w:p>
    <w:p>
      <w:r>
        <w:t>2.002217.000.00.00.H61</w:t>
      </w:r>
    </w:p>
    <w:p>
      <w:r>
        <w:t>Đăng ký giá của các doanh nghiệp thuộc phạm vi cấp tỉnh</w:t>
      </w:r>
    </w:p>
    <w:p>
      <w:r>
        <w:t>Toàn trình</w:t>
      </w:r>
    </w:p>
    <w:p>
      <w:r>
        <w:t>83.</w:t>
      </w:r>
    </w:p>
    <w:p>
      <w:r>
        <w:t>1.006241.000.00.00.H61</w:t>
      </w:r>
    </w:p>
    <w:p>
      <w:r>
        <w:t>Quyết định giá thuộc thẩm quyền của cấp tỉnh</w:t>
      </w:r>
    </w:p>
    <w:p>
      <w:r>
        <w:t>Toàn trình</w:t>
      </w:r>
    </w:p>
    <w:p>
      <w:r>
        <w:t>84.</w:t>
      </w:r>
    </w:p>
    <w:p>
      <w:r>
        <w:t>1.001254.000.00.00.H61</w:t>
      </w:r>
    </w:p>
    <w:p>
      <w:r>
        <w:t>Thủ tục quyết toán kinh phí sản phẩm công ích giống nông nghiệp, thủy sản</w:t>
      </w:r>
    </w:p>
    <w:p>
      <w:r>
        <w:t>Toàn trình</w:t>
      </w:r>
    </w:p>
    <w:p>
      <w:r>
        <w:t>IX</w:t>
      </w:r>
    </w:p>
    <w:p>
      <w:r>
        <w:t>Sở Y tế (37 DVC)</w:t>
      </w:r>
    </w:p>
    <w:p>
      <w:r>
        <w:t>85.</w:t>
      </w:r>
    </w:p>
    <w:p>
      <w:r>
        <w:t>1.003006.000.00.00.H61</w:t>
      </w:r>
    </w:p>
    <w:p>
      <w:r>
        <w:t>Công bố đủ điều kiện sản xuất trang thiết bị y tế</w:t>
      </w:r>
    </w:p>
    <w:p>
      <w:r>
        <w:t>Toàn trình</w:t>
      </w:r>
    </w:p>
    <w:p>
      <w:r>
        <w:t>86.</w:t>
      </w:r>
    </w:p>
    <w:p>
      <w:r>
        <w:t>1.003039.000.00.00.H61</w:t>
      </w:r>
    </w:p>
    <w:p>
      <w:r>
        <w:t>Công bố đủ điều kiện mua bán trang thiết bị y tế thuộc loại B, C, D</w:t>
      </w:r>
    </w:p>
    <w:p>
      <w:r>
        <w:t>Toàn trình</w:t>
      </w:r>
    </w:p>
    <w:p>
      <w:r>
        <w:t>87.</w:t>
      </w:r>
    </w:p>
    <w:p>
      <w:r>
        <w:t>1.003029.000.00.00.H61</w:t>
      </w:r>
    </w:p>
    <w:p>
      <w:r>
        <w:t>Công bố tiêu chuẩn áp dụng đối với trang thiết bị y tế thuộc loại A, B</w:t>
      </w:r>
    </w:p>
    <w:p>
      <w:r>
        <w:t>Toàn trình</w:t>
      </w:r>
    </w:p>
    <w:p>
      <w:r>
        <w:t>88.</w:t>
      </w:r>
    </w:p>
    <w:p>
      <w:r>
        <w:t>1.004557.000.00.00.H61</w:t>
      </w:r>
    </w:p>
    <w:p>
      <w:r>
        <w:t>Thông báo hoạt động bán lẻ thuốc lưu động</w:t>
      </w:r>
    </w:p>
    <w:p>
      <w:r>
        <w:t>Toàn trình</w:t>
      </w:r>
    </w:p>
    <w:p>
      <w:r>
        <w:t>89.</w:t>
      </w:r>
    </w:p>
    <w:p>
      <w:r>
        <w:t>1.004532.000.00.00.H61</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Toàn trình</w:t>
      </w:r>
    </w:p>
    <w:p>
      <w:r>
        <w:t>90.</w:t>
      </w:r>
    </w:p>
    <w:p>
      <w:r>
        <w:t>1.004529.000.00.00.H61</w:t>
      </w:r>
    </w:p>
    <w:p>
      <w:r>
        <w:t>Cho phép mua thuốc gây nghiện, thuốc hướng thần, thuốc tiền chất thuộc thẩm quyền của Sở Y tế</w:t>
      </w:r>
    </w:p>
    <w:p>
      <w:r>
        <w:t>Toàn trình</w:t>
      </w:r>
    </w:p>
    <w:p>
      <w:r>
        <w:t>91.</w:t>
      </w:r>
    </w:p>
    <w:p>
      <w:r>
        <w:t>1.003963.000.00.00.H61</w:t>
      </w:r>
    </w:p>
    <w:p>
      <w:r>
        <w:t>Cấp giấy xác nhận nội dung thông tin thuốc theo hình thức hội thảo giới thiệu thuốc</w:t>
      </w:r>
    </w:p>
    <w:p>
      <w:r>
        <w:t>Toàn trình</w:t>
      </w:r>
    </w:p>
    <w:p>
      <w:r>
        <w:t>92.</w:t>
      </w:r>
    </w:p>
    <w:p>
      <w:r>
        <w:t>1.004516.000.00.00.H61</w:t>
      </w:r>
    </w:p>
    <w:p>
      <w:r>
        <w:t>Cho phép bán lẻ thuốc thuộc Danh mục thuốc hạn chế bán lẻ đối với cơ sở chưa được cấp Giấy chứng nhận đủ điều kiện kinh doanh dược</w:t>
      </w:r>
    </w:p>
    <w:p>
      <w:r>
        <w:t>Toàn trình</w:t>
      </w:r>
    </w:p>
    <w:p>
      <w:r>
        <w:t>93.</w:t>
      </w:r>
    </w:p>
    <w:p>
      <w:r>
        <w:t>1.004459.000.00.00.H61</w:t>
      </w:r>
    </w:p>
    <w:p>
      <w:r>
        <w:t>Cho phép bán lẻ thuốc thuộc Danh mục thuốc hạn chế bán lẻ đối với cơ sở đã được cấp Giấy chứng nhận đủ điều kiện kinh doanh dược</w:t>
      </w:r>
    </w:p>
    <w:p>
      <w:r>
        <w:t>Toàn trình</w:t>
      </w:r>
    </w:p>
    <w:p>
      <w:r>
        <w:t>94.</w:t>
      </w:r>
    </w:p>
    <w:p>
      <w:r>
        <w:t>1.004449.000.00.00.H61</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Toàn trình</w:t>
      </w:r>
    </w:p>
    <w:p>
      <w:r>
        <w:t>95.</w:t>
      </w:r>
    </w:p>
    <w:p>
      <w:r>
        <w:t>1.004087.000.00.00.H61</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Toàn trình</w:t>
      </w:r>
    </w:p>
    <w:p>
      <w:r>
        <w:t>96.</w:t>
      </w:r>
    </w:p>
    <w:p>
      <w:r>
        <w:t>1.003613.000.00.00.H61</w:t>
      </w:r>
    </w:p>
    <w:p>
      <w:r>
        <w:t>Kê khai lại giá thuốc sản xuất trong nước</w:t>
      </w:r>
    </w:p>
    <w:p>
      <w:r>
        <w:t>Toàn trình</w:t>
      </w:r>
    </w:p>
    <w:p>
      <w:r>
        <w:t>97.</w:t>
      </w:r>
    </w:p>
    <w:p>
      <w:r>
        <w:t>1.009407.000.00.00.H61</w:t>
      </w:r>
    </w:p>
    <w:p>
      <w:r>
        <w:t>Công bố đáp ứng tiêu chuẩn chế biến, bào chế thuốc cổ truyền đối với cơ sở khám bệnh, chữa bệnh bằng y học cổ truyền trực thuộc quản lý của Sở Y tế</w:t>
      </w:r>
    </w:p>
    <w:p>
      <w:r>
        <w:t>Toàn trình</w:t>
      </w:r>
    </w:p>
    <w:p>
      <w:r>
        <w:t>98.</w:t>
      </w:r>
    </w:p>
    <w:p>
      <w:r>
        <w:t>1.002464.000.00.00.H61</w:t>
      </w:r>
    </w:p>
    <w:p>
      <w:r>
        <w:t>Cấp giấy xác nhận nội dung quảng cáo dịch vụ khám bệnh, chữa bệnh thuộc thẩm quyền của Sở Y tế</w:t>
      </w:r>
    </w:p>
    <w:p>
      <w:r>
        <w:t>Toàn trình</w:t>
      </w:r>
    </w:p>
    <w:p>
      <w:r>
        <w:t>99.</w:t>
      </w:r>
    </w:p>
    <w:p>
      <w:r>
        <w:t>1.012256.H61</w:t>
      </w:r>
    </w:p>
    <w:p>
      <w:r>
        <w:t>Công bố cơ sở khám bệnh, chữa bệnh đáp ứng yêu cầu là cơ sở hướng dẫn thực hành</w:t>
      </w:r>
    </w:p>
    <w:p>
      <w:r>
        <w:t>Toàn trình</w:t>
      </w:r>
    </w:p>
    <w:p>
      <w:r>
        <w:t>100.</w:t>
      </w:r>
    </w:p>
    <w:p>
      <w:r>
        <w:t>1.012275.H61</w:t>
      </w:r>
    </w:p>
    <w:p>
      <w:r>
        <w:t>Đăng ký hành nghề</w:t>
      </w:r>
    </w:p>
    <w:p>
      <w:r>
        <w:t>Toàn trình</w:t>
      </w:r>
    </w:p>
    <w:p>
      <w:r>
        <w:t>101.</w:t>
      </w:r>
    </w:p>
    <w:p>
      <w:r>
        <w:t>1.012276.H61</w:t>
      </w:r>
    </w:p>
    <w:p>
      <w:r>
        <w:t>Thu hồi giấy phép hành nghề đối với trường hợp quy định tại điểm i khoản 1 Điều 35 của Luật Khám bệnh, chữa bệnh</w:t>
      </w:r>
    </w:p>
    <w:p>
      <w:r>
        <w:t>Toàn trình</w:t>
      </w:r>
    </w:p>
    <w:p>
      <w:r>
        <w:t>102.</w:t>
      </w:r>
    </w:p>
    <w:p>
      <w:r>
        <w:t>1.012281.H61</w:t>
      </w:r>
    </w:p>
    <w:p>
      <w:r>
        <w:t>Công bố đủ điều kiện thực hiện khám sức khỏe, khám và điều trị HIV/AIDS</w:t>
      </w:r>
    </w:p>
    <w:p>
      <w:r>
        <w:t>Toàn trình</w:t>
      </w:r>
    </w:p>
    <w:p>
      <w:r>
        <w:t>103.</w:t>
      </w:r>
    </w:p>
    <w:p>
      <w:r>
        <w:t>1.012257.H61</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Toàn trình</w:t>
      </w:r>
    </w:p>
    <w:p>
      <w:r>
        <w:t>104.</w:t>
      </w:r>
    </w:p>
    <w:p>
      <w:r>
        <w:t>1.012258.H61</w:t>
      </w:r>
    </w:p>
    <w:p>
      <w:r>
        <w:t>Cho phép người nước ngoài vào Việt Nam chuyển giao kỹ thuật chuyên môn về khám bệnh, chữa bệnh hoặc hợp tác đào tạo về y khoa có thực hành khám bệnh, chữa bệnh</w:t>
      </w:r>
    </w:p>
    <w:p>
      <w:r>
        <w:t>Toàn trình</w:t>
      </w:r>
    </w:p>
    <w:p>
      <w:r>
        <w:t>105.</w:t>
      </w:r>
    </w:p>
    <w:p>
      <w:r>
        <w:t>1.012260.H61</w:t>
      </w:r>
    </w:p>
    <w:p>
      <w:r>
        <w:t>Công bố đủ điều kiện thực hiện khám bệnh, chữa bệnh từ xa</w:t>
      </w:r>
    </w:p>
    <w:p>
      <w:r>
        <w:t>Toàn trình</w:t>
      </w:r>
    </w:p>
    <w:p>
      <w:r>
        <w:t>106.</w:t>
      </w:r>
    </w:p>
    <w:p>
      <w:r>
        <w:t>1.004477.000.00.00.H61</w:t>
      </w:r>
    </w:p>
    <w:p>
      <w:r>
        <w:t>Công bố lại đối với cơ sở đủ điều kiện điều trị nghiện chất dạng thuốc phiện khi có thay đổi về tên, địa chỉ, về cơ sở vật chất, trang thiết bị và nhân sự</w:t>
      </w:r>
    </w:p>
    <w:p>
      <w:r>
        <w:t>Toàn trình</w:t>
      </w:r>
    </w:p>
    <w:p>
      <w:r>
        <w:t>107.</w:t>
      </w:r>
    </w:p>
    <w:p>
      <w:r>
        <w:t>1.004471.000.00.00.H61</w:t>
      </w:r>
    </w:p>
    <w:p>
      <w:r>
        <w:t>Công bố lại đối với cơ sở công bố đủ điều kiện điều trị nghiện chất dạng thuốc phiện bằng phương thức điện tử khi hồ sơ công bố bị hư hỏng hoặc bị mất</w:t>
      </w:r>
    </w:p>
    <w:p>
      <w:r>
        <w:t>Toàn trình</w:t>
      </w:r>
    </w:p>
    <w:p>
      <w:r>
        <w:t>108.</w:t>
      </w:r>
    </w:p>
    <w:p>
      <w:r>
        <w:t>1.004461.000.00.00.H61</w:t>
      </w:r>
    </w:p>
    <w:p>
      <w:r>
        <w:t>Công bố lại đối với cơ sở điều trị sau khi hết thời hạn bị tạm đình chỉ</w:t>
      </w:r>
    </w:p>
    <w:p>
      <w:r>
        <w:t>Toàn trình</w:t>
      </w:r>
    </w:p>
    <w:p>
      <w:r>
        <w:t>109.</w:t>
      </w:r>
    </w:p>
    <w:p>
      <w:r>
        <w:t>2.000655.000.00.00.H61</w:t>
      </w:r>
    </w:p>
    <w:p>
      <w:r>
        <w:t>Công bố cơ sở đủ điều kiện tiêm chủng</w:t>
      </w:r>
    </w:p>
    <w:p>
      <w:r>
        <w:t>Toàn trình</w:t>
      </w:r>
    </w:p>
    <w:p>
      <w:r>
        <w:t>110.</w:t>
      </w:r>
    </w:p>
    <w:p>
      <w:r>
        <w:t>1.003580.000.00.00.H61</w:t>
      </w:r>
    </w:p>
    <w:p>
      <w:r>
        <w:t>Công bố cơ sở xét nghiệm đạt tiêu chuẩn an toàn sinh học cấp I, cấp II</w:t>
      </w:r>
    </w:p>
    <w:p>
      <w:r>
        <w:t>Toàn trình</w:t>
      </w:r>
    </w:p>
    <w:p>
      <w:r>
        <w:t>111.</w:t>
      </w:r>
    </w:p>
    <w:p>
      <w:r>
        <w:t>1.000844.000.00.00.H61</w:t>
      </w:r>
    </w:p>
    <w:p>
      <w:r>
        <w:t>Thông báo hoạt động đối với tổ chức tư vấn về phòng, chống HIV/AIDS</w:t>
      </w:r>
    </w:p>
    <w:p>
      <w:r>
        <w:t>Toàn trình</w:t>
      </w:r>
    </w:p>
    <w:p>
      <w:r>
        <w:t>112.</w:t>
      </w:r>
    </w:p>
    <w:p>
      <w:r>
        <w:t>1.003958.000.00.00.H61</w:t>
      </w:r>
    </w:p>
    <w:p>
      <w:r>
        <w:t>Công bố đủ điều kiện thực hiện hoạt động quan trắc môi trường lao động thuộc thẩm quyền của Sở Y tế</w:t>
      </w:r>
    </w:p>
    <w:p>
      <w:r>
        <w:t>Toàn trình</w:t>
      </w:r>
    </w:p>
    <w:p>
      <w:r>
        <w:t>113.</w:t>
      </w:r>
    </w:p>
    <w:p>
      <w:r>
        <w:t>1.004488.000.00.00.H61</w:t>
      </w:r>
    </w:p>
    <w:p>
      <w:r>
        <w:t>Công bố đủ điều kiện điều trị nghiện chất dạng thuốc phiện</w:t>
      </w:r>
    </w:p>
    <w:p>
      <w:r>
        <w:t>Toàn trình</w:t>
      </w:r>
    </w:p>
    <w:p>
      <w:r>
        <w:t>114.</w:t>
      </w:r>
    </w:p>
    <w:p>
      <w:r>
        <w:t>1.002944.000.00.00.H61</w:t>
      </w:r>
    </w:p>
    <w:p>
      <w:r>
        <w:t>Công bố cơ sở đủ điều kiện sản xuất chế phẩm diệt côn trùng, diệt khuẩn dùng trong lĩnh vực gia dụng và y tế</w:t>
      </w:r>
    </w:p>
    <w:p>
      <w:r>
        <w:t>Toàn trình</w:t>
      </w:r>
    </w:p>
    <w:p>
      <w:r>
        <w:t>115.</w:t>
      </w:r>
    </w:p>
    <w:p>
      <w:r>
        <w:t>1.002467.000.00.00.H61</w:t>
      </w:r>
    </w:p>
    <w:p>
      <w:r>
        <w:t>Công bố cơ sở đủ điều kiện cung cấp dịch vụ diệt côn trùng, diệt khuẩn trong lĩnh vực gia dụng và y tế bằng chế phẩm</w:t>
      </w:r>
    </w:p>
    <w:p>
      <w:r>
        <w:t>Toàn trình</w:t>
      </w:r>
    </w:p>
    <w:p>
      <w:r>
        <w:t>116.</w:t>
      </w:r>
    </w:p>
    <w:p>
      <w:r>
        <w:t>1.004539.000.00.00.H61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Toàn trình</w:t>
      </w:r>
    </w:p>
    <w:p>
      <w:r>
        <w:t>117.</w:t>
      </w:r>
    </w:p>
    <w:p>
      <w:r>
        <w:t>1.001523.000.00.00.H61</w:t>
      </w:r>
    </w:p>
    <w:p>
      <w:r>
        <w:t>Bổ nhiệm giám định viên pháp y và giám định viên pháp y tâm thần thuộc thẩm quyền của Ủy ban nhân dân cấp tỉnh</w:t>
      </w:r>
    </w:p>
    <w:p>
      <w:r>
        <w:t>Toàn trình</w:t>
      </w:r>
    </w:p>
    <w:p>
      <w:r>
        <w:t>118.</w:t>
      </w:r>
    </w:p>
    <w:p>
      <w:r>
        <w:t>1.001514.000.00.00.H61</w:t>
      </w:r>
    </w:p>
    <w:p>
      <w:r>
        <w:t>Miễn nhiệm giám định viên pháp y và giám định viên pháp y tâm thần thuộc thẩm quyền của Ủy ban nhân dân cấp tỉnh</w:t>
      </w:r>
    </w:p>
    <w:p>
      <w:r>
        <w:t>Toàn trình</w:t>
      </w:r>
    </w:p>
    <w:p>
      <w:r>
        <w:t>119.</w:t>
      </w:r>
    </w:p>
    <w:p>
      <w:r>
        <w:t>1.003348.000.00.00.H61</w:t>
      </w:r>
    </w:p>
    <w:p>
      <w:r>
        <w:t>Đăng ký bản công bố sản phẩm nhập khẩu đối với thực phẩm dinh dưỡng y học, thực phẩm dùng cho chế độ ăn đặc biệt, sản phẩm dinh dưỡng dùng cho trẻ đến 36 tháng tuổi</w:t>
      </w:r>
    </w:p>
    <w:p>
      <w:r>
        <w:t>Toàn trình</w:t>
      </w:r>
    </w:p>
    <w:p>
      <w:r>
        <w:t>120.</w:t>
      </w:r>
    </w:p>
    <w:p>
      <w:r>
        <w:t>1.003332.000.00.00.H61</w:t>
      </w:r>
    </w:p>
    <w:p>
      <w:r>
        <w:t>Đăng ký bản công bố sản phẩm sản xuất trong nước đối với thực phẩm dinh dưỡng y học, thực phẩm dùng cho chế độ ăn đặc biệt, sản phẩm dinh dưỡng dùng cho trẻ đến 36 tháng tuổi</w:t>
      </w:r>
    </w:p>
    <w:p>
      <w:r>
        <w:t>Toàn trình</w:t>
      </w:r>
    </w:p>
    <w:p>
      <w:r>
        <w:t>121.</w:t>
      </w:r>
    </w:p>
    <w:p>
      <w:r>
        <w:t>1.003108.000.00.00.H61</w:t>
      </w:r>
    </w:p>
    <w:p>
      <w:r>
        <w:t>Đăng ký nội dung quảng cáo đối với sản phẩm dinh dưỡng y học, thực phẩm dùng cho chế độ ăn đặc biệt, sản phẩm dinh dưỡng dùng cho trẻ đến 36 tháng tuổi</w:t>
      </w:r>
    </w:p>
    <w:p>
      <w:r>
        <w:t>Toàn trình</w:t>
      </w:r>
    </w:p>
    <w:p>
      <w:r>
        <w:t>X</w:t>
      </w:r>
    </w:p>
    <w:p>
      <w:r>
        <w:t>Sở Tài nguyên và Môi trường (06 DVC)</w:t>
      </w:r>
    </w:p>
    <w:p>
      <w:r>
        <w:t>122.</w:t>
      </w:r>
    </w:p>
    <w:p>
      <w:r>
        <w:t>1.003010.000.00.00.H61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Toàn trình</w:t>
      </w:r>
    </w:p>
    <w:p>
      <w:r>
        <w:t>123.</w:t>
      </w:r>
    </w:p>
    <w:p>
      <w:r>
        <w:t>1.010728.000.00.00.H61</w:t>
      </w:r>
    </w:p>
    <w:p>
      <w:r>
        <w:t>Cấp đổi giấy phép môi trường</w:t>
      </w:r>
    </w:p>
    <w:p>
      <w:r>
        <w:t>Toàn trình</w:t>
      </w:r>
    </w:p>
    <w:p>
      <w:r>
        <w:t>124.</w:t>
      </w:r>
    </w:p>
    <w:p>
      <w:r>
        <w:t>1.010729.000.00.00.H61</w:t>
      </w:r>
    </w:p>
    <w:p>
      <w:r>
        <w:t>Cấp điều chỉnh giấy phép môi trường</w:t>
      </w:r>
    </w:p>
    <w:p>
      <w:r>
        <w:t>Toàn trình</w:t>
      </w:r>
    </w:p>
    <w:p>
      <w:r>
        <w:t>125.</w:t>
      </w:r>
    </w:p>
    <w:p>
      <w:r>
        <w:t>1.004269.000.00.00.H61</w:t>
      </w:r>
    </w:p>
    <w:p>
      <w:r>
        <w:t>Thủ tục cung cấp dữ liệu đất đai</w:t>
      </w:r>
    </w:p>
    <w:p>
      <w:r>
        <w:t>Toàn trình</w:t>
      </w:r>
    </w:p>
    <w:p>
      <w:r>
        <w:t>126.</w:t>
      </w:r>
    </w:p>
    <w:p>
      <w:r>
        <w:t>1.004253.000.00.00.H61</w:t>
      </w:r>
    </w:p>
    <w:p>
      <w:r>
        <w:t>Cấp lại giấy phép hành nghề khoan nước dưới đất quy mô vừa và nhỏ</w:t>
      </w:r>
    </w:p>
    <w:p>
      <w:r>
        <w:t>Toàn trình</w:t>
      </w:r>
    </w:p>
    <w:p>
      <w:r>
        <w:t>127.</w:t>
      </w:r>
    </w:p>
    <w:p>
      <w:r>
        <w:t>1.012501.H61</w:t>
      </w:r>
    </w:p>
    <w:p>
      <w:r>
        <w:t>Trả lại giấy phép hành nghề khoan nước dưới đất quy mô vừa và nhỏ</w:t>
      </w:r>
    </w:p>
    <w:p>
      <w:r>
        <w:t>Toàn trình</w:t>
      </w:r>
    </w:p>
    <w:p>
      <w:r>
        <w:t>XI</w:t>
      </w:r>
    </w:p>
    <w:p>
      <w:r>
        <w:t>Sở Giáo dục và Đào tạo (03 DVC)</w:t>
      </w:r>
    </w:p>
    <w:p>
      <w:r>
        <w:t>128.</w:t>
      </w:r>
    </w:p>
    <w:p>
      <w:r>
        <w:t>1.005092.000.00.00.H61</w:t>
      </w:r>
    </w:p>
    <w:p>
      <w:r>
        <w:t>Cấp bản sao văn bằng, chứng chỉ từ sổ gốc</w:t>
      </w:r>
    </w:p>
    <w:p>
      <w:r>
        <w:t>Toàn trình</w:t>
      </w:r>
    </w:p>
    <w:p>
      <w:r>
        <w:t>129.</w:t>
      </w:r>
    </w:p>
    <w:p>
      <w:r>
        <w:t>2.001914.000.00.00.H61</w:t>
      </w:r>
    </w:p>
    <w:p>
      <w:r>
        <w:t>Chỉnh sửa nội dung văn bằng, chứng chỉ</w:t>
      </w:r>
    </w:p>
    <w:p>
      <w:r>
        <w:t>Toàn trình</w:t>
      </w:r>
    </w:p>
    <w:p>
      <w:r>
        <w:t>130.</w:t>
      </w:r>
    </w:p>
    <w:p>
      <w:r>
        <w:t>1.006388.000.00.00.H61</w:t>
      </w:r>
    </w:p>
    <w:p>
      <w:r>
        <w:t>Thành lập trường trung học phổ thông công lập hoặc cho phép thành lập trường trung học phổ thông tư thục (bao gồm cả trường phổ thông có nhiều cấp học trong đó có cấp học cao nhất là trung học phổ thông)</w:t>
      </w:r>
    </w:p>
    <w:p>
      <w:r>
        <w:t>Một phần</w:t>
      </w:r>
    </w:p>
    <w:p>
      <w:r>
        <w:t>XII</w:t>
      </w:r>
    </w:p>
    <w:p>
      <w:r>
        <w:t>Sở Nội vụ (40 DVC)</w:t>
      </w:r>
    </w:p>
    <w:p>
      <w:r>
        <w:t>131.</w:t>
      </w:r>
    </w:p>
    <w:p>
      <w:r>
        <w:t>1.012672.H61</w:t>
      </w:r>
    </w:p>
    <w:p>
      <w:r>
        <w:t>Thủ tục đề nghị công nhận tổ chức tôn giáo có địa bàn hoạt động ở một tỉnh</w:t>
      </w:r>
    </w:p>
    <w:p>
      <w:r>
        <w:t>Toàn trình</w:t>
      </w:r>
    </w:p>
    <w:p>
      <w:r>
        <w:t>132.</w:t>
      </w:r>
    </w:p>
    <w:p>
      <w:r>
        <w:t>1.012664.H61</w:t>
      </w:r>
    </w:p>
    <w:p>
      <w:r>
        <w:t>Thủ tục đăng ký sửa đổi hiến chương của tổ chức tôn giáo có địa bàn hoạt động ở một tỉnh</w:t>
      </w:r>
    </w:p>
    <w:p>
      <w:r>
        <w:t>Toàn trình</w:t>
      </w:r>
    </w:p>
    <w:p>
      <w:r>
        <w:t>133.</w:t>
      </w:r>
    </w:p>
    <w:p>
      <w:r>
        <w:t>1.012661.H61</w:t>
      </w:r>
    </w:p>
    <w:p>
      <w:r>
        <w:t>Thủ tục đề nghị thành lập, chia, tách, sáp nhập, hợp nhất tổ chức tôn giáo trực thuộc có địa bàn hoạt động ở một tỉnh</w:t>
      </w:r>
    </w:p>
    <w:p>
      <w:r>
        <w:t>Toàn trình</w:t>
      </w:r>
    </w:p>
    <w:p>
      <w:r>
        <w:t>134.</w:t>
      </w:r>
    </w:p>
    <w:p>
      <w:r>
        <w:t>1.012659.H61</w:t>
      </w:r>
    </w:p>
    <w:p>
      <w:r>
        <w:t>Thủ tục đăng ký thuyên chuyển chức sắc, chức việc, nhà tu hành là người đang bị buộc tội hoặc người chưa được xóa án tích</w:t>
      </w:r>
    </w:p>
    <w:p>
      <w:r>
        <w:t>Toàn trình</w:t>
      </w:r>
    </w:p>
    <w:p>
      <w:r>
        <w:t>135.</w:t>
      </w:r>
    </w:p>
    <w:p>
      <w:r>
        <w:t>1.012658.H61</w:t>
      </w:r>
    </w:p>
    <w:p>
      <w:r>
        <w:t>Thủ tục đề nghị sinh hoạt tôn giáo tập trung của người nước ngoài cư trú hợp pháp tại Việt Nam</w:t>
      </w:r>
    </w:p>
    <w:p>
      <w:r>
        <w:t>Toàn trình</w:t>
      </w:r>
    </w:p>
    <w:p>
      <w:r>
        <w:t>136.</w:t>
      </w:r>
    </w:p>
    <w:p>
      <w:r>
        <w:t>1.012657.H61</w:t>
      </w:r>
    </w:p>
    <w:p>
      <w:r>
        <w:t>Thủ tục đăng ký thay đổi người đại diện của nhóm sinh hoạt tôn giáo tập trung của người nước ngoài cư trú hợp pháp tại Việt Nam</w:t>
      </w:r>
    </w:p>
    <w:p>
      <w:r>
        <w:t>Toàn trình</w:t>
      </w:r>
    </w:p>
    <w:p>
      <w:r>
        <w:t>137.</w:t>
      </w:r>
    </w:p>
    <w:p>
      <w:r>
        <w:t>1.012656.H61</w:t>
      </w:r>
    </w:p>
    <w:p>
      <w:r>
        <w:t>Thủ tục đề nghị thay đổi địa điểm sinh hoạt tôn giáo tập trung của người nước ngoài cư trú hợp pháp tại Việt Nam trong địa bàn một tỉnh</w:t>
      </w:r>
    </w:p>
    <w:p>
      <w:r>
        <w:t>Toàn trình</w:t>
      </w:r>
    </w:p>
    <w:p>
      <w:r>
        <w:t>138.</w:t>
      </w:r>
    </w:p>
    <w:p>
      <w:r>
        <w:t>1.012653.H61</w:t>
      </w:r>
    </w:p>
    <w:p>
      <w:r>
        <w:t>Thủ tục đề nghị thay đổi địa điểm sinh hoạt tôn giáo tập trung của người nước ngoài cư trú hợp pháp tại Việt Nam đến địa bàn tỉnh khác</w:t>
      </w:r>
    </w:p>
    <w:p>
      <w:r>
        <w:t>Toàn trình</w:t>
      </w:r>
    </w:p>
    <w:p>
      <w:r>
        <w:t>139.</w:t>
      </w:r>
    </w:p>
    <w:p>
      <w:r>
        <w:t>1.012651.H61</w:t>
      </w:r>
    </w:p>
    <w:p>
      <w:r>
        <w:t>Thủ tục thông báo thay đổi địa điểm sinh hoạt tôn giáo tập trung của người nước ngoài cư trú hợp pháp tại Việt Nam</w:t>
      </w:r>
    </w:p>
    <w:p>
      <w:r>
        <w:t>Toàn trình</w:t>
      </w:r>
    </w:p>
    <w:p>
      <w:r>
        <w:t>140.</w:t>
      </w:r>
    </w:p>
    <w:p>
      <w:r>
        <w:t>1.012648.H61</w:t>
      </w:r>
    </w:p>
    <w:p>
      <w:r>
        <w:t>Thủ tục đề nghị mời tổ chức, cá nhân nước ngoài vào Việt Nam thực hiện hoạt động tôn giáo ở một tỉnh</w:t>
      </w:r>
    </w:p>
    <w:p>
      <w:r>
        <w:t>Toàn trình</w:t>
      </w:r>
    </w:p>
    <w:p>
      <w:r>
        <w:t>141.</w:t>
      </w:r>
    </w:p>
    <w:p>
      <w:r>
        <w:t>1.012646.H61</w:t>
      </w:r>
    </w:p>
    <w:p>
      <w:r>
        <w:t>Thủ tục đề nghị mời chức sắc, nhà tu hành là người nước ngoài đến giảng đạo cho tổ chức được cấp chứng nhận đăng ký hoạt động tôn giáo ở một tỉnh</w:t>
      </w:r>
    </w:p>
    <w:p>
      <w:r>
        <w:t>Toàn trình</w:t>
      </w:r>
    </w:p>
    <w:p>
      <w:r>
        <w:t>142.</w:t>
      </w:r>
    </w:p>
    <w:p>
      <w:r>
        <w:t>1.012645.H61</w:t>
      </w:r>
    </w:p>
    <w:p>
      <w:r>
        <w:t>Thủ tục đề nghị thay đổi tên của tổ chức tôn giáo, tổ chức tôn giáo trực thuộc có địa bàn hoạt động ở một tỉnh</w:t>
      </w:r>
    </w:p>
    <w:p>
      <w:r>
        <w:t>Toàn trình</w:t>
      </w:r>
    </w:p>
    <w:p>
      <w:r>
        <w:t>143.</w:t>
      </w:r>
    </w:p>
    <w:p>
      <w:r>
        <w:t>1.012644.H61</w:t>
      </w:r>
    </w:p>
    <w:p>
      <w:r>
        <w:t>Thủ tục đề nghị thay đổi trụ sở của tổ chức tôn giáo, tổ chức tôn giáo trực thuộc</w:t>
      </w:r>
    </w:p>
    <w:p>
      <w:r>
        <w:t>Toàn trình</w:t>
      </w:r>
    </w:p>
    <w:p>
      <w:r>
        <w:t>144.</w:t>
      </w:r>
    </w:p>
    <w:p>
      <w:r>
        <w:t>1.012642.H61</w:t>
      </w:r>
    </w:p>
    <w:p>
      <w:r>
        <w:t>Thủ tục thông báo về việc thay đổi trụ sở của tổ chức tôn giáo, tổ chức tôn giáo trực thuộc có địa bàn hoạt động ở nhiều tỉnh (thuộc thẩm quyền tiếp nhận của 02 cơ quan) (cấp tỉnh)</w:t>
      </w:r>
    </w:p>
    <w:p>
      <w:r>
        <w:t>Toàn trình</w:t>
      </w:r>
    </w:p>
    <w:p>
      <w:r>
        <w:t>145.</w:t>
      </w:r>
    </w:p>
    <w:p>
      <w:r>
        <w:t>1.012641.H61</w:t>
      </w:r>
    </w:p>
    <w:p>
      <w:r>
        <w:t>Thủ tục đề nghị cấp đăng ký pháp nhân phi thương mại cho tổ chức tôn giáo trực thuộc có địa bàn hoạt động ở một tỉnh</w:t>
      </w:r>
    </w:p>
    <w:p>
      <w:r>
        <w:t>Toàn trình</w:t>
      </w:r>
    </w:p>
    <w:p>
      <w:r>
        <w:t>146.</w:t>
      </w:r>
    </w:p>
    <w:p>
      <w:r>
        <w:t>1.012639.H61</w:t>
      </w:r>
    </w:p>
    <w:p>
      <w:r>
        <w:t>Thủ tục đề nghị tự giải thể tổ chức tôn giáo có địa bàn hoạt động ở một tỉnh theo quy định của hiến chương</w:t>
      </w:r>
    </w:p>
    <w:p>
      <w:r>
        <w:t>Toàn trình</w:t>
      </w:r>
    </w:p>
    <w:p>
      <w:r>
        <w:t>147.</w:t>
      </w:r>
    </w:p>
    <w:p>
      <w:r>
        <w:t>1.012637.H61</w:t>
      </w:r>
    </w:p>
    <w:p>
      <w:r>
        <w:t>Thủ tục đề nghị giải thể tổ chức tôn giáo trực thuộc có địa bàn hoạt động ở một tỉnh theo quy định của hiến chương của tổ chức</w:t>
      </w:r>
    </w:p>
    <w:p>
      <w:r>
        <w:t>Toàn trình</w:t>
      </w:r>
    </w:p>
    <w:p>
      <w:r>
        <w:t>148.</w:t>
      </w:r>
    </w:p>
    <w:p>
      <w:r>
        <w:t>1.012635.H61</w:t>
      </w:r>
    </w:p>
    <w:p>
      <w:r>
        <w:t>Thủ tục thông báo về việc đã giải thể tổ chức tôn giáo trực thuộc có địa bàn hoạt động ở một tỉnh theo quy định của hiến chương của tổ chức</w:t>
      </w:r>
    </w:p>
    <w:p>
      <w:r>
        <w:t>Toàn trình</w:t>
      </w:r>
    </w:p>
    <w:p>
      <w:r>
        <w:t>149.</w:t>
      </w:r>
    </w:p>
    <w:p>
      <w:r>
        <w:t>1.012634.H61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Toàn trình</w:t>
      </w:r>
    </w:p>
    <w:p>
      <w:r>
        <w:t>150.</w:t>
      </w:r>
    </w:p>
    <w:p>
      <w:r>
        <w:t>1.012632.H61</w:t>
      </w:r>
    </w:p>
    <w:p>
      <w:r>
        <w:t>Thủ tục đề nghị cấp chứng nhận đăng ký hoạt động tôn giáo cho tổ chức có địa bàn hoạt động ở một tỉnh</w:t>
      </w:r>
    </w:p>
    <w:p>
      <w:r>
        <w:t>Toàn trình</w:t>
      </w:r>
    </w:p>
    <w:p>
      <w:r>
        <w:t>151.</w:t>
      </w:r>
    </w:p>
    <w:p>
      <w:r>
        <w:t>1.012631.H61</w:t>
      </w:r>
    </w:p>
    <w:p>
      <w:r>
        <w:t>Thủ tục thông báo người được phong phẩm hoặc suy cử làm chức sắc đối với các trường hợp quy định tại khoản 2 Điều 33 của Luật tín ngưỡng, tôn giáo</w:t>
      </w:r>
    </w:p>
    <w:p>
      <w:r>
        <w:t>Toàn trình</w:t>
      </w:r>
    </w:p>
    <w:p>
      <w:r>
        <w:t>152.</w:t>
      </w:r>
    </w:p>
    <w:p>
      <w:r>
        <w:t>1.012630.H61</w:t>
      </w:r>
    </w:p>
    <w:p>
      <w:r>
        <w:t>Thủ tục thông báo hủy kết quả phong phẩm hoặc suy cử chức sắc đối với các trường hợp quy định tại khoản 2 Điều 33 của Luật tín ngưỡng, tôn giáo</w:t>
      </w:r>
    </w:p>
    <w:p>
      <w:r>
        <w:t>Toàn trình</w:t>
      </w:r>
    </w:p>
    <w:p>
      <w:r>
        <w:t>153.</w:t>
      </w:r>
    </w:p>
    <w:p>
      <w:r>
        <w:t>1.012629.H61</w:t>
      </w:r>
    </w:p>
    <w:p>
      <w:r>
        <w:t>Thủ tục đăng ký người được bổ nhiệm, bầu cử, suy cử làm chức việc đối với các trường hợp quy định tại khoản 2 Điều 34 của Luật tín ngưỡng, tôn giáo</w:t>
      </w:r>
    </w:p>
    <w:p>
      <w:r>
        <w:t>Toàn trình</w:t>
      </w:r>
    </w:p>
    <w:p>
      <w:r>
        <w:t>154.</w:t>
      </w:r>
    </w:p>
    <w:p>
      <w:r>
        <w:t>1.012628.H61</w:t>
      </w:r>
    </w:p>
    <w:p>
      <w:r>
        <w:t>Thủ tục đăng ký người được bổ nhiệm, bầu cử, suy cử làm chức việc của tổ chức được cấp chứng nhận đăng ký hoạt động tôn giáo có địa bàn hoạt động ở một tỉnh</w:t>
      </w:r>
    </w:p>
    <w:p>
      <w:r>
        <w:t>Toàn trình</w:t>
      </w:r>
    </w:p>
    <w:p>
      <w:r>
        <w:t>155.</w:t>
      </w:r>
    </w:p>
    <w:p>
      <w:r>
        <w:t>1.012626.H61</w:t>
      </w:r>
    </w:p>
    <w:p>
      <w:r>
        <w:t>Thủ tục thông báo về người được bổ nhiệm, bầu cử, suy cử làm chức việc đối với các trường hợp quy định tại khoản 2 Điều 34 của Luật tín ngưỡng, tôn giáo</w:t>
      </w:r>
    </w:p>
    <w:p>
      <w:r>
        <w:t>Toàn trình</w:t>
      </w:r>
    </w:p>
    <w:p>
      <w:r>
        <w:t>156.</w:t>
      </w:r>
    </w:p>
    <w:p>
      <w:r>
        <w:t>1.012625.H61</w:t>
      </w:r>
    </w:p>
    <w:p>
      <w:r>
        <w:t>Thủ tục thông báo về người được bổ nhiệm, bầu cử, suy cử làm chức việc của tổ chức được cấp chứng nhận đăng ký hoạt động tôn giáo có địa bàn hoạt động ở một tỉnh</w:t>
      </w:r>
    </w:p>
    <w:p>
      <w:r>
        <w:t>Toàn trình</w:t>
      </w:r>
    </w:p>
    <w:p>
      <w:r>
        <w:t>157.</w:t>
      </w:r>
    </w:p>
    <w:p>
      <w:r>
        <w:t>1.012626.H61</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Toàn trình</w:t>
      </w:r>
    </w:p>
    <w:p>
      <w:r>
        <w:t>158.</w:t>
      </w:r>
    </w:p>
    <w:p>
      <w:r>
        <w:t>1.012622.H61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Toàn trình</w:t>
      </w:r>
    </w:p>
    <w:p>
      <w:r>
        <w:t>159.</w:t>
      </w:r>
    </w:p>
    <w:p>
      <w:r>
        <w:t>1.012621.H61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Toàn trình</w:t>
      </w:r>
    </w:p>
    <w:p>
      <w:r>
        <w:t>160.</w:t>
      </w:r>
    </w:p>
    <w:p>
      <w:r>
        <w:t>1.012620.H61</w:t>
      </w:r>
    </w:p>
    <w:p>
      <w:r>
        <w:t>Thủ tục thông báo thuyên chuyển chức sắc, chức việc, nhà tu hành</w:t>
      </w:r>
    </w:p>
    <w:p>
      <w:r>
        <w:t>Toàn trình</w:t>
      </w:r>
    </w:p>
    <w:p>
      <w:r>
        <w:t>161.</w:t>
      </w:r>
    </w:p>
    <w:p>
      <w:r>
        <w:t>1.012619.H61</w:t>
      </w:r>
    </w:p>
    <w:p>
      <w:r>
        <w:t>Thủ tục thông báo cách chức, bãi nhiệm chức sắc, chức việc đối với các trường hợp quy định tại khoản 2 Điều 33 và khoản 2 Điều 34 của Luật tín ngưỡng, tôn giáo</w:t>
      </w:r>
    </w:p>
    <w:p>
      <w:r>
        <w:t>Toàn trình</w:t>
      </w:r>
    </w:p>
    <w:p>
      <w:r>
        <w:t>162.</w:t>
      </w:r>
    </w:p>
    <w:p>
      <w:r>
        <w:t>1.012617.H61</w:t>
      </w:r>
    </w:p>
    <w:p>
      <w:r>
        <w:t>Thủ tục thông báo cách chức, bãi nhiệm chức việc của tổ chức được cấp chứng nhận đăng ký hoạt động tôn giáo có địa bàn hoạt động ở một tỉnh</w:t>
      </w:r>
    </w:p>
    <w:p>
      <w:r>
        <w:t>Toàn trình</w:t>
      </w:r>
    </w:p>
    <w:p>
      <w:r>
        <w:t>163.</w:t>
      </w:r>
    </w:p>
    <w:p>
      <w:r>
        <w:t>1.012616.H61</w:t>
      </w:r>
    </w:p>
    <w:p>
      <w:r>
        <w:t>Thủ tục đăng ký mở lớp bồi dưỡng về tôn giáo cho người chuyên hoạt động tôn giáo</w:t>
      </w:r>
    </w:p>
    <w:p>
      <w:r>
        <w:t>Toàn trình</w:t>
      </w:r>
    </w:p>
    <w:p>
      <w:r>
        <w:t>164.</w:t>
      </w:r>
    </w:p>
    <w:p>
      <w:r>
        <w:t>1.012615.H61</w:t>
      </w:r>
    </w:p>
    <w:p>
      <w:r>
        <w:t>Thủ tục thông báo danh mục hoạt động tôn giáo đối với tổ chức có địa bàn hoạt động tôn giáo ở nhiều huyện thuộc một tỉnh</w:t>
      </w:r>
    </w:p>
    <w:p>
      <w:r>
        <w:t>Toàn trình</w:t>
      </w:r>
    </w:p>
    <w:p>
      <w:r>
        <w:t>165.</w:t>
      </w:r>
    </w:p>
    <w:p>
      <w:r>
        <w:t>1.012613.H61</w:t>
      </w:r>
    </w:p>
    <w:p>
      <w:r>
        <w:t>Thủ tục thông báo danh mục hoạt động tôn giáo bổ sung đối với tổ chức có địa bàn hoạt động tôn giáo ở nhiều huyện thuộc một tỉnh</w:t>
      </w:r>
    </w:p>
    <w:p>
      <w:r>
        <w:t>Toàn trình</w:t>
      </w:r>
    </w:p>
    <w:p>
      <w:r>
        <w:t>166.</w:t>
      </w:r>
    </w:p>
    <w:p>
      <w:r>
        <w:t>1.012608.H61</w:t>
      </w:r>
    </w:p>
    <w:p>
      <w:r>
        <w:t>Thủ tục thông báo tổ chức hội nghị thường niên của tổ chức tôn giáo, tổ chức tôn giáo trực thuộc có địa bàn hoạt động ở nhiều huyện thuộc một tỉnh</w:t>
      </w:r>
    </w:p>
    <w:p>
      <w:r>
        <w:t>Toàn trình</w:t>
      </w:r>
    </w:p>
    <w:p>
      <w:r>
        <w:t>167.</w:t>
      </w:r>
    </w:p>
    <w:p>
      <w:r>
        <w:t>1.012607.H61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Toàn trình</w:t>
      </w:r>
    </w:p>
    <w:p>
      <w:r>
        <w:t>168.</w:t>
      </w:r>
    </w:p>
    <w:p>
      <w:r>
        <w:t>1.012606.H61</w:t>
      </w:r>
    </w:p>
    <w:p>
      <w:r>
        <w:t>Thủ tục đề nghị tổ chức cuộc lễ ngoài cơ sở tôn giáo, địa điểm hợp pháp đã đăng ký có quy mô tổ chức ở nhiều huyện thuộc một tỉnh hoặc ở nhiều tỉnh</w:t>
      </w:r>
    </w:p>
    <w:p>
      <w:r>
        <w:t>Toàn trình</w:t>
      </w:r>
    </w:p>
    <w:p>
      <w:r>
        <w:t>169.</w:t>
      </w:r>
    </w:p>
    <w:p>
      <w:r>
        <w:t>1.012605.H61</w:t>
      </w:r>
    </w:p>
    <w:p>
      <w:r>
        <w:t>Thủ tục đề nghị giảng đạo ngoài địa bàn phụ trách, cơ sở tôn giáo, địa điểm hợp pháp đã đăng ký có quy mô tổ chức ở nhiều huyện thuộc một tỉnh hoặc ở nhiều tỉnh</w:t>
      </w:r>
    </w:p>
    <w:p>
      <w:r>
        <w:t>Toàn trình</w:t>
      </w:r>
    </w:p>
    <w:p>
      <w:r>
        <w:t>170.</w:t>
      </w:r>
    </w:p>
    <w:p>
      <w:r>
        <w:t>1.012604.H61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