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2023 phê duyệt kết quả Điều tra, đánh giá ô nhiễm đất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1526/QĐ-UBND</w:t>
      </w:r>
    </w:p>
    <w:p>
      <w:r>
        <w:t>Cà Mau, ngày 24 tháng 8 năm 2023</w:t>
      </w:r>
    </w:p>
    <w:p>
      <w:r>
        <w:t>QUYẾT ĐỊNH</w:t>
      </w:r>
    </w:p>
    <w:p>
      <w:r>
        <w:t>VỀ VIỆC PHÊ DUYỆT KẾT QUẢ ĐIỀU TRA, ĐÁNH GIÁ Ô NHIỄM ĐẤT TỈNH CÀ MAU</w:t>
      </w:r>
    </w:p>
    <w:p>
      <w:r>
        <w:t>ỦY BAN NHÂN DÂN TỈNH CÀ MAU</w:t>
      </w:r>
    </w:p>
    <w:p>
      <w:r>
        <w:t>Căn cứ Luật Tổ chức chính quyền địa phương ngày 19 tháng 6 năm 2015, được sửa đổi, bổ sung năm 2017, 2019;</w:t>
      </w:r>
    </w:p>
    <w:p>
      <w:r>
        <w:t>Căn cứ Luật Đất đai ngày 29 tháng 11 năm 2013;</w:t>
      </w:r>
    </w:p>
    <w:p>
      <w:r>
        <w:t>Căn cứ Nghị định số 43/2014/NĐ-CP ngày 15/5/2014 của Chính phủ quy định chi tiết một số điều của Luật Đất đai;</w:t>
      </w:r>
    </w:p>
    <w:p>
      <w:r>
        <w:t>Căn cứ Thông tư số 35/2014/TT-BTNMT ngày 30 tháng 6 năm 2014 của Bộ trưởng Bộ Tài nguyên và Môi trường quy định việc điều tra, đánh giá đất đai;</w:t>
      </w:r>
    </w:p>
    <w:p>
      <w:r>
        <w:t>Căn cứ Thông tư số 60/2015/TT-BTNMT ngày 15 tháng 12 năm 2015 của Bộ trưởng Bộ Tài nguyên và Môi trường ban hành Quy định về kỹ thuật điều tra, đánh giá đất đai;</w:t>
      </w:r>
    </w:p>
    <w:p>
      <w:r>
        <w:t>Theo đề nghị của Giám đốc Sở Tài nguyên và Môi trường tại Tờ trình số 221/TTr-STNMT ngày 02 tháng 6 năm 2023, Công văn số 2189/STNMT-QLĐĐ ngày 05/7/2023 và ý kiến Thành viên Ủy ban nhân dân tỉnh.</w:t>
      </w:r>
    </w:p>
    <w:p>
      <w:r>
        <w:t>QUYẾT ĐỊNH:</w:t>
      </w:r>
    </w:p>
    <w:p>
      <w:r>
        <w:t>Điều 1.  Phê duyệt kết quả Điều tra, đánh giá ô nhiễm đất tỉnh Cà Mau  (kèm theo Báo cáo tổng hợp kết quả dự án) , với những nội dung chủ yếu sau đây:</w:t>
      </w:r>
    </w:p>
    <w:p>
      <w:r>
        <w:t>1. Kết quả điều tra, đánh giá ô nhiễm đất</w:t>
      </w:r>
    </w:p>
    <w:p>
      <w:r>
        <w:t>Theo các chỉ tiêu đánh giá, Khu, cụm công nghiệp, Khu bãi thải, xử lý chất thải, Khu canh tác sử dụng nhiều phân bón vô cơ, thuốc bảo vệ thực vật, Khu vực nghĩa trang, nghĩa địa, không có diện tích đất bị ô nhiễm, cận ô nhiễm. Hiện nay, chỉ phát hiện Khu vực nuôi trồng thủy sản có dấu hiệu ô nhiễm chỉ tiêu chất hữu cơ, cụ thể:</w:t>
      </w:r>
    </w:p>
    <w:p>
      <w:r>
        <w:t>- Diện tích đất bị ô nhiễm là 66,21 ha, gồm:</w:t>
      </w:r>
    </w:p>
    <w:p>
      <w:r>
        <w:t>+ Khu vực nuôi trồng thủy sản huyện Phú Tân, diện tích 31,58 ha  (ô nhiễm chỉ tiêu PO 4  3- , OD 5 , NH 4  + );</w:t>
      </w:r>
    </w:p>
    <w:p>
      <w:r>
        <w:t>+ Khu vực nuôi trồng thủy sản huyện Đầm Dơi, diện tích 15,65 ha  (ô nhiễm chỉ tiêu PO 4  3- , COD, BOD 5 , NH 4  + );</w:t>
      </w:r>
    </w:p>
    <w:p>
      <w:r>
        <w:t>+ Khu vực nuôi trồng thủy sản thành phố Cà Mau, diện tích 9,50 ha  (ô nhiễm chỉ tiêu NH 4  +  );</w:t>
      </w:r>
    </w:p>
    <w:p>
      <w:r>
        <w:t>+ Khu vực nuôi trồng thủy sản huyện Cái Nước, diện tích 9,48 ha  (ô nhiễm chỉ tiêu BOD 5 , NH NH 4  + ).</w:t>
      </w:r>
    </w:p>
    <w:p>
      <w:r>
        <w:t>- Diện tích đất cận ô nhiễm là 76,01 ha, gồm:</w:t>
      </w:r>
    </w:p>
    <w:p>
      <w:r>
        <w:t>+ Khu vực nuôi trồng thủy sản huyện Thới Bình, diện tích 20,29 ha  (cận ô nhiễm chỉ tiêu NH 4  + );</w:t>
      </w:r>
    </w:p>
    <w:p>
      <w:r>
        <w:t>+ Khu vực nuôi trồng thủy sản huyện Cái Nước, diện tích 19,62 ha  (cận ô nhiễm chỉ tiêu COD, BOD 5 , NH 4  + );</w:t>
      </w:r>
    </w:p>
    <w:p>
      <w:r>
        <w:t>+ Khu vực nuôi trồng thủy sản huyện U Minh, diện tích 10,41 ha  (cận ô nhiễm chỉ tiêu NH 4  + );</w:t>
      </w:r>
    </w:p>
    <w:p>
      <w:r>
        <w:t>+ Khu vực nuôi trồng thủy sản huyện Năm Căn, diện tích 10,13 ha  (cận ô nhiễm chỉ tiêu PO 4  3- , COD, BOD 5 , NH 4  + );</w:t>
      </w:r>
    </w:p>
    <w:p>
      <w:r>
        <w:t>+ Khu vực nuôi trồng thủy sản huyện Trần Văn Thời, diện tích 10,12 ha  (cận ô nhiễm chỉ tiêu NH 4  + );</w:t>
      </w:r>
    </w:p>
    <w:p>
      <w:r>
        <w:t>+ Khu vực nuôi trồng thủy sản huyện Đầm Dơi, diện tích 5,44 ha  (cận ô nhiễm chỉ tiêu NH 4  + ).</w:t>
      </w:r>
    </w:p>
    <w:p>
      <w:r>
        <w:t>(Chi tiết tại Phụ lục kèm theo: Biểu 01- Số lượng điểm bị ô nhiễm, cận ô nhiễm; Biểu 02, 03 - Diện tích đất bị ô nhiễm, cận ô nhiễm; Biểu 04 - Thống kê các mẫu đất, mẫu nước bị ô nhiễm, cận ô nhiễm).</w:t>
      </w:r>
    </w:p>
    <w:p>
      <w:r>
        <w:t>2. Sản phẩm của dự án</w:t>
      </w:r>
    </w:p>
    <w:p>
      <w:r>
        <w:t>- Báo cáo tổng hợp “Điều tra, đánh giá ô nhiễm đất tỉnh Cà Mau”.</w:t>
      </w:r>
    </w:p>
    <w:p>
      <w:r>
        <w:t>- Hệ thống biểu số liệu trong điều tra, đánh giá ô nhiễm đất.</w:t>
      </w:r>
    </w:p>
    <w:p>
      <w:r>
        <w:t>- Bản đồ đất bị ô nhiễm tỉnh Cà Mau, tỷ lệ 1/100.000.</w:t>
      </w:r>
    </w:p>
    <w:p>
      <w:r>
        <w:t>- Bản đồ đất bị ô nhiễm cấp huyện, tỷ lệ 1/25.000.</w:t>
      </w:r>
    </w:p>
    <w:p>
      <w:r>
        <w:t>- Sản phẩm trung gian (dạng số): Các loại bản đồ chuyên đề hoặc lớp thông tin chuyên đề (trung gian) được lập trên nền bản đồ hiện trạng sử dụng đất cấp tỉnh theo tỷ lệ của bản đồ kết quả điều tra.</w:t>
      </w:r>
    </w:p>
    <w:p>
      <w:r>
        <w:t>Điều 2. Tổ chức thực hiện</w:t>
      </w:r>
    </w:p>
    <w:p>
      <w:r>
        <w:t>1. Giao Sở Tài nguyên và Môi trường chủ trì, phối hợp với các sở, ngành, địa phương, đơn vị có liên quan tổ chức công bố, công khai kết quả điều tra, đánh giá ô nhiễm đất tỉnh Cà Mau và đăng trên Cổng Thông tin điện tử tỉnh Cà Mau, Trang thông tin điện tử của Sở Tài nguyên và Môi trường; báo cáo Bộ Tài nguyên và Môi trường kết quả thực hiện Dự án theo quy định; cung cấp thông tin, số liệu cho tổ chức, cá nhân có yêu cầu; tổ chức quản lý, khai thác, sử dụng hiệu quả các sản phẩm của dự án. Tiếp tục rà soát, quan trắc, giám sát ô nhiễm đất, đánh giá chất lượng môi trường đất để có phương án phù hợp xử lý các khu vực có kết quả điều tra, đánh giá đất bị ô nhiễm.</w:t>
      </w:r>
    </w:p>
    <w:p>
      <w:r>
        <w:t>2. Các sở, ngành có liên quan và Ủy ban nhân dân huyện, thành phố Cà Mau căn cứ kết quả điều tra, đánh giá ô nhiễm đất tỉnh Cà Mau, tổ chức quản lý, giám sát chặt chẽ các khu vực có đất bị ô nhiễm, cận ô nhiễm, để có biện pháp, phương án quản lý, khai thác, sử dụng đất hiệu quả, hợp lý và bền vững trong thời gian tới.</w:t>
      </w:r>
    </w:p>
    <w:p>
      <w:r>
        <w:t>Điều 3.  Chánh Văn phòng Ủy ban nhân dân tỉnh, Giám đốc Sở: Tài nguyên và Môi trường, Nông nghiệp và Phát triển nông thôn, Kế hoạch và Đầu tư, Khoa học và Công nghệ, Tài chính, Thông tin và Truyền thông; Chủ tịch Ủy ban nhân dân huyện, thành phố Cà Mau và Thủ trưởng các cơ quan, đơn vị có liên quan chịu trách nhiệm thi hành Quyết định này.</w:t>
      </w:r>
    </w:p>
    <w:p>
      <w:r>
        <w:t>Quyết định này có hiệu lực thi hành kể từ ngày ký./.</w:t>
      </w:r>
    </w:p>
    <w:p>
      <w:r>
        <w:t>Nơi nhận:</w:t>
      </w:r>
    </w:p>
    <w:p>
      <w:r>
        <w:t>- Như Điều 3;</w:t>
      </w:r>
    </w:p>
    <w:p>
      <w:r>
        <w:t>- Bộ Tài nguyên và Môi trường (b/c);|</w:t>
      </w:r>
    </w:p>
    <w:p>
      <w:r>
        <w:t>- CT, PTC UBND tỉnh;</w:t>
      </w:r>
    </w:p>
    <w:p>
      <w:r>
        <w:t>- LĐVP UBND tỉnh;</w:t>
      </w:r>
    </w:p>
    <w:p>
      <w:r>
        <w:t>- Cổng thông tin điện tử tỉnh;</w:t>
      </w:r>
    </w:p>
    <w:p>
      <w:r>
        <w:t>- Phòng NN-TN (L);</w:t>
      </w:r>
    </w:p>
    <w:p>
      <w:r>
        <w:t>- Lưu: VT, L24.02.07 (7b), Ktr.</w:t>
      </w:r>
    </w:p>
    <w:p>
      <w:r>
        <w:t>TM. ỦY BAN NHÂN DÂN</w:t>
      </w:r>
    </w:p>
    <w:p>
      <w:r>
        <w:t>KT. CHỦ TỊCH</w:t>
      </w:r>
    </w:p>
    <w:p>
      <w:r>
        <w:t>PHÓ CHỦ TỊCH</w:t>
      </w:r>
    </w:p>
    <w:p>
      <w:r>
        <w:t>Lê Văn Sử</w:t>
      </w:r>
    </w:p>
    <w:p>
      <w:r>
        <w:t>PHỤ LỤC</w:t>
      </w:r>
    </w:p>
    <w:p>
      <w:r>
        <w:t>KẾT QUẢ ĐIỀU TRA, ĐÁNH GIÁ Ô NHIỄM ĐẤT TỈNH CÀ MAU</w:t>
      </w:r>
    </w:p>
    <w:p>
      <w:r>
        <w:t>(Kèm theo Quyết định số: 1526/QĐ-UBND ngày 24/8/2023 của Ủy ban nhân dân tỉnh Cà Mau)</w:t>
      </w:r>
    </w:p>
    <w:p>
      <w:r>
        <w:t>Biểu 01: Số lượng điểm bị ô nhiễm, cận ô nhiễm theo đơn vị hành chính tỉnh Cà Mau</w:t>
      </w:r>
    </w:p>
    <w:p>
      <w:r>
        <w:t>TT</w:t>
      </w:r>
    </w:p>
    <w:p>
      <w:r>
        <w:t>Đơn vị hành chính</w:t>
      </w:r>
    </w:p>
    <w:p>
      <w:r>
        <w:t>Số lượng điểm bị ô nhiễm, cận ô nhiễm/ tổng số điểm lấy mẫu</w:t>
      </w:r>
    </w:p>
    <w:p>
      <w:r>
        <w:t>Loại hình ô nhiễm</w:t>
      </w:r>
    </w:p>
    <w:p>
      <w:r>
        <w:t>Các thông số: PO 4  3- , COD, BOD 5 , NH 4  +</w:t>
      </w:r>
    </w:p>
    <w:p>
      <w:r>
        <w:t>Kim loại nặng</w:t>
      </w:r>
    </w:p>
    <w:p>
      <w:r>
        <w:t>Dư lượng HCSD trong nông nghiệp</w:t>
      </w:r>
    </w:p>
    <w:p>
      <w:r>
        <w:t>PO 4  3-</w:t>
      </w:r>
    </w:p>
    <w:p>
      <w:r>
        <w:t>COD</w:t>
      </w:r>
    </w:p>
    <w:p>
      <w:r>
        <w:t>BOD 5</w:t>
      </w:r>
    </w:p>
    <w:p>
      <w:r>
        <w:t>NH 4  +</w:t>
      </w:r>
    </w:p>
    <w:p>
      <w:r>
        <w:t>As</w:t>
      </w:r>
    </w:p>
    <w:p>
      <w:r>
        <w:t>Cd</w:t>
      </w:r>
    </w:p>
    <w:p>
      <w:r>
        <w:t>Cu</w:t>
      </w:r>
    </w:p>
    <w:p>
      <w:r>
        <w:t>Pb</w:t>
      </w:r>
    </w:p>
    <w:p>
      <w:r>
        <w:t>Zn</w:t>
      </w:r>
    </w:p>
    <w:p>
      <w:r>
        <w:t>Clo hữu cơ</w:t>
      </w:r>
    </w:p>
    <w:p>
      <w:r>
        <w:t>Lân hữu cơ</w:t>
      </w:r>
    </w:p>
    <w:p>
      <w:r>
        <w:t>I</w:t>
      </w:r>
    </w:p>
    <w:p>
      <w:r>
        <w:t>Mẫu đất, mẫu nước bị ô nhiễm</w:t>
      </w:r>
    </w:p>
    <w:p>
      <w:r>
        <w:t>1</w:t>
      </w:r>
    </w:p>
    <w:p>
      <w:r>
        <w:t>Thành phố Cà Mau</w:t>
      </w:r>
    </w:p>
    <w:p>
      <w:r>
        <w:t>02/186</w:t>
      </w:r>
    </w:p>
    <w:p>
      <w:r>
        <w:t>02/186</w:t>
      </w:r>
    </w:p>
    <w:p>
      <w:r>
        <w:t>2</w:t>
      </w:r>
    </w:p>
    <w:p>
      <w:r>
        <w:t>Huyện Cái Nước</w:t>
      </w:r>
    </w:p>
    <w:p>
      <w:r>
        <w:t>02/186</w:t>
      </w:r>
    </w:p>
    <w:p>
      <w:r>
        <w:t>01/186</w:t>
      </w:r>
    </w:p>
    <w:p>
      <w:r>
        <w:t>01/186</w:t>
      </w:r>
    </w:p>
    <w:p>
      <w:r>
        <w:t>3</w:t>
      </w:r>
    </w:p>
    <w:p>
      <w:r>
        <w:t>Huyện Đầm Dơi</w:t>
      </w:r>
    </w:p>
    <w:p>
      <w:r>
        <w:t>03/186</w:t>
      </w:r>
    </w:p>
    <w:p>
      <w:r>
        <w:t>02/186</w:t>
      </w:r>
    </w:p>
    <w:p>
      <w:r>
        <w:t>02/186</w:t>
      </w:r>
    </w:p>
    <w:p>
      <w:r>
        <w:t>02/186</w:t>
      </w:r>
    </w:p>
    <w:p>
      <w:r>
        <w:t>02/186</w:t>
      </w:r>
    </w:p>
    <w:p>
      <w:r>
        <w:t>4</w:t>
      </w:r>
    </w:p>
    <w:p>
      <w:r>
        <w:t>Huyện Phú Tân</w:t>
      </w:r>
    </w:p>
    <w:p>
      <w:r>
        <w:t>06/186</w:t>
      </w:r>
    </w:p>
    <w:p>
      <w:r>
        <w:t>04/186</w:t>
      </w:r>
    </w:p>
    <w:p>
      <w:r>
        <w:t>03/186</w:t>
      </w:r>
    </w:p>
    <w:p>
      <w:r>
        <w:t>02/186</w:t>
      </w:r>
    </w:p>
    <w:p>
      <w:r>
        <w:t>II</w:t>
      </w:r>
    </w:p>
    <w:p>
      <w:r>
        <w:t>Mẫu đất, mẫu nước cận ô nhiễm</w:t>
      </w:r>
    </w:p>
    <w:p>
      <w:r>
        <w:t>1</w:t>
      </w:r>
    </w:p>
    <w:p>
      <w:r>
        <w:t>Thành phố Cà Mau</w:t>
      </w:r>
    </w:p>
    <w:p>
      <w:r>
        <w:t>02/186</w:t>
      </w:r>
    </w:p>
    <w:p>
      <w:r>
        <w:t>02/186</w:t>
      </w:r>
    </w:p>
    <w:p>
      <w:r>
        <w:t>01/186</w:t>
      </w:r>
    </w:p>
    <w:p>
      <w:r>
        <w:t>2</w:t>
      </w:r>
    </w:p>
    <w:p>
      <w:r>
        <w:t>Huyện Cái Nước</w:t>
      </w:r>
    </w:p>
    <w:p>
      <w:r>
        <w:t>05/186</w:t>
      </w:r>
    </w:p>
    <w:p>
      <w:r>
        <w:t>01/186</w:t>
      </w:r>
    </w:p>
    <w:p>
      <w:r>
        <w:t>01/186</w:t>
      </w:r>
    </w:p>
    <w:p>
      <w:r>
        <w:t>04/186</w:t>
      </w:r>
    </w:p>
    <w:p>
      <w:r>
        <w:t>3</w:t>
      </w:r>
    </w:p>
    <w:p>
      <w:r>
        <w:t>Huyện Đầm Dơi</w:t>
      </w:r>
    </w:p>
    <w:p>
      <w:r>
        <w:t>01/186</w:t>
      </w:r>
    </w:p>
    <w:p>
      <w:r>
        <w:t>01/186</w:t>
      </w:r>
    </w:p>
    <w:p>
      <w:r>
        <w:t>4</w:t>
      </w:r>
    </w:p>
    <w:p>
      <w:r>
        <w:t>Huyện Năm Căn</w:t>
      </w:r>
    </w:p>
    <w:p>
      <w:r>
        <w:t>02/186</w:t>
      </w:r>
    </w:p>
    <w:p>
      <w:r>
        <w:t>01/186</w:t>
      </w:r>
    </w:p>
    <w:p>
      <w:r>
        <w:t>01/186</w:t>
      </w:r>
    </w:p>
    <w:p>
      <w:r>
        <w:t>02/186</w:t>
      </w:r>
    </w:p>
    <w:p>
      <w:r>
        <w:t>01/186</w:t>
      </w:r>
    </w:p>
    <w:p>
      <w:r>
        <w:t>5</w:t>
      </w:r>
    </w:p>
    <w:p>
      <w:r>
        <w:t>Huyện Phú Tân</w:t>
      </w:r>
    </w:p>
    <w:p>
      <w:r>
        <w:t>05/186</w:t>
      </w:r>
    </w:p>
    <w:p>
      <w:r>
        <w:t>04/186</w:t>
      </w:r>
    </w:p>
    <w:p>
      <w:r>
        <w:t>02/186</w:t>
      </w:r>
    </w:p>
    <w:p>
      <w:r>
        <w:t>02/186</w:t>
      </w:r>
    </w:p>
    <w:p>
      <w:r>
        <w:t>6</w:t>
      </w:r>
    </w:p>
    <w:p>
      <w:r>
        <w:t>Huyện Thới Bình</w:t>
      </w:r>
    </w:p>
    <w:p>
      <w:r>
        <w:t>04/186</w:t>
      </w:r>
    </w:p>
    <w:p>
      <w:r>
        <w:t>04/186</w:t>
      </w:r>
    </w:p>
    <w:p>
      <w:r>
        <w:t>7</w:t>
      </w:r>
    </w:p>
    <w:p>
      <w:r>
        <w:t>Huyện Trần Văn Thời</w:t>
      </w:r>
    </w:p>
    <w:p>
      <w:r>
        <w:t>02/186</w:t>
      </w:r>
    </w:p>
    <w:p>
      <w:r>
        <w:t>02/186</w:t>
      </w:r>
    </w:p>
    <w:p>
      <w:r>
        <w:t>8</w:t>
      </w:r>
    </w:p>
    <w:p>
      <w:r>
        <w:t>Huyện U Minh</w:t>
      </w:r>
    </w:p>
    <w:p>
      <w:r>
        <w:t>02/186</w:t>
      </w:r>
    </w:p>
    <w:p>
      <w:r>
        <w:t>02/186</w:t>
      </w:r>
    </w:p>
    <w:p>
      <w:r>
        <w:t>Biểu 02: Diện tích đất bị ô nhiễm, cận ô nhiễm theo đơn vị hành chính tỉnh Cà Mau</w:t>
      </w:r>
    </w:p>
    <w:p>
      <w:r>
        <w:t>TT</w:t>
      </w:r>
    </w:p>
    <w:p>
      <w:r>
        <w:t>Đơn vị hành chính</w:t>
      </w:r>
    </w:p>
    <w:p>
      <w:r>
        <w:t>Diện tích (ha)</w:t>
      </w:r>
    </w:p>
    <w:p>
      <w:r>
        <w:t>I</w:t>
      </w:r>
    </w:p>
    <w:p>
      <w:r>
        <w:t>Khu vực bị ô nhiễm</w:t>
      </w:r>
    </w:p>
    <w:p>
      <w:r>
        <w:t>66,21</w:t>
      </w:r>
    </w:p>
    <w:p>
      <w:r>
        <w:t>1</w:t>
      </w:r>
    </w:p>
    <w:p>
      <w:r>
        <w:t>Thành phố Cà Mau</w:t>
      </w:r>
    </w:p>
    <w:p>
      <w:r>
        <w:t>9,50</w:t>
      </w:r>
    </w:p>
    <w:p>
      <w:r>
        <w:t>2</w:t>
      </w:r>
    </w:p>
    <w:p>
      <w:r>
        <w:t>Huyện Cái Nước</w:t>
      </w:r>
    </w:p>
    <w:p>
      <w:r>
        <w:t>9,48</w:t>
      </w:r>
    </w:p>
    <w:p>
      <w:r>
        <w:t>3</w:t>
      </w:r>
    </w:p>
    <w:p>
      <w:r>
        <w:t>Huyện Đầm Dơi</w:t>
      </w:r>
    </w:p>
    <w:p>
      <w:r>
        <w:t>15,65</w:t>
      </w:r>
    </w:p>
    <w:p>
      <w:r>
        <w:t>4</w:t>
      </w:r>
    </w:p>
    <w:p>
      <w:r>
        <w:t>Huyện Phú Tân</w:t>
      </w:r>
    </w:p>
    <w:p>
      <w:r>
        <w:t>31,58</w:t>
      </w:r>
    </w:p>
    <w:p>
      <w:r>
        <w:t>II</w:t>
      </w:r>
    </w:p>
    <w:p>
      <w:r>
        <w:t>Khu vực cận ô nhiễm</w:t>
      </w:r>
    </w:p>
    <w:p>
      <w:r>
        <w:t>76,01</w:t>
      </w:r>
    </w:p>
    <w:p>
      <w:r>
        <w:t>1</w:t>
      </w:r>
    </w:p>
    <w:p>
      <w:r>
        <w:t>Huyện Cái Nước</w:t>
      </w:r>
    </w:p>
    <w:p>
      <w:r>
        <w:t>19,62</w:t>
      </w:r>
    </w:p>
    <w:p>
      <w:r>
        <w:t>2</w:t>
      </w:r>
    </w:p>
    <w:p>
      <w:r>
        <w:t>Huyện Đầm Dơi</w:t>
      </w:r>
    </w:p>
    <w:p>
      <w:r>
        <w:t>5,44</w:t>
      </w:r>
    </w:p>
    <w:p>
      <w:r>
        <w:t>3</w:t>
      </w:r>
    </w:p>
    <w:p>
      <w:r>
        <w:t>Huyện Năm Căn</w:t>
      </w:r>
    </w:p>
    <w:p>
      <w:r>
        <w:t>10,13</w:t>
      </w:r>
    </w:p>
    <w:p>
      <w:r>
        <w:t>4</w:t>
      </w:r>
    </w:p>
    <w:p>
      <w:r>
        <w:t>Huyện Thới Bình</w:t>
      </w:r>
    </w:p>
    <w:p>
      <w:r>
        <w:t>20,29</w:t>
      </w:r>
    </w:p>
    <w:p>
      <w:r>
        <w:t>5</w:t>
      </w:r>
    </w:p>
    <w:p>
      <w:r>
        <w:t>Huyện Trần Văn Thời</w:t>
      </w:r>
    </w:p>
    <w:p>
      <w:r>
        <w:t>10,12</w:t>
      </w:r>
    </w:p>
    <w:p>
      <w:r>
        <w:t>6</w:t>
      </w:r>
    </w:p>
    <w:p>
      <w:r>
        <w:t>Huyện U Minh</w:t>
      </w:r>
    </w:p>
    <w:p>
      <w:r>
        <w:t>10,41</w:t>
      </w:r>
    </w:p>
    <w:p>
      <w:r>
        <w:t>Biểu 03: Diện tích các khu vực đất bị ô nhiễm, cận ô nhiễm của tỉnh Cà Mau</w:t>
      </w:r>
    </w:p>
    <w:p>
      <w:r>
        <w:t>TT</w:t>
      </w:r>
    </w:p>
    <w:p>
      <w:r>
        <w:t>Ký hiệu nguồn ô nhiễm</w:t>
      </w:r>
    </w:p>
    <w:p>
      <w:r>
        <w:t>Nguồn gây ô nhiễm</w:t>
      </w:r>
    </w:p>
    <w:p>
      <w:r>
        <w:t>Địa điểm</w:t>
      </w:r>
    </w:p>
    <w:p>
      <w:r>
        <w:t>Diện tích (ha)</w:t>
      </w:r>
    </w:p>
    <w:p>
      <w:r>
        <w:t>Ô nhiễm</w:t>
      </w:r>
    </w:p>
    <w:p>
      <w:r>
        <w:t>Cận ô nhiễm</w:t>
      </w:r>
    </w:p>
    <w:p>
      <w:r>
        <w:t>Tổng</w:t>
      </w:r>
    </w:p>
    <w:p>
      <w:r>
        <w:t>66,21</w:t>
      </w:r>
    </w:p>
    <w:p>
      <w:r>
        <w:t>76,01</w:t>
      </w:r>
    </w:p>
    <w:p>
      <w:r>
        <w:t>1</w:t>
      </w:r>
    </w:p>
    <w:p>
      <w:r>
        <w:t>KV10TS</w:t>
      </w:r>
    </w:p>
    <w:p>
      <w:r>
        <w:t>Khu vực nuôi trồng thủy sản huyện Thới Bình</w:t>
      </w:r>
    </w:p>
    <w:p>
      <w:r>
        <w:t>Huyện Thới Bình</w:t>
      </w:r>
    </w:p>
    <w:p>
      <w:r>
        <w:t>20,29</w:t>
      </w:r>
    </w:p>
    <w:p>
      <w:r>
        <w:t>2</w:t>
      </w:r>
    </w:p>
    <w:p>
      <w:r>
        <w:t>KV11TS</w:t>
      </w:r>
    </w:p>
    <w:p>
      <w:r>
        <w:t>Khu vực nuôi trồng thủy sản huyện U Minh</w:t>
      </w:r>
    </w:p>
    <w:p>
      <w:r>
        <w:t>Huyện U Minh</w:t>
      </w:r>
    </w:p>
    <w:p>
      <w:r>
        <w:t>10,41</w:t>
      </w:r>
    </w:p>
    <w:p>
      <w:r>
        <w:t>3</w:t>
      </w:r>
    </w:p>
    <w:p>
      <w:r>
        <w:t>KV12TS</w:t>
      </w:r>
    </w:p>
    <w:p>
      <w:r>
        <w:t>Khu vực nuôi trồng thủy sản huyện Trần Văn Thời</w:t>
      </w:r>
    </w:p>
    <w:p>
      <w:r>
        <w:t>Huyện Trần Văn Thời</w:t>
      </w:r>
    </w:p>
    <w:p>
      <w:r>
        <w:t>10,12</w:t>
      </w:r>
    </w:p>
    <w:p>
      <w:r>
        <w:t>4</w:t>
      </w:r>
    </w:p>
    <w:p>
      <w:r>
        <w:t>KV13TS</w:t>
      </w:r>
    </w:p>
    <w:p>
      <w:r>
        <w:t>Khu vực nuôi trồng thủy sản huyện Phú Tân</w:t>
      </w:r>
    </w:p>
    <w:p>
      <w:r>
        <w:t>Huyện Phú Tân</w:t>
      </w:r>
    </w:p>
    <w:p>
      <w:r>
        <w:t>31,58</w:t>
      </w:r>
    </w:p>
    <w:p>
      <w:r>
        <w:t>5</w:t>
      </w:r>
    </w:p>
    <w:p>
      <w:r>
        <w:t>KV14TS</w:t>
      </w:r>
    </w:p>
    <w:p>
      <w:r>
        <w:t>Khu vực nuôi trồng thủy sản huyện Đầm Dơi</w:t>
      </w:r>
    </w:p>
    <w:p>
      <w:r>
        <w:t>Huyện Đầm Dơi</w:t>
      </w:r>
    </w:p>
    <w:p>
      <w:r>
        <w:t>15,65</w:t>
      </w:r>
    </w:p>
    <w:p>
      <w:r>
        <w:t>5,44</w:t>
      </w:r>
    </w:p>
    <w:p>
      <w:r>
        <w:t>6</w:t>
      </w:r>
    </w:p>
    <w:p>
      <w:r>
        <w:t>KV15TS</w:t>
      </w:r>
    </w:p>
    <w:p>
      <w:r>
        <w:t>Khu vực nuôi trồng thủy sản huyện Cái Nước</w:t>
      </w:r>
    </w:p>
    <w:p>
      <w:r>
        <w:t>Huyện Cái Nước</w:t>
      </w:r>
    </w:p>
    <w:p>
      <w:r>
        <w:t>9,48</w:t>
      </w:r>
    </w:p>
    <w:p>
      <w:r>
        <w:t>19,62</w:t>
      </w:r>
    </w:p>
    <w:p>
      <w:r>
        <w:t>7</w:t>
      </w:r>
    </w:p>
    <w:p>
      <w:r>
        <w:t>KV16TS</w:t>
      </w:r>
    </w:p>
    <w:p>
      <w:r>
        <w:t>Khu vực nuôi trồng thủy sản huyện Năm Căn</w:t>
      </w:r>
    </w:p>
    <w:p>
      <w:r>
        <w:t>Huyện Năm Căn</w:t>
      </w:r>
    </w:p>
    <w:p>
      <w:r>
        <w:t>10,13</w:t>
      </w:r>
    </w:p>
    <w:p>
      <w:r>
        <w:t>8</w:t>
      </w:r>
    </w:p>
    <w:p>
      <w:r>
        <w:t>KV17TS</w:t>
      </w:r>
    </w:p>
    <w:p>
      <w:r>
        <w:t>Khu vực nuôi trồng thủy sản thành phố Cà Mau</w:t>
      </w:r>
    </w:p>
    <w:p>
      <w:r>
        <w:t>Thành phố Cà Mau</w:t>
      </w:r>
    </w:p>
    <w:p>
      <w:r>
        <w:t>9,50</w:t>
      </w:r>
    </w:p>
    <w:p>
      <w:r>
        <w:t>Biểu 04: Thống kê các mẫu đất, mẫu nước bị ô nhiễm, cận ô nhiễm của tỉnh Cà Mau</w:t>
      </w:r>
    </w:p>
    <w:p>
      <w:r>
        <w:t>TT</w:t>
      </w:r>
    </w:p>
    <w:p>
      <w:r>
        <w:t>Ký hiệu mẫu</w:t>
      </w:r>
    </w:p>
    <w:p>
      <w:r>
        <w:t>Tọa độ địa lý</w:t>
      </w:r>
    </w:p>
    <w:p>
      <w:r>
        <w:t>Tọa độ VN-2000</w:t>
      </w:r>
    </w:p>
    <w:p>
      <w:r>
        <w:t>Các thông số: PO 4  3- , COD, BOD 5 , NH 4  +</w:t>
      </w:r>
    </w:p>
    <w:p>
      <w:r>
        <w:t>Vĩ độ</w:t>
      </w:r>
    </w:p>
    <w:p>
      <w:r>
        <w:t>Kinh độ</w:t>
      </w:r>
    </w:p>
    <w:p>
      <w:r>
        <w:t>X</w:t>
      </w:r>
    </w:p>
    <w:p>
      <w:r>
        <w:t>Y</w:t>
      </w:r>
    </w:p>
    <w:p>
      <w:r>
        <w:t>PO 4  3-  (mg/l)</w:t>
      </w:r>
    </w:p>
    <w:p>
      <w:r>
        <w:t>COD (mg/l)</w:t>
      </w:r>
    </w:p>
    <w:p>
      <w:r>
        <w:t>BOD 5  (mg/l)</w:t>
      </w:r>
    </w:p>
    <w:p>
      <w:r>
        <w:t>NH 4  +  (mg/l)</w:t>
      </w:r>
    </w:p>
    <w:p>
      <w:r>
        <w:t>I</w:t>
      </w:r>
    </w:p>
    <w:p>
      <w:r>
        <w:t>Mẫu đất, mẫu nước bị ô nhiễm</w:t>
      </w:r>
    </w:p>
    <w:p>
      <w:r>
        <w:t>1</w:t>
      </w:r>
    </w:p>
    <w:p>
      <w:r>
        <w:t>KV13MN1</w:t>
      </w:r>
    </w:p>
    <w:p>
      <w:r>
        <w:t>N 8° 59' 30"</w:t>
      </w:r>
    </w:p>
    <w:p>
      <w:r>
        <w:t>E 104° 57' 23"</w:t>
      </w:r>
    </w:p>
    <w:p>
      <w:r>
        <w:t>994372</w:t>
      </w:r>
    </w:p>
    <w:p>
      <w:r>
        <w:t>549984</w:t>
      </w:r>
    </w:p>
    <w:p>
      <w:r>
        <w:t>18,26</w:t>
      </w:r>
    </w:p>
    <w:p>
      <w:r>
        <w:t>0,980</w:t>
      </w:r>
    </w:p>
    <w:p>
      <w:r>
        <w:t>2</w:t>
      </w:r>
    </w:p>
    <w:p>
      <w:r>
        <w:t>KV13MN2</w:t>
      </w:r>
    </w:p>
    <w:p>
      <w:r>
        <w:t>N 8° 52' 26"</w:t>
      </w:r>
    </w:p>
    <w:p>
      <w:r>
        <w:t>E 105° 0' 9"</w:t>
      </w:r>
    </w:p>
    <w:p>
      <w:r>
        <w:t>981353</w:t>
      </w:r>
    </w:p>
    <w:p>
      <w:r>
        <w:t>555072</w:t>
      </w:r>
    </w:p>
    <w:p>
      <w:r>
        <w:t>0,887</w:t>
      </w:r>
    </w:p>
    <w:p>
      <w:r>
        <w:t>3</w:t>
      </w:r>
    </w:p>
    <w:p>
      <w:r>
        <w:t>KV13MN3</w:t>
      </w:r>
    </w:p>
    <w:p>
      <w:r>
        <w:t>N 8° 53' 46"</w:t>
      </w:r>
    </w:p>
    <w:p>
      <w:r>
        <w:t>E 104° 53' 35"</w:t>
      </w:r>
    </w:p>
    <w:p>
      <w:r>
        <w:t>983796</w:t>
      </w:r>
    </w:p>
    <w:p>
      <w:r>
        <w:t>543032</w:t>
      </w:r>
    </w:p>
    <w:p>
      <w:r>
        <w:t>1,337</w:t>
      </w:r>
    </w:p>
    <w:p>
      <w:r>
        <w:t>4</w:t>
      </w:r>
    </w:p>
    <w:p>
      <w:r>
        <w:t>KV13MN4</w:t>
      </w:r>
    </w:p>
    <w:p>
      <w:r>
        <w:t>N 8° 57' 26"</w:t>
      </w:r>
    </w:p>
    <w:p>
      <w:r>
        <w:t>E 104° 49' 18"</w:t>
      </w:r>
    </w:p>
    <w:p>
      <w:r>
        <w:t>990547</w:t>
      </w:r>
    </w:p>
    <w:p>
      <w:r>
        <w:t>535175</w:t>
      </w:r>
    </w:p>
    <w:p>
      <w:r>
        <w:t>18,09</w:t>
      </w:r>
    </w:p>
    <w:p>
      <w:r>
        <w:t>5</w:t>
      </w:r>
    </w:p>
    <w:p>
      <w:r>
        <w:t>KV13MN5</w:t>
      </w:r>
    </w:p>
    <w:p>
      <w:r>
        <w:t>N 8° 51' 59"</w:t>
      </w:r>
    </w:p>
    <w:p>
      <w:r>
        <w:t>E 104° 49' 11"</w:t>
      </w:r>
    </w:p>
    <w:p>
      <w:r>
        <w:t>980501</w:t>
      </w:r>
    </w:p>
    <w:p>
      <w:r>
        <w:t>534970</w:t>
      </w:r>
    </w:p>
    <w:p>
      <w:r>
        <w:t>0,610</w:t>
      </w:r>
    </w:p>
    <w:p>
      <w:r>
        <w:t>1,173</w:t>
      </w:r>
    </w:p>
    <w:p>
      <w:r>
        <w:t>6</w:t>
      </w:r>
    </w:p>
    <w:p>
      <w:r>
        <w:t>KV13MN6</w:t>
      </w:r>
    </w:p>
    <w:p>
      <w:r>
        <w:t>N 8° 48' 41"</w:t>
      </w:r>
    </w:p>
    <w:p>
      <w:r>
        <w:t>E 104° 53' 38"</w:t>
      </w:r>
    </w:p>
    <w:p>
      <w:r>
        <w:t>974427</w:t>
      </w:r>
    </w:p>
    <w:p>
      <w:r>
        <w:t>543134</w:t>
      </w:r>
    </w:p>
    <w:p>
      <w:r>
        <w:t>0,625</w:t>
      </w:r>
    </w:p>
    <w:p>
      <w:r>
        <w:t>17,03</w:t>
      </w:r>
    </w:p>
    <w:p>
      <w:r>
        <w:t>7</w:t>
      </w:r>
    </w:p>
    <w:p>
      <w:r>
        <w:t>KV14MN1</w:t>
      </w:r>
    </w:p>
    <w:p>
      <w:r>
        <w:t>N 9° 4' 11"</w:t>
      </w:r>
    </w:p>
    <w:p>
      <w:r>
        <w:t>E 105° 10' 18"</w:t>
      </w:r>
    </w:p>
    <w:p>
      <w:r>
        <w:t>1003041</w:t>
      </w:r>
    </w:p>
    <w:p>
      <w:r>
        <w:t>573639</w:t>
      </w:r>
    </w:p>
    <w:p>
      <w:r>
        <w:t>36,64</w:t>
      </w:r>
    </w:p>
    <w:p>
      <w:r>
        <w:t>20,12</w:t>
      </w:r>
    </w:p>
    <w:p>
      <w:r>
        <w:t>1,150</w:t>
      </w:r>
    </w:p>
    <w:p>
      <w:r>
        <w:t>8</w:t>
      </w:r>
    </w:p>
    <w:p>
      <w:r>
        <w:t>KV14MN2</w:t>
      </w:r>
    </w:p>
    <w:p>
      <w:r>
        <w:t>N 9° 3' 21"</w:t>
      </w:r>
    </w:p>
    <w:p>
      <w:r>
        <w:t>E 105° 14' 40"</w:t>
      </w:r>
    </w:p>
    <w:p>
      <w:r>
        <w:t>1001521</w:t>
      </w:r>
    </w:p>
    <w:p>
      <w:r>
        <w:t>581643</w:t>
      </w:r>
    </w:p>
    <w:p>
      <w:r>
        <w:t>0,418</w:t>
      </w:r>
    </w:p>
    <w:p>
      <w:r>
        <w:t>9</w:t>
      </w:r>
    </w:p>
    <w:p>
      <w:r>
        <w:t>KV14MN5</w:t>
      </w:r>
    </w:p>
    <w:p>
      <w:r>
        <w:t>N 8° 57' 38"</w:t>
      </w:r>
    </w:p>
    <w:p>
      <w:r>
        <w:t>E 105° 7' 23"</w:t>
      </w:r>
    </w:p>
    <w:p>
      <w:r>
        <w:t>990958</w:t>
      </w:r>
    </w:p>
    <w:p>
      <w:r>
        <w:t>568316</w:t>
      </w:r>
    </w:p>
    <w:p>
      <w:r>
        <w:t>0,905</w:t>
      </w:r>
    </w:p>
    <w:p>
      <w:r>
        <w:t>32,01</w:t>
      </w:r>
    </w:p>
    <w:p>
      <w:r>
        <w:t>16,84</w:t>
      </w:r>
    </w:p>
    <w:p>
      <w:r>
        <w:t>1,266</w:t>
      </w:r>
    </w:p>
    <w:p>
      <w:r>
        <w:t>10</w:t>
      </w:r>
    </w:p>
    <w:p>
      <w:r>
        <w:t>KV15MN5</w:t>
      </w:r>
    </w:p>
    <w:p>
      <w:r>
        <w:t>N 8° 55' 8"</w:t>
      </w:r>
    </w:p>
    <w:p>
      <w:r>
        <w:t>E 104° 59' 39"</w:t>
      </w:r>
    </w:p>
    <w:p>
      <w:r>
        <w:t>986329</w:t>
      </w:r>
    </w:p>
    <w:p>
      <w:r>
        <w:t>554149</w:t>
      </w:r>
    </w:p>
    <w:p>
      <w:r>
        <w:t>0,990</w:t>
      </w:r>
    </w:p>
    <w:p>
      <w:r>
        <w:t>11</w:t>
      </w:r>
    </w:p>
    <w:p>
      <w:r>
        <w:t>KV15MN6</w:t>
      </w:r>
    </w:p>
    <w:p>
      <w:r>
        <w:t>N 8° 53' 39"</w:t>
      </w:r>
    </w:p>
    <w:p>
      <w:r>
        <w:t>E 105° 3' 54"</w:t>
      </w:r>
    </w:p>
    <w:p>
      <w:r>
        <w:t>983606</w:t>
      </w:r>
    </w:p>
    <w:p>
      <w:r>
        <w:t>561943</w:t>
      </w:r>
    </w:p>
    <w:p>
      <w:r>
        <w:t>15,02</w:t>
      </w:r>
    </w:p>
    <w:p>
      <w:r>
        <w:t>12</w:t>
      </w:r>
    </w:p>
    <w:p>
      <w:r>
        <w:t>KV17MN1</w:t>
      </w:r>
    </w:p>
    <w:p>
      <w:r>
        <w:t>N 9° 9' 32"</w:t>
      </w:r>
    </w:p>
    <w:p>
      <w:r>
        <w:t>E 105° 13' 17"</w:t>
      </w:r>
    </w:p>
    <w:p>
      <w:r>
        <w:t>1012913</w:t>
      </w:r>
    </w:p>
    <w:p>
      <w:r>
        <w:t>579086</w:t>
      </w:r>
    </w:p>
    <w:p>
      <w:r>
        <w:t>1,395</w:t>
      </w:r>
    </w:p>
    <w:p>
      <w:r>
        <w:t>13</w:t>
      </w:r>
    </w:p>
    <w:p>
      <w:r>
        <w:t>KV17MN2</w:t>
      </w:r>
    </w:p>
    <w:p>
      <w:r>
        <w:t>N 9° 9' 20"</w:t>
      </w:r>
    </w:p>
    <w:p>
      <w:r>
        <w:t>E 105° 15' 49"</w:t>
      </w:r>
    </w:p>
    <w:p>
      <w:r>
        <w:t>1012554</w:t>
      </w:r>
    </w:p>
    <w:p>
      <w:r>
        <w:t>583727</w:t>
      </w:r>
    </w:p>
    <w:p>
      <w:r>
        <w:t>1,448</w:t>
      </w:r>
    </w:p>
    <w:p>
      <w:r>
        <w:t>II</w:t>
      </w:r>
    </w:p>
    <w:p>
      <w:r>
        <w:t>Mẫu đất, mẫu nước cận ô nhiễm</w:t>
      </w:r>
    </w:p>
    <w:p>
      <w:r>
        <w:t>1</w:t>
      </w:r>
    </w:p>
    <w:p>
      <w:r>
        <w:t>KV10MN1</w:t>
      </w:r>
    </w:p>
    <w:p>
      <w:r>
        <w:t>N 9° 18' 37"</w:t>
      </w:r>
    </w:p>
    <w:p>
      <w:r>
        <w:t>E 105° 9' 24"</w:t>
      </w:r>
    </w:p>
    <w:p>
      <w:r>
        <w:t>1029643</w:t>
      </w:r>
    </w:p>
    <w:p>
      <w:r>
        <w:t>571942</w:t>
      </w:r>
    </w:p>
    <w:p>
      <w:r>
        <w:t>0,771</w:t>
      </w:r>
    </w:p>
    <w:p>
      <w:r>
        <w:t>2</w:t>
      </w:r>
    </w:p>
    <w:p>
      <w:r>
        <w:t>KV10MN2</w:t>
      </w:r>
    </w:p>
    <w:p>
      <w:r>
        <w:t>N 9° 15' 14"</w:t>
      </w:r>
    </w:p>
    <w:p>
      <w:r>
        <w:t>E 105° 5' 27"</w:t>
      </w:r>
    </w:p>
    <w:p>
      <w:r>
        <w:t>1023394</w:t>
      </w:r>
    </w:p>
    <w:p>
      <w:r>
        <w:t>564720</w:t>
      </w:r>
    </w:p>
    <w:p>
      <w:r>
        <w:t>0,839</w:t>
      </w:r>
    </w:p>
    <w:p>
      <w:r>
        <w:t>3</w:t>
      </w:r>
    </w:p>
    <w:p>
      <w:r>
        <w:t>KV10MN3</w:t>
      </w:r>
    </w:p>
    <w:p>
      <w:r>
        <w:t>N 9° 14' 53"</w:t>
      </w:r>
    </w:p>
    <w:p>
      <w:r>
        <w:t>E 105° 14' 58"</w:t>
      </w:r>
    </w:p>
    <w:p>
      <w:r>
        <w:t>1022782</w:t>
      </w:r>
    </w:p>
    <w:p>
      <w:r>
        <w:t>582148</w:t>
      </w:r>
    </w:p>
    <w:p>
      <w:r>
        <w:t>0,693</w:t>
      </w:r>
    </w:p>
    <w:p>
      <w:r>
        <w:t>4</w:t>
      </w:r>
    </w:p>
    <w:p>
      <w:r>
        <w:t>KV10MN4</w:t>
      </w:r>
    </w:p>
    <w:p>
      <w:r>
        <w:t>N 9° 14' 53"</w:t>
      </w:r>
    </w:p>
    <w:p>
      <w:r>
        <w:t>E 105° 14' 58"</w:t>
      </w:r>
    </w:p>
    <w:p>
      <w:r>
        <w:t>1022782</w:t>
      </w:r>
    </w:p>
    <w:p>
      <w:r>
        <w:t>582148</w:t>
      </w:r>
    </w:p>
    <w:p>
      <w:r>
        <w:t>0,801</w:t>
      </w:r>
    </w:p>
    <w:p>
      <w:r>
        <w:t>5</w:t>
      </w:r>
    </w:p>
    <w:p>
      <w:r>
        <w:t>KV11MN1</w:t>
      </w:r>
    </w:p>
    <w:p>
      <w:r>
        <w:t>N 9° 12' 27"</w:t>
      </w:r>
    </w:p>
    <w:p>
      <w:r>
        <w:t>E 105° 04' 54"</w:t>
      </w:r>
    </w:p>
    <w:p>
      <w:r>
        <w:t>1018262</w:t>
      </w:r>
    </w:p>
    <w:p>
      <w:r>
        <w:t>563721</w:t>
      </w:r>
    </w:p>
    <w:p>
      <w:r>
        <w:t>0,673</w:t>
      </w:r>
    </w:p>
    <w:p>
      <w:r>
        <w:t>6</w:t>
      </w:r>
    </w:p>
    <w:p>
      <w:r>
        <w:t>KV11MN2</w:t>
      </w:r>
    </w:p>
    <w:p>
      <w:r>
        <w:t>N 9° 11' 41"</w:t>
      </w:r>
    </w:p>
    <w:p>
      <w:r>
        <w:t>E 105° 05' 02"</w:t>
      </w:r>
    </w:p>
    <w:p>
      <w:r>
        <w:t>1016849</w:t>
      </w:r>
    </w:p>
    <w:p>
      <w:r>
        <w:t>563967</w:t>
      </w:r>
    </w:p>
    <w:p>
      <w:r>
        <w:t>0,646</w:t>
      </w:r>
    </w:p>
    <w:p>
      <w:r>
        <w:t>7</w:t>
      </w:r>
    </w:p>
    <w:p>
      <w:r>
        <w:t>KV12MN2</w:t>
      </w:r>
    </w:p>
    <w:p>
      <w:r>
        <w:t>N 9° 03' 20"</w:t>
      </w:r>
    </w:p>
    <w:p>
      <w:r>
        <w:t>E 104° 49' 14"</w:t>
      </w:r>
    </w:p>
    <w:p>
      <w:r>
        <w:t>1001422</w:t>
      </w:r>
    </w:p>
    <w:p>
      <w:r>
        <w:t>535043</w:t>
      </w:r>
    </w:p>
    <w:p>
      <w:r>
        <w:t>0,725</w:t>
      </w:r>
    </w:p>
    <w:p>
      <w:r>
        <w:t>8</w:t>
      </w:r>
    </w:p>
    <w:p>
      <w:r>
        <w:t>KV12MN3</w:t>
      </w:r>
    </w:p>
    <w:p>
      <w:r>
        <w:t>N 9° 00' 48"</w:t>
      </w:r>
    </w:p>
    <w:p>
      <w:r>
        <w:t>E 104° 53' 53"</w:t>
      </w:r>
    </w:p>
    <w:p>
      <w:r>
        <w:t>996761</w:t>
      </w:r>
    </w:p>
    <w:p>
      <w:r>
        <w:t>543568</w:t>
      </w:r>
    </w:p>
    <w:p>
      <w:r>
        <w:t>0,767</w:t>
      </w:r>
    </w:p>
    <w:p>
      <w:r>
        <w:t>9</w:t>
      </w:r>
    </w:p>
    <w:p>
      <w:r>
        <w:t>KV13MN1</w:t>
      </w:r>
    </w:p>
    <w:p>
      <w:r>
        <w:t>N 8° 59' 30"</w:t>
      </w:r>
    </w:p>
    <w:p>
      <w:r>
        <w:t>E 104° 57' 23"</w:t>
      </w:r>
    </w:p>
    <w:p>
      <w:r>
        <w:t>994372</w:t>
      </w:r>
    </w:p>
    <w:p>
      <w:r>
        <w:t>549984</w:t>
      </w:r>
    </w:p>
    <w:p>
      <w:r>
        <w:t>25,00</w:t>
      </w:r>
    </w:p>
    <w:p>
      <w:r>
        <w:t>10</w:t>
      </w:r>
    </w:p>
    <w:p>
      <w:r>
        <w:t>KV13MN3</w:t>
      </w:r>
    </w:p>
    <w:p>
      <w:r>
        <w:t>N 8° 53' 46"</w:t>
      </w:r>
    </w:p>
    <w:p>
      <w:r>
        <w:t>E 104° 53' 35"</w:t>
      </w:r>
    </w:p>
    <w:p>
      <w:r>
        <w:t>983796</w:t>
      </w:r>
    </w:p>
    <w:p>
      <w:r>
        <w:t>543032</w:t>
      </w:r>
    </w:p>
    <w:p>
      <w:r>
        <w:t>14,87</w:t>
      </w:r>
    </w:p>
    <w:p>
      <w:r>
        <w:t>11</w:t>
      </w:r>
    </w:p>
    <w:p>
      <w:r>
        <w:t>KV13MN4</w:t>
      </w:r>
    </w:p>
    <w:p>
      <w:r>
        <w:t>N 8° 57' 26"</w:t>
      </w:r>
    </w:p>
    <w:p>
      <w:r>
        <w:t>E 104° 49' 18"</w:t>
      </w:r>
    </w:p>
    <w:p>
      <w:r>
        <w:t>990547</w:t>
      </w:r>
    </w:p>
    <w:p>
      <w:r>
        <w:t>535175</w:t>
      </w:r>
    </w:p>
    <w:p>
      <w:r>
        <w:t>25,00</w:t>
      </w:r>
    </w:p>
    <w:p>
      <w:r>
        <w:t>0,770</w:t>
      </w:r>
    </w:p>
    <w:p>
      <w:r>
        <w:t>12</w:t>
      </w:r>
    </w:p>
    <w:p>
      <w:r>
        <w:t>KV13MN5</w:t>
      </w:r>
    </w:p>
    <w:p>
      <w:r>
        <w:t>N 8° 51' 59"</w:t>
      </w:r>
    </w:p>
    <w:p>
      <w:r>
        <w:t>E 104° 49' 11"</w:t>
      </w:r>
    </w:p>
    <w:p>
      <w:r>
        <w:t>980501</w:t>
      </w:r>
    </w:p>
    <w:p>
      <w:r>
        <w:t>534970</w:t>
      </w:r>
    </w:p>
    <w:p>
      <w:r>
        <w:t>23,22</w:t>
      </w:r>
    </w:p>
    <w:p>
      <w:r>
        <w:t>11,38</w:t>
      </w:r>
    </w:p>
    <w:p>
      <w:r>
        <w:t>13</w:t>
      </w:r>
    </w:p>
    <w:p>
      <w:r>
        <w:t>KV13MN6</w:t>
      </w:r>
    </w:p>
    <w:p>
      <w:r>
        <w:t>N 8° 48' 41"</w:t>
      </w:r>
    </w:p>
    <w:p>
      <w:r>
        <w:t>E 104° 53' 38"</w:t>
      </w:r>
    </w:p>
    <w:p>
      <w:r>
        <w:t>974427</w:t>
      </w:r>
    </w:p>
    <w:p>
      <w:r>
        <w:t>543134</w:t>
      </w:r>
    </w:p>
    <w:p>
      <w:r>
        <w:t>26,00</w:t>
      </w:r>
    </w:p>
    <w:p>
      <w:r>
        <w:t>0,841</w:t>
      </w:r>
    </w:p>
    <w:p>
      <w:r>
        <w:t>20</w:t>
      </w:r>
    </w:p>
    <w:p>
      <w:r>
        <w:t>KV14MN7</w:t>
      </w:r>
    </w:p>
    <w:p>
      <w:r>
        <w:t>N 8° 58' 45"</w:t>
      </w:r>
    </w:p>
    <w:p>
      <w:r>
        <w:t>E 105° 18' 21"</w:t>
      </w:r>
    </w:p>
    <w:p>
      <w:r>
        <w:t>993056</w:t>
      </w:r>
    </w:p>
    <w:p>
      <w:r>
        <w:t>588411</w:t>
      </w:r>
    </w:p>
    <w:p>
      <w:r>
        <w:t>0,881</w:t>
      </w:r>
    </w:p>
    <w:p>
      <w:r>
        <w:t>21</w:t>
      </w:r>
    </w:p>
    <w:p>
      <w:r>
        <w:t>KV15MN1</w:t>
      </w:r>
    </w:p>
    <w:p>
      <w:r>
        <w:t>N 9° 8' 13"</w:t>
      </w:r>
    </w:p>
    <w:p>
      <w:r>
        <w:t>E 105° 5' 46"</w:t>
      </w:r>
    </w:p>
    <w:p>
      <w:r>
        <w:t>1010461</w:t>
      </w:r>
    </w:p>
    <w:p>
      <w:r>
        <w:t>565321</w:t>
      </w:r>
    </w:p>
    <w:p>
      <w:r>
        <w:t>0,718</w:t>
      </w:r>
    </w:p>
    <w:p>
      <w:r>
        <w:t>22</w:t>
      </w:r>
    </w:p>
    <w:p>
      <w:r>
        <w:t>KV15MN2</w:t>
      </w:r>
    </w:p>
    <w:p>
      <w:r>
        <w:t>N 9° 2' 12"</w:t>
      </w:r>
    </w:p>
    <w:p>
      <w:r>
        <w:t>E 105° 7' 42"</w:t>
      </w:r>
    </w:p>
    <w:p>
      <w:r>
        <w:t>999377</w:t>
      </w:r>
    </w:p>
    <w:p>
      <w:r>
        <w:t>568882</w:t>
      </w:r>
    </w:p>
    <w:p>
      <w:r>
        <w:t>11,57</w:t>
      </w:r>
    </w:p>
    <w:p>
      <w:r>
        <w:t>0,848</w:t>
      </w:r>
    </w:p>
    <w:p>
      <w:r>
        <w:t>23</w:t>
      </w:r>
    </w:p>
    <w:p>
      <w:r>
        <w:t>KV15MN3</w:t>
      </w:r>
    </w:p>
    <w:p>
      <w:r>
        <w:t>N 9° 1' 29"</w:t>
      </w:r>
    </w:p>
    <w:p>
      <w:r>
        <w:t>E 105° 3' 26"</w:t>
      </w:r>
    </w:p>
    <w:p>
      <w:r>
        <w:t>998043</w:t>
      </w:r>
    </w:p>
    <w:p>
      <w:r>
        <w:t>561066</w:t>
      </w:r>
    </w:p>
    <w:p>
      <w:r>
        <w:t>0,887</w:t>
      </w:r>
    </w:p>
    <w:p>
      <w:r>
        <w:t>24</w:t>
      </w:r>
    </w:p>
    <w:p>
      <w:r>
        <w:t>KV15MN4</w:t>
      </w:r>
    </w:p>
    <w:p>
      <w:r>
        <w:t>N 9° 0' 17"</w:t>
      </w:r>
    </w:p>
    <w:p>
      <w:r>
        <w:t>E 104° 58' 24"</w:t>
      </w:r>
    </w:p>
    <w:p>
      <w:r>
        <w:t>995818</w:t>
      </w:r>
    </w:p>
    <w:p>
      <w:r>
        <w:t>551846</w:t>
      </w:r>
    </w:p>
    <w:p>
      <w:r>
        <w:t>0,752</w:t>
      </w:r>
    </w:p>
    <w:p>
      <w:r>
        <w:t>26</w:t>
      </w:r>
    </w:p>
    <w:p>
      <w:r>
        <w:t>KV15MN6</w:t>
      </w:r>
    </w:p>
    <w:p>
      <w:r>
        <w:t>N 8° 53' 39"</w:t>
      </w:r>
    </w:p>
    <w:p>
      <w:r>
        <w:t>E 105° 3' 54"</w:t>
      </w:r>
    </w:p>
    <w:p>
      <w:r>
        <w:t>983606</w:t>
      </w:r>
    </w:p>
    <w:p>
      <w:r>
        <w:t>561943</w:t>
      </w:r>
    </w:p>
    <w:p>
      <w:r>
        <w:t>28,36</w:t>
      </w:r>
    </w:p>
    <w:p>
      <w:r>
        <w:t>27</w:t>
      </w:r>
    </w:p>
    <w:p>
      <w:r>
        <w:t>KV16MN2</w:t>
      </w:r>
    </w:p>
    <w:p>
      <w:r>
        <w:t>N 8° 47' 35"</w:t>
      </w:r>
    </w:p>
    <w:p>
      <w:r>
        <w:t>E 105° 05' 04"</w:t>
      </w:r>
    </w:p>
    <w:p>
      <w:r>
        <w:t>972427</w:t>
      </w:r>
    </w:p>
    <w:p>
      <w:r>
        <w:t>564099</w:t>
      </w:r>
    </w:p>
    <w:p>
      <w:r>
        <w:t>0,257</w:t>
      </w:r>
    </w:p>
    <w:p>
      <w:r>
        <w:t>11,05</w:t>
      </w:r>
    </w:p>
    <w:p>
      <w:r>
        <w:t>0,714</w:t>
      </w:r>
    </w:p>
    <w:p>
      <w:r>
        <w:t>28</w:t>
      </w:r>
    </w:p>
    <w:p>
      <w:r>
        <w:t>KV16MN4</w:t>
      </w:r>
    </w:p>
    <w:p>
      <w:r>
        <w:t>N 8° 48' 11"</w:t>
      </w:r>
    </w:p>
    <w:p>
      <w:r>
        <w:t>E 105° 11' 25"</w:t>
      </w:r>
    </w:p>
    <w:p>
      <w:r>
        <w:t>973552</w:t>
      </w:r>
    </w:p>
    <w:p>
      <w:r>
        <w:t>575740</w:t>
      </w:r>
    </w:p>
    <w:p>
      <w:r>
        <w:t>23,72</w:t>
      </w:r>
    </w:p>
    <w:p>
      <w:r>
        <w:t>12,40</w:t>
      </w:r>
    </w:p>
    <w:p>
      <w:r>
        <w:t>29</w:t>
      </w:r>
    </w:p>
    <w:p>
      <w:r>
        <w:t>KV17MN1</w:t>
      </w:r>
    </w:p>
    <w:p>
      <w:r>
        <w:t>N 9° 9' 32"</w:t>
      </w:r>
    </w:p>
    <w:p>
      <w:r>
        <w:t>E 105° 13' 17"</w:t>
      </w:r>
    </w:p>
    <w:p>
      <w:r>
        <w:t>1012913</w:t>
      </w:r>
    </w:p>
    <w:p>
      <w:r>
        <w:t>579086</w:t>
      </w:r>
    </w:p>
    <w:p>
      <w:r>
        <w:t>28,00</w:t>
      </w:r>
    </w:p>
    <w:p>
      <w:r>
        <w:t>11,05</w:t>
      </w:r>
    </w:p>
    <w:p>
      <w:r>
        <w:t>30</w:t>
      </w:r>
    </w:p>
    <w:p>
      <w:r>
        <w:t>KV17MN2</w:t>
      </w:r>
    </w:p>
    <w:p>
      <w:r>
        <w:t>N 9° 9' 20"</w:t>
      </w:r>
    </w:p>
    <w:p>
      <w:r>
        <w:t>E 105° 15' 49"</w:t>
      </w:r>
    </w:p>
    <w:p>
      <w:r>
        <w:t>1012554</w:t>
      </w:r>
    </w:p>
    <w:p>
      <w:r>
        <w:t>583727</w:t>
      </w:r>
    </w:p>
    <w:p>
      <w:r>
        <w:t>26,00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