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2023 công bố danh mục thủ tục hành chính được sửa đổi, bổ sung và phê duyệt quy trình nội bộ thực hiện cơ chế một cửa liên thông trong giải quyết thủ tục hành chính lĩnh vực khí tượng thủy văn thuộc thẩm quyền giải quyết của Sở Tài nguyên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1526/QĐ-UBND</w:t>
      </w:r>
    </w:p>
    <w:p>
      <w:r>
        <w:t>Hòa Bình, ngày 10 tháng 7 năm 2023</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KHÍ TƯỢNG THỦY VĂN THUỘC THẨM QUYỀN GIẢI QUYẾT CỦA SỞ TÀI NGUYÊN VÀ MÔI TRƯỜNG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1239/QĐ-BTNMT ngày 12/5/2023 của Bộ trưởng Bộ Tài nguyên và Môi trường về việc công bố thủ tục hành chính được sửa đổi, bổ sung trong lĩnh vực khí tượng thủy văn thuộc phạm vi chức năng quản lý nhà nước của Bộ Tài nguyên và Môi trường;</w:t>
      </w:r>
    </w:p>
    <w:p>
      <w:r>
        <w:t>Theo đề nghị của Giám đốc Sở Tài nguyên và Môi trường tại Tờ trình số 262/TTr-STNMT ngày 05/7/2023.</w:t>
      </w:r>
    </w:p>
    <w:p>
      <w:r>
        <w:t>QUYẾT ĐỊNH:</w:t>
      </w:r>
    </w:p>
    <w:p>
      <w:r>
        <w:t>Điều 1.  Công bố kèm theo Quyết định này danh mục thủ tục hành chính chính được sửa đổi, bổ sung (03 thủ tục cấp tỉnh) và phê duyệt quy trình nội bộ thực hiện cơ chế một cửa trong giải quyết thủ tục hành chính trong lĩnh vực khí tượng thủy văn thuộc thẩm quyền giải quyết của Sở Tài nguyên và Môi trường tỉnh Hòa Bình.</w:t>
      </w:r>
    </w:p>
    <w:p>
      <w:r>
        <w:t>(Chi tiết tại Phụ lục I Danh mục và Quy trình bộ Phụ lục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(địa chỉ: http://vpubnd.hoabinh.gov.vn), Trang thông tin của Sở Tài nguyên và Môi trường (địa chỉ: https://sotainguyen.hoabinh.gov.vn/).</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tại Quyết định số 1264/QĐ-UBND ngày 08/06/2020 của Chủ tịch Ủy ban nhân dân tỉnh Hòa Bình.</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14/7/2023.</w:t>
      </w:r>
    </w:p>
    <w:p>
      <w:r>
        <w:t>Điều 4.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4;</w:t>
      </w:r>
    </w:p>
    <w:p>
      <w:r>
        <w:t>- Cục Kiểm soát TTHC - VP Chính phủ;</w:t>
      </w:r>
    </w:p>
    <w:p>
      <w:r>
        <w:t>- TT Tỉnh ủy, TT HĐND tỉnh;</w:t>
      </w:r>
    </w:p>
    <w:p>
      <w:r>
        <w:t>- Chủ tịch, các Phó Chủ tịch UBND tỉnh;</w:t>
      </w:r>
    </w:p>
    <w:p>
      <w:r>
        <w:t>- Chánh VP, các Phó Chánh VP UBND tỉnh;</w:t>
      </w:r>
    </w:p>
    <w:p>
      <w:r>
        <w:t>- Trung tâm PVHCC tỉnh;</w:t>
      </w:r>
    </w:p>
    <w:p>
      <w:r>
        <w:t>- Lưu: VT, NVK (ThH,05b).</w:t>
      </w:r>
    </w:p>
    <w:p>
      <w:r>
        <w:t>CHỦ TỊCH</w:t>
      </w:r>
    </w:p>
    <w:p>
      <w:r>
        <w:t>Bùi Văn Khánh</w:t>
      </w:r>
    </w:p>
    <w:p>
      <w:r>
        <w:t>PHỤ LỤC I</w:t>
      </w:r>
    </w:p>
    <w:p>
      <w:r>
        <w:t>DANH MỤC THỦ TỤC HÀNH CHÍNH ĐƯỢC SỬA ĐỔI, BỔ SUNG TRONG LĨNH VỰC KHÍ TƯỢNG THỦY VĂN THUỘC THẨM QUYỀN GIẢI QUYẾT CỦA SỞ TÀI NGUYÊN VÀ MÔI TRƯỜNG TỈNH HÒA BÌNH</w:t>
      </w:r>
    </w:p>
    <w:p>
      <w:r>
        <w:t>(Kèm theo Quyết định số: 1526/QĐ-UBND ngày 10 tháng 7 năm 2023 của Chủ tịch UBND tỉnh Hòa Bình)</w:t>
      </w:r>
    </w:p>
    <w:p>
      <w:r>
        <w:t>PHẦN I.</w:t>
      </w:r>
    </w:p>
    <w:p>
      <w:r>
        <w:t>DANH MỤC THỦ TỤC HÀNH CHÍNH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Cấp giấy phép hoạt động dự báo, cảnh báo khí tượng thủy văn</w:t>
      </w:r>
    </w:p>
    <w:p>
      <w:r>
        <w:t>1.000987.000.00.00 .H28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Tổ chức, cá nhân nộp hồ sơ trực tiếp hoặc gửi qua đường bưu điện đến Trung tâm Phục vụ hành chính công của Ủy ban nhân dân tỉnh (hoặc Bộ phận Tiếp nhận và Trả kết quả của Sở Tài nguyên và Môi trường) hoặc nộp qua Cổng dịch vụ công trực tuyến của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w:t>
      </w:r>
    </w:p>
    <w:p>
      <w:r>
        <w:t>1.000970.000.00.00 .H28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Tổ chức, cá nhân nộp hồ sơ trực tiếp hoặc gửi qua đường bưu điện đến Trung tâm Phục vụ hành chính công của Ủy ban nhân dân tỉnh (hoặc Bộ phận Tiếp nhận và Trả kết quả của Sở Tài nguyên và Môi trường) hoặc nộp qua Cổng dịch vụ công trực tuyến của tỉnh.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3</w:t>
      </w:r>
    </w:p>
    <w:p>
      <w:r>
        <w:t>Cấp lại giấy phép hoạt động dự báo, cảnh báo khí tượng thủy văn</w:t>
      </w:r>
    </w:p>
    <w:p>
      <w:r>
        <w:t>1.000943.000.00.00 .H28</w:t>
      </w:r>
    </w:p>
    <w:p>
      <w:r>
        <w:t>Thời hạn tiến hành thẩm định, thẩm tra, khảo sát, đánh giá, kết luận cấp phép: Năm (05) ngày làm việc kể từ ngày nhận hồ sơ hợp lệ.</w:t>
      </w:r>
    </w:p>
    <w:p>
      <w:r>
        <w:t>Tổ chức, cá nhân nộp hồ sơ trực tiếp hoặc gửi qua đường bưu điện đến Trung tâm Phục vụ hành chính công của Ủy ban nhân dân tỉnh (hoặc Bộ phận Tiếp nhận và Trả kết quả của Sở Tài nguyên và Môi trường) hoặc nộp qua Cổng dịch vụ công trực tuyến của tỉnh.</w:t>
      </w:r>
    </w:p>
    <w:p>
      <w:r>
        <w:t>Không.</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PHỤ LỤC II</w:t>
      </w:r>
    </w:p>
    <w:p>
      <w:r>
        <w:t>QUY TRÌNH NỘI BỘ THỰC HIỆN CƠ CHẾ MỘT CỬA LIÊN THÔNG TRONG GIẢI QUYẾT THỦ TỤC HÀNH CHÍNH LĨNH VỰC KHÍ TƯỢNG THỦY VĂN THUỘC THẨM QUYỀN GIẢI QUYẾT CỦA SỞ TÀI NGUYÊN VÀ MÔI TRƯỜNG TRÊN ĐỊA BÀN TỈNH HÒA BÌNH</w:t>
      </w:r>
    </w:p>
    <w:p>
      <w:r>
        <w:t>(Kèm theo Quyết định số: 1526/QĐ-UBND ngày 10/7/2023 của Chủ tịch Ủy ban nhân dân tỉnh Hòa Bình)</w:t>
      </w:r>
    </w:p>
    <w:p>
      <w:r>
        <w:t>Số TT</w:t>
      </w:r>
    </w:p>
    <w:p>
      <w:r>
        <w:t>Tên thủ tục hành chính</w:t>
      </w:r>
    </w:p>
    <w:p>
      <w:r>
        <w:t>Trình tự thực hiện theo cơ chế một cửa liên thông</w:t>
      </w:r>
    </w:p>
    <w:p>
      <w:r>
        <w:t>Cơ quan, đơn vị phối hợp/Quyết định</w:t>
      </w:r>
    </w:p>
    <w:p>
      <w:r>
        <w:t>Trong đó</w:t>
      </w:r>
    </w:p>
    <w:p>
      <w:r>
        <w:t>Cơ quan/ đơn vị chủ trì</w:t>
      </w:r>
    </w:p>
    <w:p>
      <w:r>
        <w:t>Thời gian giải quyết</w:t>
      </w:r>
    </w:p>
    <w:p>
      <w:r>
        <w:t>Trung tâm Phục vụ HCC tỉnh</w:t>
      </w:r>
    </w:p>
    <w:p>
      <w:r>
        <w:t>(B1: Tiếp nhận hồ sơ)</w:t>
      </w:r>
    </w:p>
    <w:p>
      <w:r>
        <w:t>Phòng Tài nguyên nước và Khí tượng</w:t>
      </w:r>
    </w:p>
    <w:p>
      <w:r>
        <w:t>(B2: Thời gian giải quyết hồ sơ)</w:t>
      </w:r>
    </w:p>
    <w:p>
      <w:r>
        <w:t>Giám đốc Sở Tài nguyên và Môi trường</w:t>
      </w:r>
    </w:p>
    <w:p>
      <w:r>
        <w:t>(B3: Ký duyệt hồ sơ)</w:t>
      </w:r>
    </w:p>
    <w:p>
      <w:r>
        <w:t>Trung tâm Phục vụ HCC tỉnh/</w:t>
      </w:r>
    </w:p>
    <w:p>
      <w:r>
        <w:t>(B4: Vào sổ, trả kết quả cho Trung tâm Phục vụ HCC tỉnh</w:t>
      </w:r>
    </w:p>
    <w:p>
      <w:r>
        <w:t>1</w:t>
      </w:r>
    </w:p>
    <w:p>
      <w:r>
        <w:t>Cấp giấy phép hoạt động dự báo, cảnh báo khí tượng thủy văn</w:t>
      </w:r>
    </w:p>
    <w:p>
      <w:r>
        <w:t>1.000987.000.00.00.H28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01 ngày</w:t>
      </w:r>
    </w:p>
    <w:p>
      <w:r>
        <w:t>Phòng Tài nguyên nước và Khí tượng 08 ngày</w:t>
      </w:r>
    </w:p>
    <w:p>
      <w:r>
        <w:t>Giám đốc Sở 02 ngày</w:t>
      </w:r>
    </w:p>
    <w:p>
      <w:r>
        <w:t>01 ngày</w:t>
      </w:r>
    </w:p>
    <w:p>
      <w:r>
        <w:t>UBND tỉnh 05 ngày</w:t>
      </w:r>
    </w:p>
    <w:p>
      <w:r>
        <w:t>2</w:t>
      </w:r>
    </w:p>
    <w:p>
      <w:r>
        <w:t>Sửa đổi, bổ sung, gia hạn giấy phép hoạt động dự báo, cảnh báo khí tượng thủy văn</w:t>
      </w:r>
    </w:p>
    <w:p>
      <w:r>
        <w:t>1.000970.000.00.00.H28</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01 ngày</w:t>
      </w:r>
    </w:p>
    <w:p>
      <w:r>
        <w:t>Phòng Tài nguyên nước và Khí tượng 08 ngày</w:t>
      </w:r>
    </w:p>
    <w:p>
      <w:r>
        <w:t>Giám đốc Sở 02 ngày</w:t>
      </w:r>
    </w:p>
    <w:p>
      <w:r>
        <w:t>01 ngày</w:t>
      </w:r>
    </w:p>
    <w:p>
      <w:r>
        <w:t>UBND tỉnh 05 ngày</w:t>
      </w:r>
    </w:p>
    <w:p>
      <w:r>
        <w:t>3</w:t>
      </w:r>
    </w:p>
    <w:p>
      <w:r>
        <w:t>Cấp lại giấy phép hoạt động dự báo, cảnh báo khí tượng thủy văn 1.000943.000.00.00.H28</w:t>
      </w:r>
    </w:p>
    <w:p>
      <w:r>
        <w:t>Thời hạn tiến hành thẩm định, thẩm tra, khảo sát, đánh giá, kết luận cấp phép: Năm (05) ngày làm việc kể từ ngày nhận hồ sơ hợp lệ.</w:t>
      </w:r>
    </w:p>
    <w:p>
      <w:r>
        <w:t>0,5 ngày</w:t>
      </w:r>
    </w:p>
    <w:p>
      <w:r>
        <w:t>Phòng Tài nguyên nước và Khí tượng 02 ngày</w:t>
      </w:r>
    </w:p>
    <w:p>
      <w:r>
        <w:t>Giám đốc Sở 0,5 ngày</w:t>
      </w:r>
    </w:p>
    <w:p>
      <w:r>
        <w:t>0,5 ngày</w:t>
      </w:r>
    </w:p>
    <w:p>
      <w:r>
        <w:t>UBND tỉnh 1,5 ngày</w:t>
      </w:r>
    </w:p>
    <w:p>
      <w:r>
        <w:t>Phần II.</w:t>
      </w:r>
    </w:p>
    <w:p>
      <w:r>
        <w:t>NỘI DUNG CỤ THỂ CỦA TỪNG THỦ TỤC HÀNH CHÍNH</w:t>
      </w:r>
    </w:p>
    <w:p>
      <w:r>
        <w:t>(Kèm theo Quyết định số: 1526/QĐ-UBND ngày 10/7/2023 của Chủ tịch Ủy ban nhân dân tỉnh Hòa bình)</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tỉnh hoặc nộp qua Cổng dịch vụ công trực tuyến của tỉnh.</w:t>
      </w:r>
    </w:p>
    <w:p>
      <w:r>
        <w:t>- Bước 2. Kiểm tra hồ sơ:</w:t>
      </w:r>
    </w:p>
    <w:p>
      <w:r>
        <w:t>Trong thời hạn 02 ngày làm việc, kể từ ngày nhận được hồ sơ, Sở Tài nguyên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Tài nguyên và Môi trường có trách nhiệm xem xét, tổ chức thẩm định, thẩm tra, khảo sát, đánh giá, kết luận, trình Chủ tịch Ủy ban nhân dân các tỉnh, thành phố trực thuộc Trung ương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tỉnh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tỉnh, hoặc nộp qua Cổng dịch vụ công trực tuyến của tỉnh.</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d) Thời hạn giải quyết:</w:t>
      </w:r>
    </w:p>
    <w:p>
      <w:r>
        <w:t>Tổng số ngày giải quyết: 17 ngày làm việc (giảm 03 ngày làm việc so với quy định).</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d) Đối tượng thực hiện thủ tục hành chính:   tổ chức, cá nhân.</w:t>
      </w:r>
    </w:p>
    <w:p>
      <w:r>
        <w:t>e) Cơ quan thực hiện thủ tục hành chính</w:t>
      </w:r>
    </w:p>
    <w:p>
      <w:r>
        <w:t>- Cơ quan có thẩm quyền quyết định: Ủy ban nhân dân tỉnh.</w:t>
      </w:r>
    </w:p>
    <w:p>
      <w:r>
        <w:t>- Cơ quan trực tiếp thực hiện: Sở Tài nguyên và Môi trường.</w:t>
      </w:r>
    </w:p>
    <w:p>
      <w:r>
        <w:t>- Cơ quan phối hợp: không.</w:t>
      </w:r>
    </w:p>
    <w:p>
      <w:r>
        <w:t>g) Kết quả thực hiện thủ tục hành chính:</w:t>
      </w:r>
    </w:p>
    <w:p>
      <w:r>
        <w:t>-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I)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6</w:t>
      </w:r>
    </w:p>
    <w:p>
      <w:r>
        <w:t>CỘNG HÒA XÃ HỘI CHỦ NGHĨA VIỆT NAM</w:t>
      </w:r>
    </w:p>
    <w:p>
      <w:r>
        <w:t>Độc lập - Tự do - Hạnh phúc</w:t>
      </w:r>
    </w:p>
    <w:p>
      <w:r>
        <w:t>-----------------</w:t>
      </w:r>
    </w:p>
    <w:p>
      <w:r>
        <w:t>GIẤY PHÉP HOẠT ĐỘNG DỰ BÁO, 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TÀI NGUYÊN VÀ MÔI TRƯỜNG/</w:t>
      </w:r>
    </w:p>
    <w:p>
      <w:r>
        <w:t>TM. ỦY BAN NHÂN DÂN</w:t>
      </w:r>
    </w:p>
    <w:p>
      <w:r>
        <w:t>CHỦ TỊCH</w:t>
      </w:r>
    </w:p>
    <w:p>
      <w:r>
        <w:t>Gia hạn/bổ sung lần thứ nhất: ………</w:t>
      </w:r>
    </w:p>
    <w:p>
      <w:r>
        <w:t>Hà Nội, ngày tháng năm</w:t>
      </w:r>
    </w:p>
    <w:p>
      <w:r>
        <w:t>BỘ TRƯỞNG</w:t>
      </w:r>
    </w:p>
    <w:p>
      <w:r>
        <w:t>BỘ TÀI NGUYÊN VÀ MÔI TRƯỜNG/</w:t>
      </w:r>
    </w:p>
    <w:p>
      <w:r>
        <w:t>TM. ỦY BAN NHÂN DÂN</w:t>
      </w:r>
    </w:p>
    <w:p>
      <w:r>
        <w:t>CHỦ TỊCH</w:t>
      </w:r>
    </w:p>
    <w:p>
      <w:r>
        <w:t>Gia hạn/bổ sung lần thứ hai: ……….</w:t>
      </w:r>
    </w:p>
    <w:p>
      <w:r>
        <w:t>Hà Nội, ngày tháng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r>
        <w:t>___________________</w:t>
      </w:r>
    </w:p>
    <w:p>
      <w:r>
        <w:t>6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hách nhiệm trước pháp luật về toàn bộ nội dung đã kê khai.</w:t>
      </w:r>
    </w:p>
    <w:p>
      <w:r>
        <w:t>Người đứng đầu tổ chức/cá nhân xin phép</w:t>
      </w:r>
    </w:p>
    <w:p>
      <w:r>
        <w:t>(Ký tên/đóng dấu)</w:t>
      </w:r>
    </w:p>
    <w:p>
      <w:r>
        <w:t>Mẫu số 06</w:t>
      </w:r>
    </w:p>
    <w:p>
      <w:r>
        <w:t>CỘNG HÒA XÃ HỘI CHỦ NGHĨA VIỆT NAM</w:t>
      </w:r>
    </w:p>
    <w:p>
      <w:r>
        <w:t>Độc lập - Tự do - Hạnh phúc</w:t>
      </w:r>
    </w:p>
    <w:p>
      <w:r>
        <w:t>---------------</w:t>
      </w:r>
    </w:p>
    <w:p>
      <w:r>
        <w:t>………, ngày ….. tháng ….. năm …..</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tỉnh, hoặc nộp qua Cổng dịch vụ công trực tuyến của tỉnh.</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Sở Tài nguyên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Tài nguyên và Môi trường có trách nhiệm xem xét, tổ chức thẩm định, thẩm tra, khảo sát, đánh giá, kết luận, trình Chủ tịch Ủy ban nhân dân các tỉnh, thành phố trực thuộc Trung ương sửa đổi, bổ sung, gia hạn giấy phép hoạt động dự báo, cảnh báo khí tượng thủy văn cho tổ chức và cá nhân có đủ điều kiện trong thời hạn tối đa 15 ngày làm việc.</w:t>
      </w:r>
    </w:p>
    <w:p>
      <w:r>
        <w:t>Trường hợp không đủ điều kiện sửa đổi, bổ sung, gia hạn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tỉnh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tỉnh, hoặc nộp qua Cổng dịch vụ công trực tuyến của tỉnh.</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tỉnh.</w:t>
      </w:r>
    </w:p>
    <w:p>
      <w:r>
        <w:t>- Cơ quan trực tiếp thực hiện: Sở Tài nguyên và Môi trường.</w:t>
      </w:r>
    </w:p>
    <w:p>
      <w:r>
        <w:t>- Cơ quan phối hợp: không.</w:t>
      </w:r>
    </w:p>
    <w:p>
      <w:r>
        <w:t>g) Kết quả thực hiện thủ tục hành chính:   Giấy phép hoạt động dự báo, cảnh báo khí tượng thủy văn theo Mẫu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I)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7</w:t>
      </w:r>
    </w:p>
    <w:p>
      <w:r>
        <w:t>CỘNG HÒA XÃ HỘI CHỦ NGHĨA VIỆT NAM</w:t>
      </w:r>
    </w:p>
    <w:p>
      <w:r>
        <w:t>Độc lập - Tự do - Hạnh phúc</w:t>
      </w:r>
    </w:p>
    <w:p>
      <w:r>
        <w:t>-----------------</w:t>
      </w:r>
    </w:p>
    <w:p>
      <w:r>
        <w:t>GIẤY PHÉP HOẠT ĐỘNG DỰ BÁO, 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TÀI NGUYÊN VÀ MÔI TRƯỜNG/</w:t>
      </w:r>
    </w:p>
    <w:p>
      <w:r>
        <w:t>TM. ỦY BAN NHÂN DÂN</w:t>
      </w:r>
    </w:p>
    <w:p>
      <w:r>
        <w:t>CHỦ TỊCH</w:t>
      </w:r>
    </w:p>
    <w:p>
      <w:r>
        <w:t>Gia hạn/bổ sung lần thứ nhất: ………</w:t>
      </w:r>
    </w:p>
    <w:p>
      <w:r>
        <w:t>Hà Nội, ngày tháng năm</w:t>
      </w:r>
    </w:p>
    <w:p>
      <w:r>
        <w:t>BỘ TRƯỞNG</w:t>
      </w:r>
    </w:p>
    <w:p>
      <w:r>
        <w:t>BỘ TÀI NGUYÊN VÀ MÔI TRƯỜNG/</w:t>
      </w:r>
    </w:p>
    <w:p>
      <w:r>
        <w:t>TM. ỦY BAN NHÂN DÂN</w:t>
      </w:r>
    </w:p>
    <w:p>
      <w:r>
        <w:t>CHỦ TỊCH</w:t>
      </w:r>
    </w:p>
    <w:p>
      <w:r>
        <w:t>Gia hạn/bổ sung lần thứ hai: ……….</w:t>
      </w:r>
    </w:p>
    <w:p>
      <w:r>
        <w:t>Hà Nội, ngày tháng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r>
        <w:t>___________________</w:t>
      </w:r>
    </w:p>
    <w:p>
      <w:r>
        <w:t>7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 ……</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tỉnh, hoặc nộp qua Cổng dịch vụ công trực tuyến của tỉnh.</w:t>
      </w:r>
    </w:p>
    <w:p>
      <w:r>
        <w:t>Sở Tài nguyên và Môi trường có trách nhiệm xem xét, kiểm tra tính hợp lệ của hồ sơ; trường hợp hồ sơ không hợp lệ, cơ quan thẩm định hồ sơ thông báo cho tổ chức, cá nhân xin phép để hoàn thiện hồ sơ theo quy định.</w:t>
      </w:r>
    </w:p>
    <w:p>
      <w:r>
        <w:t>- Bước 2. Thẩm định và cấp phép:</w:t>
      </w:r>
    </w:p>
    <w:p>
      <w:r>
        <w:t>Ủy ban nhân dân cấp tỉnh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trả lời bằng văn bản cho tổ chức, cá nhân biết lý do.</w:t>
      </w:r>
    </w:p>
    <w:p>
      <w:r>
        <w:t>- Bước 3: Trả kết quả:</w:t>
      </w:r>
    </w:p>
    <w:p>
      <w:r>
        <w:t>Trong thời hạn không quá 01 ngày làm việc kể từ ngày nhận được kết quả giải quyết hồ sơ, Trung tâm Phục vụ hành chính công tỉnh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tỉnh, hoặc nộp qua Cổng dịch vụ công trực tuyến của tỉnh.</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tỉnh.</w:t>
      </w:r>
    </w:p>
    <w:p>
      <w:r>
        <w:t>- Cơ quan trực tiếp thực hiện: Sở Tài nguyên và Môi trường.</w:t>
      </w:r>
    </w:p>
    <w:p>
      <w:r>
        <w:t>- Cơ quan phối hợp: không.</w:t>
      </w:r>
    </w:p>
    <w:p>
      <w:r>
        <w:t>g) Kết quả thực hiện thủ tục hành chính: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w:t>
      </w:r>
    </w:p>
    <w:p>
      <w:r>
        <w:t>h) Phí, lệ phí:   không.</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8</w:t>
      </w:r>
    </w:p>
    <w:p>
      <w:r>
        <w:t>CỘNG HÒA XÃ HỘI CHỦ NGHĨA VIỆT NAM</w:t>
      </w:r>
    </w:p>
    <w:p>
      <w:r>
        <w:t>Độc lập - Tự do - Hạnh phúc</w:t>
      </w:r>
    </w:p>
    <w:p>
      <w:r>
        <w:t>---------</w:t>
      </w:r>
    </w:p>
    <w:p>
      <w:r>
        <w:t>GIẤY PHÉP HOẠT ĐỘNG DỰ BÁO, 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TÀI NGUYÊN VÀ MÔI TRƯỜNG/</w:t>
      </w:r>
    </w:p>
    <w:p>
      <w:r>
        <w:t>TM. ỦY BAN NHÂN DÂN</w:t>
      </w:r>
    </w:p>
    <w:p>
      <w:r>
        <w:t>CHỦ TỊCH</w:t>
      </w:r>
    </w:p>
    <w:p>
      <w:r>
        <w:t>Gia hạn/bổ sung lần thứ nhất: ………</w:t>
      </w:r>
    </w:p>
    <w:p>
      <w:r>
        <w:t>Hà Nội, ngày tháng năm</w:t>
      </w:r>
    </w:p>
    <w:p>
      <w:r>
        <w:t>BỘ TRƯỞNG</w:t>
      </w:r>
    </w:p>
    <w:p>
      <w:r>
        <w:t>BỘ TÀI NGUYÊN VÀ MÔI TRƯỜNG/</w:t>
      </w:r>
    </w:p>
    <w:p>
      <w:r>
        <w:t>TM. ỦY BAN NHÂN DÂN</w:t>
      </w:r>
    </w:p>
    <w:p>
      <w:r>
        <w:t>CHỦ TỊCH</w:t>
      </w:r>
    </w:p>
    <w:p>
      <w:r>
        <w:t>Gia hạn/bổ sung lần thứ hai: ……….</w:t>
      </w:r>
    </w:p>
    <w:p>
      <w:r>
        <w:t>Hà Nội, ngày tháng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r>
        <w:t>___________________</w:t>
      </w:r>
    </w:p>
    <w:p>
      <w:r>
        <w:t>8  Sửa đổi theo quy định tại Mẫu số 05 của Nghị định số 48/2020/NĐ-CP ngày 15 tháng 4 năm 2020, có hiệu lực thi hành kể từ ngày 01 tháng 6 năm 2020.</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