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1525/QĐ-UBND năm 2025 công bố Danh mục thủ tục hành chính và phê duyệt Quy trình nội bộ, quy trình điện tử trong giải quyết thủ tục hành chính về khai thác và sử dụng thông tin, dữ liệu tài nguyên và môi trường thuộc phạm vi giải quyết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1525/QĐ-UBND</w:t>
      </w:r>
    </w:p>
    <w:p>
      <w:r>
        <w:t>Nghệ An, ngày 29 tháng 5 năm 2025</w:t>
      </w:r>
    </w:p>
    <w:p>
      <w:r>
        <w:t>QUYẾT ĐỊNH</w:t>
      </w:r>
    </w:p>
    <w:p>
      <w:r>
        <w:t>VỀ VIỆC CÔNG BỐ DANH MỤC THỦ TỤC HÀNH CHÍNH VÀ PHÊ DUYỆT QUY TRÌNH NỘI BỘ, QUY TRÌNH ĐIỆN TỬ TRONG GIẢI QUYẾT THỦ TỤC HÀNH CHÍNH VỀ KHAI THÁC VÀ SỬ DỤNG THÔNG TIN, DỮ LIỆU TÀI NGUYÊN VÀ MÔI TRƯỜNG THUỘC PHẠM VI GIẢI QUYẾT CỦA SỞ NÔNG NGHIỆP VÀ MÔI TRƯỜNG</w:t>
      </w:r>
    </w:p>
    <w:p>
      <w:r>
        <w:t>CHỦ TỊCH ỦY BAN NHÂN DÂN TỈNH NGHỆ AN</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704/QĐ-BNNMT ngày 09/4/2025 của Bộ trưởng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Theo đề nghị của Sở Nông nghiệp và Môi trường tại Tờ trình số 3006/TTr-SNNMT ngày 23/5/2025.</w:t>
      </w:r>
    </w:p>
    <w:p>
      <w:r>
        <w:t>QUYẾT ĐỊNH:</w:t>
      </w:r>
    </w:p>
    <w:p>
      <w:r>
        <w:t>Điều 1.    Công bố và phê duyệt kèm theo Quyết định này Danh mục và Quy trình nội bộ, quy trình điện tử trong giải quyết 01 thủ tục hành chính về khai thác và sử dụng thông tin, dữ liệu tài nguyên và môi trường thuộc phạm vi giải quyết của Sở Nông nghiệp và Môi trường.</w:t>
      </w:r>
    </w:p>
    <w:p>
      <w:r>
        <w:t>Điều 2.    Sở Nông nghiệp và Môi trường có trách nhiệm chủ trì, phối hợp với Văn phòng UBND tỉnh (Cổng Thông tin điện tử tỉnh, Trung tâm Phục vụ hành chính công tỉnh) để thiết lập quy trình điện tử giải quyết thủ tục hành chính lên Hệ thống thông tin giải quyết thủ tục hành chính tỉnh theo quy định.</w:t>
      </w:r>
    </w:p>
    <w:p>
      <w:r>
        <w:t>Điều 3.    Quyết định này có hiệu lực thi hành kể từ ngày ký. Thay thế Quyết định số 3571/QĐ-UBND ngày 02/11/2023 của Chủ tịch UBND tỉnh công bố danh mục TTHC về khai thác và sử dụng thông tin, dữ liệu tài nguyên và môi trường thuộc thẩm quyền giải quyết của Sở Tài nguyên và Môi trường; Quyết định số 212/QĐ-UBND ngày 26/01/2024 của Chủ tịch UBND tỉnh về việc phê duyệt quy trình nội bộ, quy trình điện tử thủ tục hành chính về khai thác và sử dụng thông tin, dữ liệu tài nguyên và môi trường thuộc thẩm quyền giải quyết của sở Tài Nguyên và Môi trường.</w:t>
      </w:r>
    </w:p>
    <w:p>
      <w:r>
        <w:t>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UBND tỉnh (đ/c Vinh);</w:t>
      </w:r>
    </w:p>
    <w:p>
      <w:r>
        <w:t>- CVP UBND tỉnh;</w:t>
      </w:r>
    </w:p>
    <w:p>
      <w:r>
        <w:t>- PCVP UBND tỉnh (đ/c Thiền);</w:t>
      </w:r>
    </w:p>
    <w:p>
      <w:r>
        <w:t>- Trung tâm Phục vụ HCC tỉnh;</w:t>
      </w:r>
    </w:p>
    <w:p>
      <w:r>
        <w:t>- Cổng Thông tin điện tử tỉnh;</w:t>
      </w:r>
    </w:p>
    <w:p>
      <w:r>
        <w:t>- Lưu: VT, KSTT (N).</w:t>
      </w:r>
    </w:p>
    <w:p>
      <w:r>
        <w:t>KT.CHỦ TỊCH</w:t>
      </w:r>
    </w:p>
    <w:p>
      <w:r>
        <w:t>PHÓ CHỦ TỊCH</w:t>
      </w:r>
    </w:p>
    <w:p>
      <w:r>
        <w:t>Phùng Thành Vinh</w:t>
      </w:r>
    </w:p>
    <w:p>
      <w:r>
        <w:t>PHẦN 1</w:t>
      </w:r>
    </w:p>
    <w:p>
      <w:r>
        <w:t>DANH MỤC THỦ TỤC HÀNH CHÍNH VỀ KHAI THÁC VÀ SỬ DỤNG THÔNG TIN, DỮ LIỆU TÀI NGUYÊN VÀ MÔI TRƯỜNG THUỘC PHẠM VI GIẢI QUYẾT CỦA SỞ NÔNG NGHIỆP VÀ MÔI TRƯỜNG</w:t>
      </w:r>
    </w:p>
    <w:p>
      <w:r>
        <w:t>(Ban hành kèm theo Quyết định số 1525/QĐ-UBND ngày 29/5/2025 của Chủ tịch UBND tỉnh Nghệ An)</w:t>
      </w:r>
    </w:p>
    <w:p>
      <w:r>
        <w:t>STT</w:t>
      </w:r>
    </w:p>
    <w:p>
      <w:r>
        <w:t>Tên Thủ tục hành chính</w:t>
      </w:r>
    </w:p>
    <w:p>
      <w:r>
        <w:t>(Mã TTHC)</w:t>
      </w:r>
    </w:p>
    <w:p>
      <w:r>
        <w:t>Thời hạn giải quyết</w:t>
      </w:r>
    </w:p>
    <w:p>
      <w:r>
        <w:t>Cách thức, địa điểm thực hiện</w:t>
      </w:r>
    </w:p>
    <w:p>
      <w:r>
        <w:t>Phí, lệ phí (nếu có)</w:t>
      </w:r>
    </w:p>
    <w:p>
      <w:r>
        <w:t>Căn cứ pháp lý</w:t>
      </w:r>
    </w:p>
    <w:p>
      <w:r>
        <w:t>1</w:t>
      </w:r>
    </w:p>
    <w:p>
      <w:r>
        <w:t>Khai thác và sử dụng thông tin, dữ liệu tài nguyên và môi trường (1.004237)</w:t>
      </w:r>
    </w:p>
    <w:p>
      <w:r>
        <w:t>05 ngày làm việc kể từ ngày nhận đầy đủ hồ sơ theo quy định</w:t>
      </w:r>
    </w:p>
    <w:p>
      <w:r>
        <w:t>Nộp hồ sơ theo một trong các cách thức sau:</w:t>
      </w:r>
    </w:p>
    <w:p>
      <w:r>
        <w:t>- Nộp hồ sơ trực tiếp hoặc gửi qua dịch vụ bưu chính đến Trung tâm Phục vụ hành chính công tỉnh Nghệ An, số 16 đường Trường Thi, thành phố Vinh, Nghệ An;</w:t>
      </w:r>
    </w:p>
    <w:p>
      <w:r>
        <w:t>- Hoặc nộp hồ sơ qua dịch vụ công trực tuyến toàn trình trên Hệ thống thông tin giải quyết thủ tục hành chính tỉnh tại địa chỉ:</w:t>
      </w:r>
    </w:p>
    <w:p>
      <w:r>
        <w:t>https://dichvu cong.nghean. gov.vn</w:t>
      </w:r>
    </w:p>
    <w:p>
      <w:r>
        <w:t>Thực hiện theo từng loại thông tin, dữ liệu, cụ thể:</w:t>
      </w:r>
    </w:p>
    <w:p>
      <w:r>
        <w:t>1) Phí khai thác và sử dụng dữ liệu về môi trường: Áp dụng tại Biểu mức thu phí khai thác sử dụng dữ liệu tại môi trường ban hành kèm theo Thông tư số 65/2023/TT-BTC ngày 31/10/2023 của Bộ trưởng Bộ Tài chính quy định mức thu, chế độ thu, nộp, quản lý và sử dụng phí khai thác và sử dụng dữ liệu về môi trường.</w:t>
      </w:r>
    </w:p>
    <w:p>
      <w:r>
        <w:t>BIỂU MỨC THU PHÍ KHAI THÁC VÀ SỬ DỤNG DỮ LIỆU VỀ MÔI TRƯỜNG</w:t>
      </w:r>
    </w:p>
    <w:p>
      <w:r>
        <w:t>Số TT</w:t>
      </w:r>
    </w:p>
    <w:p>
      <w:r>
        <w:t>Loại tài liệu</w:t>
      </w:r>
    </w:p>
    <w:p>
      <w:r>
        <w:t>Đơn vị tính</w:t>
      </w:r>
    </w:p>
    <w:p>
      <w:r>
        <w:t>Mức phí  (đồng)</w:t>
      </w:r>
    </w:p>
    <w:p>
      <w:r>
        <w:t>I</w:t>
      </w:r>
    </w:p>
    <w:p>
      <w:r>
        <w:t>Hồ sơ, tài liệu, báo cáo chuyên đề môi trường</w:t>
      </w:r>
    </w:p>
    <w:p>
      <w:r>
        <w:t>1</w:t>
      </w:r>
    </w:p>
    <w:p>
      <w:r>
        <w:t>Hồ sơ, tài liệu: quản lý chất lượng môi trường; quản lý chất thải và cải thiện môi trường; bảo tồn đa dạng sinh học; truyền thông môi trường; quản lý môi trường lưu vực sông, ven biển và biển</w:t>
      </w:r>
    </w:p>
    <w:p>
      <w:r>
        <w:t>Báo cáo</w:t>
      </w:r>
    </w:p>
    <w:p>
      <w:r>
        <w:t>800.000</w:t>
      </w:r>
    </w:p>
    <w:p>
      <w:r>
        <w:t>2</w:t>
      </w:r>
    </w:p>
    <w:p>
      <w:r>
        <w:t>Báo cáo kết quả quan trắc môi trường (theo đợt/năm): không khí xung quanh: nước mặt (sông, hồ); nước biển ven bờ; nước mưa; nước dưới đất; trầm tích (sông, nước biển); môi trường đất</w:t>
      </w:r>
    </w:p>
    <w:p>
      <w:r>
        <w:t>Báo cáo</w:t>
      </w:r>
    </w:p>
    <w:p>
      <w:r>
        <w:t>800.000</w:t>
      </w:r>
    </w:p>
    <w:p>
      <w:r>
        <w:t>II</w:t>
      </w:r>
    </w:p>
    <w:p>
      <w:r>
        <w:t>Bản đồ</w:t>
      </w:r>
    </w:p>
    <w:p>
      <w:r>
        <w:t>1</w:t>
      </w:r>
    </w:p>
    <w:p>
      <w:r>
        <w:t>Bản đồ mạng lưới quan trắc (nước mặt, không khí, đất)</w:t>
      </w:r>
    </w:p>
    <w:p>
      <w:r>
        <w:t>a</w:t>
      </w:r>
    </w:p>
    <w:p>
      <w:r>
        <w:t>Bản đồ mạng lưới quan trắc tỷ lệ 1/250.000</w:t>
      </w:r>
    </w:p>
    <w:p>
      <w:r>
        <w:t>Mảnh</w:t>
      </w:r>
    </w:p>
    <w:p>
      <w:r>
        <w:t>4.000.000</w:t>
      </w:r>
    </w:p>
    <w:p>
      <w:r>
        <w:t>b</w:t>
      </w:r>
    </w:p>
    <w:p>
      <w:r>
        <w:t>Bản đồ mạng lưới quan trắc tỷ lệ 1/100.000</w:t>
      </w:r>
    </w:p>
    <w:p>
      <w:r>
        <w:t>Mảnh</w:t>
      </w:r>
    </w:p>
    <w:p>
      <w:r>
        <w:t>2.290.000</w:t>
      </w:r>
    </w:p>
    <w:p>
      <w:r>
        <w:t>c</w:t>
      </w:r>
    </w:p>
    <w:p>
      <w:r>
        <w:t>Bản đồ mạng lưới quan trắc tỷ lệ 1/50.000</w:t>
      </w:r>
    </w:p>
    <w:p>
      <w:r>
        <w:t>Mảnh</w:t>
      </w:r>
    </w:p>
    <w:p>
      <w:r>
        <w:t>1.090.000</w:t>
      </w:r>
    </w:p>
    <w:p>
      <w:r>
        <w:t>d</w:t>
      </w:r>
    </w:p>
    <w:p>
      <w:r>
        <w:t>Bản đồ mạng lưới quan trắc tỷ lệ 1/25.000</w:t>
      </w:r>
    </w:p>
    <w:p>
      <w:r>
        <w:t>Mảnh</w:t>
      </w:r>
    </w:p>
    <w:p>
      <w:r>
        <w:t>870.000</w:t>
      </w:r>
    </w:p>
    <w:p>
      <w:r>
        <w:t>2</w:t>
      </w:r>
    </w:p>
    <w:p>
      <w:r>
        <w:t>Bản đồ hiện trạng môi trường (nước mặt, không khí, đất)</w:t>
      </w:r>
    </w:p>
    <w:p>
      <w:r>
        <w:t>a</w:t>
      </w:r>
    </w:p>
    <w:p>
      <w:r>
        <w:t>Bản đồ hiện trạng môi trường tỷ lệ 1/250.000</w:t>
      </w:r>
    </w:p>
    <w:p>
      <w:r>
        <w:t>Mảnh</w:t>
      </w:r>
    </w:p>
    <w:p>
      <w:r>
        <w:t>4.000.000</w:t>
      </w:r>
    </w:p>
    <w:p>
      <w:r>
        <w:t>b</w:t>
      </w:r>
    </w:p>
    <w:p>
      <w:r>
        <w:t>Bản đồ hiện trạng môi trường tỷ lệ 1/100.000</w:t>
      </w:r>
    </w:p>
    <w:p>
      <w:r>
        <w:t>Mảnh</w:t>
      </w:r>
    </w:p>
    <w:p>
      <w:r>
        <w:t>2.290.000</w:t>
      </w:r>
    </w:p>
    <w:p>
      <w:r>
        <w:t>c</w:t>
      </w:r>
    </w:p>
    <w:p>
      <w:r>
        <w:t>Bản đồ hiện trạng môi trường tỷ lệ 1/50.000</w:t>
      </w:r>
    </w:p>
    <w:p>
      <w:r>
        <w:t>Mảnh</w:t>
      </w:r>
    </w:p>
    <w:p>
      <w:r>
        <w:t>1.090.000</w:t>
      </w:r>
    </w:p>
    <w:p>
      <w:r>
        <w:t>d</w:t>
      </w:r>
    </w:p>
    <w:p>
      <w:r>
        <w:t>Bản đồ hiện trạng môi trường tỷ lệ 1/25.000</w:t>
      </w:r>
    </w:p>
    <w:p>
      <w:r>
        <w:t>Mảnh</w:t>
      </w:r>
    </w:p>
    <w:p>
      <w:r>
        <w:t>870.000</w:t>
      </w:r>
    </w:p>
    <w:p>
      <w:r>
        <w:t>3</w:t>
      </w:r>
    </w:p>
    <w:p>
      <w:r>
        <w:t>Bản đồ nhạy cảm môi trường các vị trí, khu vực trọng điểm của Việt Nam</w:t>
      </w:r>
    </w:p>
    <w:p>
      <w:r>
        <w:t>a</w:t>
      </w:r>
    </w:p>
    <w:p>
      <w:r>
        <w:t>Bản đồ nhạy cảm môi trường tỷ lệ 1/250.000</w:t>
      </w:r>
    </w:p>
    <w:p>
      <w:r>
        <w:t>Mảnh</w:t>
      </w:r>
    </w:p>
    <w:p>
      <w:r>
        <w:t>4.000.000</w:t>
      </w:r>
    </w:p>
    <w:p>
      <w:r>
        <w:t>b</w:t>
      </w:r>
    </w:p>
    <w:p>
      <w:r>
        <w:t>Bản đồ nhạy cảm môi trường tỷ lệ 1/100.000</w:t>
      </w:r>
    </w:p>
    <w:p>
      <w:r>
        <w:t>Mảnh</w:t>
      </w:r>
    </w:p>
    <w:p>
      <w:r>
        <w:t>2.290.000</w:t>
      </w:r>
    </w:p>
    <w:p>
      <w:r>
        <w:t>c</w:t>
      </w:r>
    </w:p>
    <w:p>
      <w:r>
        <w:t>Bản đồ nhạy cảm môi trường tỷ lệ 1/50.000</w:t>
      </w:r>
    </w:p>
    <w:p>
      <w:r>
        <w:t>Mảnh</w:t>
      </w:r>
    </w:p>
    <w:p>
      <w:r>
        <w:t>1.090.000</w:t>
      </w:r>
    </w:p>
    <w:p>
      <w:r>
        <w:t>d</w:t>
      </w:r>
    </w:p>
    <w:p>
      <w:r>
        <w:t>Bản đồ nhạy cảm môi trường tỷ lệ 1/25.000</w:t>
      </w:r>
    </w:p>
    <w:p>
      <w:r>
        <w:t>Mảnh</w:t>
      </w:r>
    </w:p>
    <w:p>
      <w:r>
        <w:t>870.000</w:t>
      </w:r>
    </w:p>
    <w:p>
      <w:r>
        <w:t>4</w:t>
      </w:r>
    </w:p>
    <w:p>
      <w:r>
        <w:t>Bản đồ hệ thống khu bảo tồn ở Việt Nam theo quy định của Luật Đa dạng sinh học</w:t>
      </w:r>
    </w:p>
    <w:p>
      <w:r>
        <w:t>a</w:t>
      </w:r>
    </w:p>
    <w:p>
      <w:r>
        <w:t>Bản đồ hệ thống khu bảo tồn ở Việt Nam tỷ lệ 1/250.000</w:t>
      </w:r>
    </w:p>
    <w:p>
      <w:r>
        <w:t>Mảnh</w:t>
      </w:r>
    </w:p>
    <w:p>
      <w:r>
        <w:t>4.000.000</w:t>
      </w:r>
    </w:p>
    <w:p>
      <w:r>
        <w:t>b</w:t>
      </w:r>
    </w:p>
    <w:p>
      <w:r>
        <w:t>Bản đồ hệ thống khu bảo tồn ở Việt Nam tỷ lệ 1/100.000</w:t>
      </w:r>
    </w:p>
    <w:p>
      <w:r>
        <w:t>Mảnh</w:t>
      </w:r>
    </w:p>
    <w:p>
      <w:r>
        <w:t>2.290.000</w:t>
      </w:r>
    </w:p>
    <w:p>
      <w:r>
        <w:t>c</w:t>
      </w:r>
    </w:p>
    <w:p>
      <w:r>
        <w:t>Bản đồ hệ thống khu bảo tồn ở Việt Nam tỷ lệ 1/50.000</w:t>
      </w:r>
    </w:p>
    <w:p>
      <w:r>
        <w:t>Mảnh</w:t>
      </w:r>
    </w:p>
    <w:p>
      <w:r>
        <w:t>1.090.000</w:t>
      </w:r>
    </w:p>
    <w:p>
      <w:r>
        <w:t>d</w:t>
      </w:r>
    </w:p>
    <w:p>
      <w:r>
        <w:t>Bản đồ hệ thống khu bảo tồn ở Việt Nam tỷ lệ 1/25.000</w:t>
      </w:r>
    </w:p>
    <w:p>
      <w:r>
        <w:t>Mảnh</w:t>
      </w:r>
    </w:p>
    <w:p>
      <w:r>
        <w:t>870.000</w:t>
      </w:r>
    </w:p>
    <w:p>
      <w:r>
        <w:t>5</w:t>
      </w:r>
    </w:p>
    <w:p>
      <w:r>
        <w:t>Bản đồ diễn biến tài nguyên đa dạng sinh học trên phạm vi toàn quốc</w:t>
      </w:r>
    </w:p>
    <w:p>
      <w:r>
        <w:t>a</w:t>
      </w:r>
    </w:p>
    <w:p>
      <w:r>
        <w:t>Bản đồ diễn biến tài nguyên đa dạng sinh học tỷ lệ 1/250.000</w:t>
      </w:r>
    </w:p>
    <w:p>
      <w:r>
        <w:t>Mảnh</w:t>
      </w:r>
    </w:p>
    <w:p>
      <w:r>
        <w:t>4.000.000</w:t>
      </w:r>
    </w:p>
    <w:p>
      <w:r>
        <w:t>b</w:t>
      </w:r>
    </w:p>
    <w:p>
      <w:r>
        <w:t>Bản đồ diễn biến tài nguyên đa dạng sinh học tỷ lệ 1/100.000</w:t>
      </w:r>
    </w:p>
    <w:p>
      <w:r>
        <w:t>Mảnh</w:t>
      </w:r>
    </w:p>
    <w:p>
      <w:r>
        <w:t>2.290.000</w:t>
      </w:r>
    </w:p>
    <w:p>
      <w:r>
        <w:t>c</w:t>
      </w:r>
    </w:p>
    <w:p>
      <w:r>
        <w:t>Bản đồ diễn biến tài nguyên đa dạng sinh học tỷ lệ 1/50.000</w:t>
      </w:r>
    </w:p>
    <w:p>
      <w:r>
        <w:t>Mảnh</w:t>
      </w:r>
    </w:p>
    <w:p>
      <w:r>
        <w:t>1.090.000</w:t>
      </w:r>
    </w:p>
    <w:p>
      <w:r>
        <w:t>d</w:t>
      </w:r>
    </w:p>
    <w:p>
      <w:r>
        <w:t>Bản đồ diễn biến tài nguyên đa dạng sinh học tỷ lệ 1/25.000</w:t>
      </w:r>
    </w:p>
    <w:p>
      <w:r>
        <w:t>Mảnh</w:t>
      </w:r>
    </w:p>
    <w:p>
      <w:r>
        <w:t>870.000</w:t>
      </w:r>
    </w:p>
    <w:p>
      <w:r>
        <w:t>6</w:t>
      </w:r>
    </w:p>
    <w:p>
      <w:r>
        <w:t>Bản đồ lớp phủ thực vật</w:t>
      </w:r>
    </w:p>
    <w:p>
      <w:r>
        <w:t>a</w:t>
      </w:r>
    </w:p>
    <w:p>
      <w:r>
        <w:t>Bản đồ lớp phủ thực vật tỷ lệ 1/250.000</w:t>
      </w:r>
    </w:p>
    <w:p>
      <w:r>
        <w:t>Mảnh</w:t>
      </w:r>
    </w:p>
    <w:p>
      <w:r>
        <w:t>4.000.000</w:t>
      </w:r>
    </w:p>
    <w:p>
      <w:r>
        <w:t>b</w:t>
      </w:r>
    </w:p>
    <w:p>
      <w:r>
        <w:t>Bản đồ lớp phủ thực vật tỷ lệ 1/100.000</w:t>
      </w:r>
    </w:p>
    <w:p>
      <w:r>
        <w:t>Mảnh</w:t>
      </w:r>
    </w:p>
    <w:p>
      <w:r>
        <w:t>2.290.000</w:t>
      </w:r>
    </w:p>
    <w:p>
      <w:r>
        <w:t>c</w:t>
      </w:r>
    </w:p>
    <w:p>
      <w:r>
        <w:t>Bản đồ lớp phủ thực vật tỷ lệ 1/50.000</w:t>
      </w:r>
    </w:p>
    <w:p>
      <w:r>
        <w:t>Mảnh</w:t>
      </w:r>
    </w:p>
    <w:p>
      <w:r>
        <w:t>1.090.000</w:t>
      </w:r>
    </w:p>
    <w:p>
      <w:r>
        <w:t>d</w:t>
      </w:r>
    </w:p>
    <w:p>
      <w:r>
        <w:t>Bản đồ lớp phủ thực vật tỷ lệ 1/25.000</w:t>
      </w:r>
    </w:p>
    <w:p>
      <w:r>
        <w:t>Mảnh</w:t>
      </w:r>
    </w:p>
    <w:p>
      <w:r>
        <w:t>870.000</w:t>
      </w:r>
    </w:p>
    <w:p>
      <w:r>
        <w:t>III</w:t>
      </w:r>
    </w:p>
    <w:p>
      <w:r>
        <w:t>Cơ sở dữ liệu</w:t>
      </w:r>
    </w:p>
    <w:p>
      <w:r>
        <w:t>1</w:t>
      </w:r>
    </w:p>
    <w:p>
      <w:r>
        <w:t>Cơ sở dữ liệu chuyên đề môi trường tỷ lệ 1/250.000; 1/500.000; 1/1.000.000</w:t>
      </w:r>
    </w:p>
    <w:p>
      <w:r>
        <w:t>Mảnh</w:t>
      </w:r>
    </w:p>
    <w:p>
      <w:r>
        <w:t>9.145.000</w:t>
      </w:r>
    </w:p>
    <w:p>
      <w:r>
        <w:t>2</w:t>
      </w:r>
    </w:p>
    <w:p>
      <w:r>
        <w:t>Cơ sở dữ liệu chuyên đề môi trường tỷ lệ 1/25.000; 1/50.000; 1/100.000</w:t>
      </w:r>
    </w:p>
    <w:p>
      <w:r>
        <w:t>Mảnh</w:t>
      </w:r>
    </w:p>
    <w:p>
      <w:r>
        <w:t>1.715.000</w:t>
      </w:r>
    </w:p>
    <w:p>
      <w:r>
        <w:t>3</w:t>
      </w:r>
    </w:p>
    <w:p>
      <w:r>
        <w:t>Cơ sở dữ liệu chuyên đề môi trường tỷ lệ 1/10.000</w:t>
      </w:r>
    </w:p>
    <w:p>
      <w:r>
        <w:t>Mảnh</w:t>
      </w:r>
    </w:p>
    <w:p>
      <w:r>
        <w:t>975.000</w:t>
      </w:r>
    </w:p>
    <w:p>
      <w:r>
        <w:t>4</w:t>
      </w:r>
    </w:p>
    <w:p>
      <w:r>
        <w:t>Cơ sở dữ liệu chuyên đề môi trường tỷ lệ 1/5.000</w:t>
      </w:r>
    </w:p>
    <w:p>
      <w:r>
        <w:t>Mảnh</w:t>
      </w:r>
    </w:p>
    <w:p>
      <w:r>
        <w:t>575.000</w:t>
      </w:r>
    </w:p>
    <w:p>
      <w:r>
        <w:t>5</w:t>
      </w:r>
    </w:p>
    <w:p>
      <w:r>
        <w:t>Cơ sở dữ liệu chuyên đề môi trường tỷ lệ 1/2.000</w:t>
      </w:r>
    </w:p>
    <w:p>
      <w:r>
        <w:t>Mảnh</w:t>
      </w:r>
    </w:p>
    <w:p>
      <w:r>
        <w:t>460.000</w:t>
      </w:r>
    </w:p>
    <w:p>
      <w:r>
        <w:t>IV</w:t>
      </w:r>
    </w:p>
    <w:p>
      <w:r>
        <w:t>Dữ liệu quan trắc môi trường</w:t>
      </w:r>
    </w:p>
    <w:p>
      <w:r>
        <w:t>1</w:t>
      </w:r>
    </w:p>
    <w:p>
      <w:r>
        <w:t>Dữ liệu kết quả quan trắc môi trường và phân tích môi trường không khí ngoài trời</w:t>
      </w:r>
    </w:p>
    <w:p>
      <w:r>
        <w:t>a</w:t>
      </w:r>
    </w:p>
    <w:p>
      <w:r>
        <w:t>Dữ liệu kết quả quan trắc môi trường không khí tại hiện trường, tiếng ồn, độ rung</w:t>
      </w:r>
    </w:p>
    <w:p>
      <w:r>
        <w:t>Thông số</w:t>
      </w:r>
    </w:p>
    <w:p>
      <w:r>
        <w:t>21.000</w:t>
      </w:r>
    </w:p>
    <w:p>
      <w:r>
        <w:t>b</w:t>
      </w:r>
    </w:p>
    <w:p>
      <w:r>
        <w:t>Dữ liệu kết quả phân tích các thông số môi trường không khí trong phòng</w:t>
      </w:r>
    </w:p>
    <w:p>
      <w:r>
        <w:t>-</w:t>
      </w:r>
    </w:p>
    <w:p>
      <w:r>
        <w:t>Bụi</w:t>
      </w:r>
    </w:p>
    <w:p>
      <w:r>
        <w:t>Thông số</w:t>
      </w:r>
    </w:p>
    <w:p>
      <w:r>
        <w:t>18.000</w:t>
      </w:r>
    </w:p>
    <w:p>
      <w:r>
        <w:t>-</w:t>
      </w:r>
    </w:p>
    <w:p>
      <w:r>
        <w:t>Bụi kim loại</w:t>
      </w:r>
    </w:p>
    <w:p>
      <w:r>
        <w:t>Thông số</w:t>
      </w:r>
    </w:p>
    <w:p>
      <w:r>
        <w:t>39.000</w:t>
      </w:r>
    </w:p>
    <w:p>
      <w:r>
        <w:t>-</w:t>
      </w:r>
    </w:p>
    <w:p>
      <w:r>
        <w:t>Khí vô cơ</w:t>
      </w:r>
    </w:p>
    <w:p>
      <w:r>
        <w:t>Thông số</w:t>
      </w:r>
    </w:p>
    <w:p>
      <w:r>
        <w:t>30.000</w:t>
      </w:r>
    </w:p>
    <w:p>
      <w:r>
        <w:t>-</w:t>
      </w:r>
    </w:p>
    <w:p>
      <w:r>
        <w:t>Khí hữu cơ</w:t>
      </w:r>
    </w:p>
    <w:p>
      <w:r>
        <w:t>Thông số</w:t>
      </w:r>
    </w:p>
    <w:p>
      <w:r>
        <w:t>91.000</w:t>
      </w:r>
    </w:p>
    <w:p>
      <w:r>
        <w:t>2</w:t>
      </w:r>
    </w:p>
    <w:p>
      <w:r>
        <w:t>Dữ liệu kết quả quan trắc môi trường và phân tích môi trường nước mặt lục địa</w:t>
      </w:r>
    </w:p>
    <w:p>
      <w:r>
        <w:t>a</w:t>
      </w:r>
    </w:p>
    <w:p>
      <w:r>
        <w:t>Dữ liệu kết quả quan trắc môi trường nước mặt lục địa tại hiện trường</w:t>
      </w:r>
    </w:p>
    <w:p>
      <w:r>
        <w:t>Thông số</w:t>
      </w:r>
    </w:p>
    <w:p>
      <w:r>
        <w:t>17.000</w:t>
      </w:r>
    </w:p>
    <w:p>
      <w:r>
        <w:t>b</w:t>
      </w:r>
    </w:p>
    <w:p>
      <w:r>
        <w:t>Dữ liệu kết quả phân tích môi trường nước mặt lục địa trong phòng thí nghiệm</w:t>
      </w:r>
    </w:p>
    <w:p>
      <w:r>
        <w:t>-</w:t>
      </w:r>
    </w:p>
    <w:p>
      <w:r>
        <w:t>Thông số hóa lý</w:t>
      </w:r>
    </w:p>
    <w:p>
      <w:r>
        <w:t>Thông số</w:t>
      </w:r>
    </w:p>
    <w:p>
      <w:r>
        <w:t>30.000</w:t>
      </w:r>
    </w:p>
    <w:p>
      <w:r>
        <w:t>-</w:t>
      </w:r>
    </w:p>
    <w:p>
      <w:r>
        <w:t>Thông số chất hữu cơ dễ phân hủy/Thông số chất dinh dưỡng</w:t>
      </w:r>
    </w:p>
    <w:p>
      <w:r>
        <w:t>Thông số</w:t>
      </w:r>
    </w:p>
    <w:p>
      <w:r>
        <w:t>24.000</w:t>
      </w:r>
    </w:p>
    <w:p>
      <w:r>
        <w:t>-</w:t>
      </w:r>
    </w:p>
    <w:p>
      <w:r>
        <w:t>Kim loại nặng</w:t>
      </w:r>
    </w:p>
    <w:p>
      <w:r>
        <w:t>Thông số</w:t>
      </w:r>
    </w:p>
    <w:p>
      <w:r>
        <w:t>48.000</w:t>
      </w:r>
    </w:p>
    <w:p>
      <w:r>
        <w:t>-</w:t>
      </w:r>
    </w:p>
    <w:p>
      <w:r>
        <w:t>Tổng dầu, mỡ/Vi sinh</w:t>
      </w:r>
    </w:p>
    <w:p>
      <w:r>
        <w:t>Thông số</w:t>
      </w:r>
    </w:p>
    <w:p>
      <w:r>
        <w:t>55.000</w:t>
      </w:r>
    </w:p>
    <w:p>
      <w:r>
        <w:t>-</w:t>
      </w:r>
    </w:p>
    <w:p>
      <w:r>
        <w:t>Tổng cacbon hữu cơ và hóa chất bảo vệ thực vật (BVTV) nhóm clo hữu cơ/Nhóm photpho hữu cơ</w:t>
      </w:r>
    </w:p>
    <w:p>
      <w:r>
        <w:t>Thông số</w:t>
      </w:r>
    </w:p>
    <w:p>
      <w:r>
        <w:t>234.000</w:t>
      </w:r>
    </w:p>
    <w:p>
      <w:r>
        <w:t>-</w:t>
      </w:r>
    </w:p>
    <w:p>
      <w:r>
        <w:t>Chất hoạt động bề mặt</w:t>
      </w:r>
    </w:p>
    <w:p>
      <w:r>
        <w:t>Thông số</w:t>
      </w:r>
    </w:p>
    <w:p>
      <w:r>
        <w:t>68.000</w:t>
      </w:r>
    </w:p>
    <w:p>
      <w:r>
        <w:t>3</w:t>
      </w:r>
    </w:p>
    <w:p>
      <w:r>
        <w:t>Dữ liệu kết quả quan trắc môi trường đất</w:t>
      </w:r>
    </w:p>
    <w:p>
      <w:r>
        <w:t>a</w:t>
      </w:r>
    </w:p>
    <w:p>
      <w:r>
        <w:t>Phân tích các anion/cation</w:t>
      </w:r>
    </w:p>
    <w:p>
      <w:r>
        <w:t>Thông số</w:t>
      </w:r>
    </w:p>
    <w:p>
      <w:r>
        <w:t>25.000</w:t>
      </w:r>
    </w:p>
    <w:p>
      <w:r>
        <w:t>b</w:t>
      </w:r>
    </w:p>
    <w:p>
      <w:r>
        <w:t>Kim loại nặng</w:t>
      </w:r>
    </w:p>
    <w:p>
      <w:r>
        <w:t>Thông số</w:t>
      </w:r>
    </w:p>
    <w:p>
      <w:r>
        <w:t>48.000</w:t>
      </w:r>
    </w:p>
    <w:p>
      <w:r>
        <w:t>c</w:t>
      </w:r>
    </w:p>
    <w:p>
      <w:r>
        <w:t>Hóa chất BVTV nhóm clo hữu cơ/Nhóm photpho hữu cơ/ Nhóm pyrethroid/PCBs</w:t>
      </w:r>
    </w:p>
    <w:p>
      <w:r>
        <w:t>Thông số</w:t>
      </w:r>
    </w:p>
    <w:p>
      <w:r>
        <w:t>203.000</w:t>
      </w:r>
    </w:p>
    <w:p>
      <w:r>
        <w:t>4</w:t>
      </w:r>
    </w:p>
    <w:p>
      <w:r>
        <w:t>Dữ liệu kết quả quan trắc môi trường nước dưới đất</w:t>
      </w:r>
    </w:p>
    <w:p>
      <w:r>
        <w:t>a</w:t>
      </w:r>
    </w:p>
    <w:p>
      <w:r>
        <w:t>Dữ liệu kết quả lấy mẫu và quan trắc nhanh môi trường nước dưới đất tại hiện trường</w:t>
      </w:r>
    </w:p>
    <w:p>
      <w:r>
        <w:t>Thông số</w:t>
      </w:r>
    </w:p>
    <w:p>
      <w:r>
        <w:t>17.000</w:t>
      </w:r>
    </w:p>
    <w:p>
      <w:r>
        <w:t>b</w:t>
      </w:r>
    </w:p>
    <w:p>
      <w:r>
        <w:t>Dữ liệu kết quả phân tích mẫu nước dưới đất trong phòng thí nghiệm</w:t>
      </w:r>
    </w:p>
    <w:p>
      <w:r>
        <w:t>-</w:t>
      </w:r>
    </w:p>
    <w:p>
      <w:r>
        <w:t>Thông số hóa lý/Tổng P/N/Độ cứng</w:t>
      </w:r>
    </w:p>
    <w:p>
      <w:r>
        <w:t>Thông số</w:t>
      </w:r>
    </w:p>
    <w:p>
      <w:r>
        <w:t>25.000</w:t>
      </w:r>
    </w:p>
    <w:p>
      <w:r>
        <w:t>-</w:t>
      </w:r>
    </w:p>
    <w:p>
      <w:r>
        <w:t>Kim loại nặng</w:t>
      </w:r>
    </w:p>
    <w:p>
      <w:r>
        <w:t>Thông số</w:t>
      </w:r>
    </w:p>
    <w:p>
      <w:r>
        <w:t>40.000</w:t>
      </w:r>
    </w:p>
    <w:p>
      <w:r>
        <w:t>-</w:t>
      </w:r>
    </w:p>
    <w:p>
      <w:r>
        <w:t>Vi sinh</w:t>
      </w:r>
    </w:p>
    <w:p>
      <w:r>
        <w:t>Thông số</w:t>
      </w:r>
    </w:p>
    <w:p>
      <w:r>
        <w:t>50.000</w:t>
      </w:r>
    </w:p>
    <w:p>
      <w:r>
        <w:t>-</w:t>
      </w:r>
    </w:p>
    <w:p>
      <w:r>
        <w:t>Hóa chất BVTV nhóm clo hữu Cơ/Nhóm photpho hữu cơ</w:t>
      </w:r>
    </w:p>
    <w:p>
      <w:r>
        <w:t>Thông số</w:t>
      </w:r>
    </w:p>
    <w:p>
      <w:r>
        <w:t>211.000</w:t>
      </w:r>
    </w:p>
    <w:p>
      <w:r>
        <w:t>5</w:t>
      </w:r>
    </w:p>
    <w:p>
      <w:r>
        <w:t>Dữ liệu kết quả quan trắc môi trường nước mưa</w:t>
      </w:r>
    </w:p>
    <w:p>
      <w:r>
        <w:t>a</w:t>
      </w:r>
    </w:p>
    <w:p>
      <w:r>
        <w:t>Dữ liệu kết quả quan trắc nước mưa tại hiện trường</w:t>
      </w:r>
    </w:p>
    <w:p>
      <w:r>
        <w:t>Thông số</w:t>
      </w:r>
    </w:p>
    <w:p>
      <w:r>
        <w:t>16.000</w:t>
      </w:r>
    </w:p>
    <w:p>
      <w:r>
        <w:t>b</w:t>
      </w:r>
    </w:p>
    <w:p>
      <w:r>
        <w:t>Dữ liệu kết quả phân tích nước mưa tại phòng thí nghiệm</w:t>
      </w:r>
    </w:p>
    <w:p>
      <w:r>
        <w:t>-</w:t>
      </w:r>
    </w:p>
    <w:p>
      <w:r>
        <w:t>Thông số hóa lý/Phân tích các anion/cation</w:t>
      </w:r>
    </w:p>
    <w:p>
      <w:r>
        <w:t>Thông số</w:t>
      </w:r>
    </w:p>
    <w:p>
      <w:r>
        <w:t>29.000</w:t>
      </w:r>
    </w:p>
    <w:p>
      <w:r>
        <w:t>-</w:t>
      </w:r>
    </w:p>
    <w:p>
      <w:r>
        <w:t>Kim loại nặng</w:t>
      </w:r>
    </w:p>
    <w:p>
      <w:r>
        <w:t>Thông số</w:t>
      </w:r>
    </w:p>
    <w:p>
      <w:r>
        <w:t>40.000</w:t>
      </w:r>
    </w:p>
    <w:p>
      <w:r>
        <w:t>6</w:t>
      </w:r>
    </w:p>
    <w:p>
      <w:r>
        <w:t>Dữ liệu kết quả quan trắc môi trường nước biển</w:t>
      </w:r>
    </w:p>
    <w:p>
      <w:r>
        <w:t>a</w:t>
      </w:r>
    </w:p>
    <w:p>
      <w:r>
        <w:t>Dữ liệu kết quả lấy mẫu và quan trắc nhanh nước biển ven bờ</w:t>
      </w:r>
    </w:p>
    <w:p>
      <w:r>
        <w:t>a.1</w:t>
      </w:r>
    </w:p>
    <w:p>
      <w:r>
        <w:t>Dữ liệu kết quả quan trắc hiện trường</w:t>
      </w:r>
    </w:p>
    <w:p>
      <w:r>
        <w:t>Thông số</w:t>
      </w:r>
    </w:p>
    <w:p>
      <w:r>
        <w:t>21.000</w:t>
      </w:r>
    </w:p>
    <w:p>
      <w:r>
        <w:t>a.2</w:t>
      </w:r>
    </w:p>
    <w:p>
      <w:r>
        <w:t>Dữ liệu kết quả phân tích mẫu nước biển ven bờ</w:t>
      </w:r>
    </w:p>
    <w:p>
      <w:r>
        <w:t>-</w:t>
      </w:r>
    </w:p>
    <w:p>
      <w:r>
        <w:t>Thông số chất hữu cơ dễ phân hủy/Thông số hóa lý/Vi sinh</w:t>
      </w:r>
    </w:p>
    <w:p>
      <w:r>
        <w:t>Thông số</w:t>
      </w:r>
    </w:p>
    <w:p>
      <w:r>
        <w:t>18.000</w:t>
      </w:r>
    </w:p>
    <w:p>
      <w:r>
        <w:t>-</w:t>
      </w:r>
    </w:p>
    <w:p>
      <w:r>
        <w:t>Trầm tích biển</w:t>
      </w:r>
    </w:p>
    <w:p>
      <w:r>
        <w:t>Thông số</w:t>
      </w:r>
    </w:p>
    <w:p>
      <w:r>
        <w:t>37.000</w:t>
      </w:r>
    </w:p>
    <w:p>
      <w:r>
        <w:t>-</w:t>
      </w:r>
    </w:p>
    <w:p>
      <w:r>
        <w:t>Sinh vật biển</w:t>
      </w:r>
    </w:p>
    <w:p>
      <w:r>
        <w:t>Thông số</w:t>
      </w:r>
    </w:p>
    <w:p>
      <w:r>
        <w:t>47.000</w:t>
      </w:r>
    </w:p>
    <w:p>
      <w:r>
        <w:t>b</w:t>
      </w:r>
    </w:p>
    <w:p>
      <w:r>
        <w:t>Dữ liệu kết quả quan trắc nước biển xa bờ</w:t>
      </w:r>
    </w:p>
    <w:p>
      <w:r>
        <w:t>b.1</w:t>
      </w:r>
    </w:p>
    <w:p>
      <w:r>
        <w:t>Dữ liệu kết quả đo đạc quan trắc hiện trường</w:t>
      </w:r>
    </w:p>
    <w:p>
      <w:r>
        <w:t>Thông số</w:t>
      </w:r>
    </w:p>
    <w:p>
      <w:r>
        <w:t>30.000</w:t>
      </w:r>
    </w:p>
    <w:p>
      <w:r>
        <w:t>b.2</w:t>
      </w:r>
    </w:p>
    <w:p>
      <w:r>
        <w:t>Dữ liệu kết quả phân tích mẫu nước biển xa bờ</w:t>
      </w:r>
    </w:p>
    <w:p>
      <w:r>
        <w:t>-</w:t>
      </w:r>
    </w:p>
    <w:p>
      <w:r>
        <w:t>Thông số hóa lý/Thông số chất hữu cơ dễ phân hủy/Vi sinh</w:t>
      </w:r>
    </w:p>
    <w:p>
      <w:r>
        <w:t>Thông số</w:t>
      </w:r>
    </w:p>
    <w:p>
      <w:r>
        <w:t>21.000</w:t>
      </w:r>
    </w:p>
    <w:p>
      <w:r>
        <w:t>-</w:t>
      </w:r>
    </w:p>
    <w:p>
      <w:r>
        <w:t>Trầm tích biển</w:t>
      </w:r>
    </w:p>
    <w:p>
      <w:r>
        <w:t>Thông số</w:t>
      </w:r>
    </w:p>
    <w:p>
      <w:r>
        <w:t>52.000</w:t>
      </w:r>
    </w:p>
    <w:p>
      <w:r>
        <w:t>c</w:t>
      </w:r>
    </w:p>
    <w:p>
      <w:r>
        <w:t>Dữ liệu kết quả phân tích nước biển trong phòng thí nghiệm</w:t>
      </w:r>
    </w:p>
    <w:p>
      <w:r>
        <w:t>-</w:t>
      </w:r>
    </w:p>
    <w:p>
      <w:r>
        <w:t>Thông số hóa lý/Thông số chất dinh dưỡng</w:t>
      </w:r>
    </w:p>
    <w:p>
      <w:r>
        <w:t>Thông số</w:t>
      </w:r>
    </w:p>
    <w:p>
      <w:r>
        <w:t>34.000</w:t>
      </w:r>
    </w:p>
    <w:p>
      <w:r>
        <w:t>-</w:t>
      </w:r>
    </w:p>
    <w:p>
      <w:r>
        <w:t>Thông số chất hữu cơ dễ phân hủy/Thực vật phù du/Động vật phù du, đáy</w:t>
      </w:r>
    </w:p>
    <w:p>
      <w:r>
        <w:t>Thông số</w:t>
      </w:r>
    </w:p>
    <w:p>
      <w:r>
        <w:t>23.000</w:t>
      </w:r>
    </w:p>
    <w:p>
      <w:r>
        <w:t>-</w:t>
      </w:r>
    </w:p>
    <w:p>
      <w:r>
        <w:t>Thông số vi khuẩn</w:t>
      </w:r>
    </w:p>
    <w:p>
      <w:r>
        <w:t>Thông số</w:t>
      </w:r>
    </w:p>
    <w:p>
      <w:r>
        <w:t>43.000</w:t>
      </w:r>
    </w:p>
    <w:p>
      <w:r>
        <w:t>Nhóm kim loại nặng</w:t>
      </w:r>
    </w:p>
    <w:p>
      <w:r>
        <w:t>Thông số</w:t>
      </w:r>
    </w:p>
    <w:p>
      <w:r>
        <w:t>53.000</w:t>
      </w:r>
    </w:p>
    <w:p>
      <w:r>
        <w:t>-</w:t>
      </w:r>
    </w:p>
    <w:p>
      <w:r>
        <w:t>Tổng dầu mỡ khoáng</w:t>
      </w:r>
    </w:p>
    <w:p>
      <w:r>
        <w:t>Thông số</w:t>
      </w:r>
    </w:p>
    <w:p>
      <w:r>
        <w:t>77.000</w:t>
      </w:r>
    </w:p>
    <w:p>
      <w:r>
        <w:t>-</w:t>
      </w:r>
    </w:p>
    <w:p>
      <w:r>
        <w:t>Hóa chất BVTV nhóm clo/Nhóm photpho</w:t>
      </w:r>
    </w:p>
    <w:p>
      <w:r>
        <w:t>Thông số</w:t>
      </w:r>
    </w:p>
    <w:p>
      <w:r>
        <w:t>223.000</w:t>
      </w:r>
    </w:p>
    <w:p>
      <w:r>
        <w:t>7</w:t>
      </w:r>
    </w:p>
    <w:p>
      <w:r>
        <w:t>Dữ liệu kết quả quan trắc môi trường phóng xạ (trong phòng thí nghiệm)</w:t>
      </w:r>
    </w:p>
    <w:p>
      <w:r>
        <w:t>Thông số</w:t>
      </w:r>
    </w:p>
    <w:p>
      <w:r>
        <w:t>128.000</w:t>
      </w:r>
    </w:p>
    <w:p>
      <w:r>
        <w:t>8</w:t>
      </w:r>
    </w:p>
    <w:p>
      <w:r>
        <w:t>Dữ liệu kết quả quan trắc khí thải</w:t>
      </w:r>
    </w:p>
    <w:p>
      <w:r>
        <w:t>a</w:t>
      </w:r>
    </w:p>
    <w:p>
      <w:r>
        <w:t>Dữ liệu kết quả quan trắc khí thải tại hiện trường</w:t>
      </w:r>
    </w:p>
    <w:p>
      <w:r>
        <w:t>-</w:t>
      </w:r>
    </w:p>
    <w:p>
      <w:r>
        <w:t>Dữ liệu kết quả các thông số khí tượng</w:t>
      </w:r>
    </w:p>
    <w:p>
      <w:r>
        <w:t>Thông số</w:t>
      </w:r>
    </w:p>
    <w:p>
      <w:r>
        <w:t>13.000</w:t>
      </w:r>
    </w:p>
    <w:p>
      <w:r>
        <w:t>-</w:t>
      </w:r>
    </w:p>
    <w:p>
      <w:r>
        <w:t>Dữ liệu kết quả các thông số khí thải</w:t>
      </w:r>
    </w:p>
    <w:p>
      <w:r>
        <w:t>Thông số</w:t>
      </w:r>
    </w:p>
    <w:p>
      <w:r>
        <w:t>62.000</w:t>
      </w:r>
    </w:p>
    <w:p>
      <w:r>
        <w:t>-</w:t>
      </w:r>
    </w:p>
    <w:p>
      <w:r>
        <w:t>Dữ liệu kết quả các đặc tính nguồn thải</w:t>
      </w:r>
    </w:p>
    <w:p>
      <w:r>
        <w:t>Thông số</w:t>
      </w:r>
    </w:p>
    <w:p>
      <w:r>
        <w:t>37.000</w:t>
      </w:r>
    </w:p>
    <w:p>
      <w:r>
        <w:t>b</w:t>
      </w:r>
    </w:p>
    <w:p>
      <w:r>
        <w:t>Dữ liệu kết quả phân tích khí thải trong phòng thí nghiệm</w:t>
      </w:r>
    </w:p>
    <w:p>
      <w:r>
        <w:t>-</w:t>
      </w:r>
    </w:p>
    <w:p>
      <w:r>
        <w:t>Bụi/Nhóm khí vô cơ</w:t>
      </w:r>
    </w:p>
    <w:p>
      <w:r>
        <w:t>Thông số</w:t>
      </w:r>
    </w:p>
    <w:p>
      <w:r>
        <w:t>32.000</w:t>
      </w:r>
    </w:p>
    <w:p>
      <w:r>
        <w:t>-</w:t>
      </w:r>
    </w:p>
    <w:p>
      <w:r>
        <w:t>Nhóm khí kim loại</w:t>
      </w:r>
    </w:p>
    <w:p>
      <w:r>
        <w:t>Thông số</w:t>
      </w:r>
    </w:p>
    <w:p>
      <w:r>
        <w:t>56.000</w:t>
      </w:r>
    </w:p>
    <w:p>
      <w:r>
        <w:t>-</w:t>
      </w:r>
    </w:p>
    <w:p>
      <w:r>
        <w:t>Nhóm khí hợp chất hữu cơ</w:t>
      </w:r>
    </w:p>
    <w:p>
      <w:r>
        <w:t>Thông số</w:t>
      </w:r>
    </w:p>
    <w:p>
      <w:r>
        <w:t>66.000</w:t>
      </w:r>
    </w:p>
    <w:p>
      <w:r>
        <w:t>9</w:t>
      </w:r>
    </w:p>
    <w:p>
      <w:r>
        <w:t>Dữ liệu kết quả quan trắc nước thải</w:t>
      </w:r>
    </w:p>
    <w:p>
      <w:r>
        <w:t>a</w:t>
      </w:r>
    </w:p>
    <w:p>
      <w:r>
        <w:t>Dữ liệu kết quả quan trắc nước thải tại hiện trường</w:t>
      </w:r>
    </w:p>
    <w:p>
      <w:r>
        <w:t>Thông số</w:t>
      </w:r>
    </w:p>
    <w:p>
      <w:r>
        <w:t>15.000</w:t>
      </w:r>
    </w:p>
    <w:p>
      <w:r>
        <w:t>b</w:t>
      </w:r>
    </w:p>
    <w:p>
      <w:r>
        <w:t>Dữ liệu kết quả phân tích nước thải trong phòng thí nghiệm</w:t>
      </w:r>
    </w:p>
    <w:p>
      <w:r>
        <w:t>-</w:t>
      </w:r>
    </w:p>
    <w:p>
      <w:r>
        <w:t>Thông số hóa lý/Thông số chất dinh dưỡng/Thông số chất hữu cơ dễ phân hủy</w:t>
      </w:r>
    </w:p>
    <w:p>
      <w:r>
        <w:t>Thông số</w:t>
      </w:r>
    </w:p>
    <w:p>
      <w:r>
        <w:t>27.000</w:t>
      </w:r>
    </w:p>
    <w:p>
      <w:r>
        <w:t>-</w:t>
      </w:r>
    </w:p>
    <w:p>
      <w:r>
        <w:t>Kim loại nặng</w:t>
      </w:r>
    </w:p>
    <w:p>
      <w:r>
        <w:t>Thông số</w:t>
      </w:r>
    </w:p>
    <w:p>
      <w:r>
        <w:t>41.000</w:t>
      </w:r>
    </w:p>
    <w:p>
      <w:r>
        <w:t>-</w:t>
      </w:r>
    </w:p>
    <w:p>
      <w:r>
        <w:t>Tổng dầu, mỡ/Chất hoạt động bề mặt</w:t>
      </w:r>
    </w:p>
    <w:p>
      <w:r>
        <w:t>Thông số</w:t>
      </w:r>
    </w:p>
    <w:p>
      <w:r>
        <w:t>63.000</w:t>
      </w:r>
    </w:p>
    <w:p>
      <w:r>
        <w:t>-</w:t>
      </w:r>
    </w:p>
    <w:p>
      <w:r>
        <w:t>Vi sinh</w:t>
      </w:r>
    </w:p>
    <w:p>
      <w:r>
        <w:t>Thông số</w:t>
      </w:r>
    </w:p>
    <w:p>
      <w:r>
        <w:t>51.000</w:t>
      </w:r>
    </w:p>
    <w:p>
      <w:r>
        <w:t>-</w:t>
      </w:r>
    </w:p>
    <w:p>
      <w:r>
        <w:t>Tổng cacbon hữu cơ và hóa chất BVTV nhóm clo hữu cơ/ Nhóm photpho hữu cơ</w:t>
      </w:r>
    </w:p>
    <w:p>
      <w:r>
        <w:t>Thông số</w:t>
      </w:r>
    </w:p>
    <w:p>
      <w:r>
        <w:t>239.000</w:t>
      </w:r>
    </w:p>
    <w:p>
      <w:r>
        <w:t>10</w:t>
      </w:r>
    </w:p>
    <w:p>
      <w:r>
        <w:t>Dữ liệu kết quả quan trắc trầm tích trong phòng thí nghiệm</w:t>
      </w:r>
    </w:p>
    <w:p>
      <w:r>
        <w:t>-</w:t>
      </w:r>
    </w:p>
    <w:p>
      <w:r>
        <w:t>Thông số hóa lý/Kim loại nặng</w:t>
      </w:r>
    </w:p>
    <w:p>
      <w:r>
        <w:t>Thông số</w:t>
      </w:r>
    </w:p>
    <w:p>
      <w:r>
        <w:t>52.000</w:t>
      </w:r>
    </w:p>
    <w:p>
      <w:r>
        <w:t>-</w:t>
      </w:r>
    </w:p>
    <w:p>
      <w:r>
        <w:t>Dầu mỡ</w:t>
      </w:r>
    </w:p>
    <w:p>
      <w:r>
        <w:t>Thông số</w:t>
      </w:r>
    </w:p>
    <w:p>
      <w:r>
        <w:t>61.000</w:t>
      </w:r>
    </w:p>
    <w:p>
      <w:r>
        <w:t>-</w:t>
      </w:r>
    </w:p>
    <w:p>
      <w:r>
        <w:t>Thông số chất dinh dưỡng</w:t>
      </w:r>
    </w:p>
    <w:p>
      <w:r>
        <w:t>Thông số</w:t>
      </w:r>
    </w:p>
    <w:p>
      <w:r>
        <w:t>34.000</w:t>
      </w:r>
    </w:p>
    <w:p>
      <w:r>
        <w:t>-</w:t>
      </w:r>
    </w:p>
    <w:p>
      <w:r>
        <w:t>Tổng cacbon hữu cơ và hóa chất BVTV nhóm clo hữu cơ/ Nhóm photpho hữu cơ/Nhóm pyrethroid/polycyclic aromatic hydrocarbon/PCBs</w:t>
      </w:r>
    </w:p>
    <w:p>
      <w:r>
        <w:t>Thông số</w:t>
      </w:r>
    </w:p>
    <w:p>
      <w:r>
        <w:t>160.000</w:t>
      </w:r>
    </w:p>
    <w:p>
      <w:r>
        <w:t>11</w:t>
      </w:r>
    </w:p>
    <w:p>
      <w:r>
        <w:t>Dữ liệu kết quả quan trắc chất thải</w:t>
      </w:r>
    </w:p>
    <w:p>
      <w:r>
        <w:t>a</w:t>
      </w:r>
    </w:p>
    <w:p>
      <w:r>
        <w:t>Dữ liệu kết quả quan trắc chất thải tại hiện trường</w:t>
      </w:r>
    </w:p>
    <w:p>
      <w:r>
        <w:t>Thông số</w:t>
      </w:r>
    </w:p>
    <w:p>
      <w:r>
        <w:t>16.000</w:t>
      </w:r>
    </w:p>
    <w:p>
      <w:r>
        <w:t>b</w:t>
      </w:r>
    </w:p>
    <w:p>
      <w:r>
        <w:t>Dữ liệu kết quả phân tích chất thải trong phòng thí nghiệm</w:t>
      </w:r>
    </w:p>
    <w:p>
      <w:r>
        <w:t>Thông số hóa lý/Kim loại nặng</w:t>
      </w:r>
    </w:p>
    <w:p>
      <w:r>
        <w:t>Thông số</w:t>
      </w:r>
    </w:p>
    <w:p>
      <w:r>
        <w:t>47.000</w:t>
      </w:r>
    </w:p>
    <w:p>
      <w:r>
        <w:t>-</w:t>
      </w:r>
    </w:p>
    <w:p>
      <w:r>
        <w:t>Dầu mỡ</w:t>
      </w:r>
    </w:p>
    <w:p>
      <w:r>
        <w:t>Thông số</w:t>
      </w:r>
    </w:p>
    <w:p>
      <w:r>
        <w:t>78.000</w:t>
      </w:r>
    </w:p>
    <w:p>
      <w:r>
        <w:t>-</w:t>
      </w:r>
    </w:p>
    <w:p>
      <w:r>
        <w:t>Tổng cacbon hữu cơ và hóa chất BVTV nhóm clo hữu cơ, nhóm photpho hữu cơ/Nhóm pyrethroid/polycyclic aromatic hydrocarbon/PCBs/PAH</w:t>
      </w:r>
    </w:p>
    <w:p>
      <w:r>
        <w:t>Thông số</w:t>
      </w:r>
    </w:p>
    <w:p>
      <w:r>
        <w:t>263.000</w:t>
      </w:r>
    </w:p>
    <w:p>
      <w:r>
        <w:t>12</w:t>
      </w:r>
    </w:p>
    <w:p>
      <w:r>
        <w:t>Dữ liệu kết quả quan trắc không khí tự động liên tục</w:t>
      </w:r>
    </w:p>
    <w:p>
      <w:r>
        <w:t>a</w:t>
      </w:r>
    </w:p>
    <w:p>
      <w:r>
        <w:t>Dữ liệu kết quả quan trắc không khí của trạm quan trắc tự động cố định liên tục</w:t>
      </w:r>
    </w:p>
    <w:p>
      <w:r>
        <w:t>-</w:t>
      </w:r>
    </w:p>
    <w:p>
      <w:r>
        <w:t>Thông số khí tượng</w:t>
      </w:r>
    </w:p>
    <w:p>
      <w:r>
        <w:t>Thông số</w:t>
      </w:r>
    </w:p>
    <w:p>
      <w:r>
        <w:t>12.000</w:t>
      </w:r>
    </w:p>
    <w:p>
      <w:r>
        <w:t>-</w:t>
      </w:r>
    </w:p>
    <w:p>
      <w:r>
        <w:t>Thông số bụi/Quan trắc các khí độc hại</w:t>
      </w:r>
    </w:p>
    <w:p>
      <w:r>
        <w:t>Thông số</w:t>
      </w:r>
    </w:p>
    <w:p>
      <w:r>
        <w:t>27.000</w:t>
      </w:r>
    </w:p>
    <w:p>
      <w:r>
        <w:t>b</w:t>
      </w:r>
    </w:p>
    <w:p>
      <w:r>
        <w:t>Dữ liệu kết quả quan trắc không khí của trạm quan trắc tự động, di động liên tục</w:t>
      </w:r>
    </w:p>
    <w:p>
      <w:r>
        <w:t>-</w:t>
      </w:r>
    </w:p>
    <w:p>
      <w:r>
        <w:t>Thông số khí tượng</w:t>
      </w:r>
    </w:p>
    <w:p>
      <w:r>
        <w:t>Thông số</w:t>
      </w:r>
    </w:p>
    <w:p>
      <w:r>
        <w:t>15.000</w:t>
      </w:r>
    </w:p>
    <w:p>
      <w:r>
        <w:t>-</w:t>
      </w:r>
    </w:p>
    <w:p>
      <w:r>
        <w:t>Thông số bụi/Quan trắc các khí độc hại</w:t>
      </w:r>
    </w:p>
    <w:p>
      <w:r>
        <w:t>Thông số</w:t>
      </w:r>
    </w:p>
    <w:p>
      <w:r>
        <w:t>30.000</w:t>
      </w:r>
    </w:p>
    <w:p>
      <w:r>
        <w:t>13</w:t>
      </w:r>
    </w:p>
    <w:p>
      <w:r>
        <w:t>Dữ liệu kết quả quan trắc môi trường nước mặt tự động, cố định, liên tục</w:t>
      </w:r>
    </w:p>
    <w:p>
      <w:r>
        <w:t>Thông số</w:t>
      </w:r>
    </w:p>
    <w:p>
      <w:r>
        <w:t>28.000</w:t>
      </w:r>
    </w:p>
    <w:p>
      <w:r>
        <w:t>Ghi chú: Mức phí quy định tại Biểu trên là mức phí cung cấp 01 thông số của 01 đợt quan trắc tại 01 điểm quan trắc đối với dữ liệu quan trắc và mức phí cho 01 lần cung cấp dữ liệu đối với các dữ liệu về môi trường khác.</w:t>
      </w:r>
    </w:p>
    <w:p>
      <w:r>
        <w:t>2) Phí khai thác và sử dụng tài liệu địa chất, khoáng sản: Áp dụng Biểu mức thu phí khai thác và sử dụng tài liệu địa chất, khoáng sản ban hành kèm theo Thông tư số 11/2024/TT-BTC ngày 05/02/2024 của Bộ trưởng Bộ Tài chính quy định mức thu, chế độ thu, nộp, quản lý và sử dụng phí khai thác và sử dụng tài liệu địa chất, khoáng sản</w:t>
      </w:r>
    </w:p>
    <w:p>
      <w:r>
        <w:t>BIỂU MỨC THU PHÍ KHAI THÁC VÀ SỬ DỤNG TÀI LIỆU ĐỊA CHẤT, KHOÁNG SẢN</w:t>
      </w:r>
    </w:p>
    <w:p>
      <w:r>
        <w:t>I. Tham khảo tài liệu</w:t>
      </w:r>
    </w:p>
    <w:p>
      <w:r>
        <w:t>Số TT</w:t>
      </w:r>
    </w:p>
    <w:p>
      <w:r>
        <w:t>Loại tài liệu</w:t>
      </w:r>
    </w:p>
    <w:p>
      <w:r>
        <w:t>Đơn vị tính</w:t>
      </w:r>
    </w:p>
    <w:p>
      <w:r>
        <w:t>Mức thu phí (đồng)</w:t>
      </w:r>
    </w:p>
    <w:p>
      <w:r>
        <w:t>1</w:t>
      </w:r>
    </w:p>
    <w:p>
      <w:r>
        <w:t>Thư mục báo cáo</w:t>
      </w:r>
    </w:p>
    <w:p>
      <w:r>
        <w:t>Lần</w:t>
      </w:r>
    </w:p>
    <w:p>
      <w:r>
        <w:t>6.000</w:t>
      </w:r>
    </w:p>
    <w:p>
      <w:r>
        <w:t>2</w:t>
      </w:r>
    </w:p>
    <w:p>
      <w:r>
        <w:t>Thuyết minh, phụ lục báo cáo</w:t>
      </w:r>
    </w:p>
    <w:p>
      <w:r>
        <w:t>Quyển</w:t>
      </w:r>
    </w:p>
    <w:p>
      <w:r>
        <w:t>9.000</w:t>
      </w:r>
    </w:p>
    <w:p>
      <w:r>
        <w:t>3</w:t>
      </w:r>
    </w:p>
    <w:p>
      <w:r>
        <w:t>Bản vẽ báo cáo</w:t>
      </w:r>
    </w:p>
    <w:p>
      <w:r>
        <w:t>Bản vẽ</w:t>
      </w:r>
    </w:p>
    <w:p>
      <w:r>
        <w:t>8.500</w:t>
      </w:r>
    </w:p>
    <w:p>
      <w:r>
        <w:t>II. Khai thác và sử dụng tài liệu</w:t>
      </w:r>
    </w:p>
    <w:p>
      <w:r>
        <w:t>Số TT</w:t>
      </w:r>
    </w:p>
    <w:p>
      <w:r>
        <w:t>Loại tài liệu</w:t>
      </w:r>
    </w:p>
    <w:p>
      <w:r>
        <w:t>Đơn vị tính</w:t>
      </w:r>
    </w:p>
    <w:p>
      <w:r>
        <w:t>Mức thu (đồng)</w:t>
      </w:r>
    </w:p>
    <w:p>
      <w:r>
        <w:t>Tài liệu dạng giấy</w:t>
      </w:r>
    </w:p>
    <w:p>
      <w:r>
        <w:t>Tài liệu dạng số</w:t>
      </w:r>
    </w:p>
    <w:p>
      <w:r>
        <w:t>Photo</w:t>
      </w:r>
    </w:p>
    <w:p>
      <w:r>
        <w:t>In</w:t>
      </w:r>
    </w:p>
    <w:p>
      <w:r>
        <w:t>Dạng word, excel</w:t>
      </w:r>
    </w:p>
    <w:p>
      <w:r>
        <w:t>Dạng rastor</w:t>
      </w:r>
    </w:p>
    <w:p>
      <w:r>
        <w:t>Dạng vector</w:t>
      </w:r>
    </w:p>
    <w:p>
      <w:r>
        <w:t>A</w:t>
      </w:r>
    </w:p>
    <w:p>
      <w:r>
        <w:t>Báo cáo điều tra, tìm kiếm, đánh giá, thăm dò khoáng sản</w:t>
      </w:r>
    </w:p>
    <w:p>
      <w:r>
        <w:t>I</w:t>
      </w:r>
    </w:p>
    <w:p>
      <w:r>
        <w:t>Thuyết minh</w:t>
      </w:r>
    </w:p>
    <w:p>
      <w:r>
        <w:t>1</w:t>
      </w:r>
    </w:p>
    <w:p>
      <w:r>
        <w:t>Văn bản thẩm định, phê duyệt báo cáo</w:t>
      </w:r>
    </w:p>
    <w:p>
      <w:r>
        <w:t>Trang A4</w:t>
      </w:r>
    </w:p>
    <w:p>
      <w:r>
        <w:t>7.000</w:t>
      </w:r>
    </w:p>
    <w:p>
      <w:r>
        <w:t>7.500</w:t>
      </w:r>
    </w:p>
    <w:p>
      <w:r>
        <w:t>7.500</w:t>
      </w:r>
    </w:p>
    <w:p>
      <w:r>
        <w:t>7.000</w:t>
      </w:r>
    </w:p>
    <w:p>
      <w:r>
        <w:t>2</w:t>
      </w:r>
    </w:p>
    <w:p>
      <w:r>
        <w:t>Mở đầu, đặc điểm địa lý tự nhiên kinh tế, nhân văn</w:t>
      </w:r>
    </w:p>
    <w:p>
      <w:r>
        <w:t>Trang A4</w:t>
      </w:r>
    </w:p>
    <w:p>
      <w:r>
        <w:t>2.000</w:t>
      </w:r>
    </w:p>
    <w:p>
      <w:r>
        <w:t>2.500</w:t>
      </w:r>
    </w:p>
    <w:p>
      <w:r>
        <w:t>2.500</w:t>
      </w:r>
    </w:p>
    <w:p>
      <w:r>
        <w:t>2.000</w:t>
      </w:r>
    </w:p>
    <w:p>
      <w:r>
        <w:t>3</w:t>
      </w:r>
    </w:p>
    <w:p>
      <w:r>
        <w:t>Lịch sử nghiên cứu địa chất</w:t>
      </w:r>
    </w:p>
    <w:p>
      <w:r>
        <w:t>Trang A4</w:t>
      </w:r>
    </w:p>
    <w:p>
      <w:r>
        <w:t>2.000</w:t>
      </w:r>
    </w:p>
    <w:p>
      <w:r>
        <w:t>2.500</w:t>
      </w:r>
    </w:p>
    <w:p>
      <w:r>
        <w:t>2.500</w:t>
      </w:r>
    </w:p>
    <w:p>
      <w:r>
        <w:t>2.000</w:t>
      </w:r>
    </w:p>
    <w:p>
      <w:r>
        <w:t>4</w:t>
      </w:r>
    </w:p>
    <w:p>
      <w:r>
        <w:t>Các phương pháp và công tác điều tra, đánh giá khoáng sản</w:t>
      </w:r>
    </w:p>
    <w:p>
      <w:r>
        <w:t>Trang A4</w:t>
      </w:r>
    </w:p>
    <w:p>
      <w:r>
        <w:t>7.000</w:t>
      </w:r>
    </w:p>
    <w:p>
      <w:r>
        <w:t>7.500</w:t>
      </w:r>
    </w:p>
    <w:p>
      <w:r>
        <w:t>7.500</w:t>
      </w:r>
    </w:p>
    <w:p>
      <w:r>
        <w:t>7.000</w:t>
      </w:r>
    </w:p>
    <w:p>
      <w:r>
        <w:t>5</w:t>
      </w:r>
    </w:p>
    <w:p>
      <w:r>
        <w:t>Đặc điểm địa chất vùng</w:t>
      </w:r>
    </w:p>
    <w:p>
      <w:r>
        <w:t>Trang A4</w:t>
      </w:r>
    </w:p>
    <w:p>
      <w:r>
        <w:t>7.000</w:t>
      </w:r>
    </w:p>
    <w:p>
      <w:r>
        <w:t>7.500</w:t>
      </w:r>
    </w:p>
    <w:p>
      <w:r>
        <w:t>7.500</w:t>
      </w:r>
    </w:p>
    <w:p>
      <w:r>
        <w:t>7.000</w:t>
      </w:r>
    </w:p>
    <w:p>
      <w:r>
        <w:t>6</w:t>
      </w:r>
    </w:p>
    <w:p>
      <w:r>
        <w:t>Đặc điểm khoáng sản</w:t>
      </w:r>
    </w:p>
    <w:p>
      <w:r>
        <w:t>Trang A4</w:t>
      </w:r>
    </w:p>
    <w:p>
      <w:r>
        <w:t>22.500</w:t>
      </w:r>
    </w:p>
    <w:p>
      <w:r>
        <w:t>23.000</w:t>
      </w:r>
    </w:p>
    <w:p>
      <w:r>
        <w:t>23.500</w:t>
      </w:r>
    </w:p>
    <w:p>
      <w:r>
        <w:t>23.000</w:t>
      </w:r>
    </w:p>
    <w:p>
      <w:r>
        <w:t>7</w:t>
      </w:r>
    </w:p>
    <w:p>
      <w:r>
        <w:t>Đặc điểm địa chất thủy văn - địa chất công trình</w:t>
      </w:r>
    </w:p>
    <w:p>
      <w:r>
        <w:t>Trang A4</w:t>
      </w:r>
    </w:p>
    <w:p>
      <w:r>
        <w:t>7.000</w:t>
      </w:r>
    </w:p>
    <w:p>
      <w:r>
        <w:t>7.500</w:t>
      </w:r>
    </w:p>
    <w:p>
      <w:r>
        <w:t>7.500</w:t>
      </w:r>
    </w:p>
    <w:p>
      <w:r>
        <w:t>7.000</w:t>
      </w:r>
    </w:p>
    <w:p>
      <w:r>
        <w:t>8</w:t>
      </w:r>
    </w:p>
    <w:p>
      <w:r>
        <w:t>Tính tài nguyên dự báo trữ lượng khoáng sản</w:t>
      </w:r>
    </w:p>
    <w:p>
      <w:r>
        <w:t>Trang A4</w:t>
      </w:r>
    </w:p>
    <w:p>
      <w:r>
        <w:t>22.500</w:t>
      </w:r>
    </w:p>
    <w:p>
      <w:r>
        <w:t>23.000</w:t>
      </w:r>
    </w:p>
    <w:p>
      <w:r>
        <w:t>23.500</w:t>
      </w:r>
    </w:p>
    <w:p>
      <w:r>
        <w:t>23.000</w:t>
      </w:r>
    </w:p>
    <w:p>
      <w:r>
        <w:t>9</w:t>
      </w:r>
    </w:p>
    <w:p>
      <w:r>
        <w:t>Bảo vệ môi trường và tài nguyên khoáng sản</w:t>
      </w:r>
    </w:p>
    <w:p>
      <w:r>
        <w:t>Trang A4</w:t>
      </w:r>
    </w:p>
    <w:p>
      <w:r>
        <w:t>2.000</w:t>
      </w:r>
    </w:p>
    <w:p>
      <w:r>
        <w:t>2.500</w:t>
      </w:r>
    </w:p>
    <w:p>
      <w:r>
        <w:t>2.500</w:t>
      </w:r>
    </w:p>
    <w:p>
      <w:r>
        <w:t>2.000</w:t>
      </w:r>
    </w:p>
    <w:p>
      <w:r>
        <w:t>10</w:t>
      </w:r>
    </w:p>
    <w:p>
      <w:r>
        <w:t>Báo cáo kinh tế</w:t>
      </w:r>
    </w:p>
    <w:p>
      <w:r>
        <w:t>Trang A4</w:t>
      </w:r>
    </w:p>
    <w:p>
      <w:r>
        <w:t>2.000</w:t>
      </w:r>
    </w:p>
    <w:p>
      <w:r>
        <w:t>2.500</w:t>
      </w:r>
    </w:p>
    <w:p>
      <w:r>
        <w:t>2.500</w:t>
      </w:r>
    </w:p>
    <w:p>
      <w:r>
        <w:t>2.000</w:t>
      </w:r>
    </w:p>
    <w:p>
      <w:r>
        <w:t>11</w:t>
      </w:r>
    </w:p>
    <w:p>
      <w:r>
        <w:t>Các nội dung khác</w:t>
      </w:r>
    </w:p>
    <w:p>
      <w:r>
        <w:t>Trang A4</w:t>
      </w:r>
    </w:p>
    <w:p>
      <w:r>
        <w:t>2.000</w:t>
      </w:r>
    </w:p>
    <w:p>
      <w:r>
        <w:t>2.500</w:t>
      </w:r>
    </w:p>
    <w:p>
      <w:r>
        <w:t>2.500</w:t>
      </w:r>
    </w:p>
    <w:p>
      <w:r>
        <w:t>2.000</w:t>
      </w:r>
    </w:p>
    <w:p>
      <w:r>
        <w:t>II</w:t>
      </w:r>
    </w:p>
    <w:p>
      <w:r>
        <w:t>Phụ lục</w:t>
      </w:r>
    </w:p>
    <w:p>
      <w:r>
        <w:t>1</w:t>
      </w:r>
    </w:p>
    <w:p>
      <w:r>
        <w:t>Kết quả phân tích mẫu các loại</w:t>
      </w:r>
    </w:p>
    <w:p>
      <w:r>
        <w:t>Trang A4</w:t>
      </w:r>
    </w:p>
    <w:p>
      <w:r>
        <w:t>7.000</w:t>
      </w:r>
    </w:p>
    <w:p>
      <w:r>
        <w:t>7.500</w:t>
      </w:r>
    </w:p>
    <w:p>
      <w:r>
        <w:t>7.500</w:t>
      </w:r>
    </w:p>
    <w:p>
      <w:r>
        <w:t>7.000</w:t>
      </w:r>
    </w:p>
    <w:p>
      <w:r>
        <w:t>2</w:t>
      </w:r>
    </w:p>
    <w:p>
      <w:r>
        <w:t>Tính trữ lượng - tài nguyên</w:t>
      </w:r>
    </w:p>
    <w:p>
      <w:r>
        <w:t>Trang A4</w:t>
      </w:r>
    </w:p>
    <w:p>
      <w:r>
        <w:t>22.500</w:t>
      </w:r>
    </w:p>
    <w:p>
      <w:r>
        <w:t>23.000</w:t>
      </w:r>
    </w:p>
    <w:p>
      <w:r>
        <w:t>23.500</w:t>
      </w:r>
    </w:p>
    <w:p>
      <w:r>
        <w:t>23.000</w:t>
      </w:r>
    </w:p>
    <w:p>
      <w:r>
        <w:t>3</w:t>
      </w:r>
    </w:p>
    <w:p>
      <w:r>
        <w:t>Thống kê tọa độ - độ cao, lưới khống chế và công trình địa chất</w:t>
      </w:r>
    </w:p>
    <w:p>
      <w:r>
        <w:t>Trang A4</w:t>
      </w:r>
    </w:p>
    <w:p>
      <w:r>
        <w:t>7.000</w:t>
      </w:r>
    </w:p>
    <w:p>
      <w:r>
        <w:t>7.500</w:t>
      </w:r>
    </w:p>
    <w:p>
      <w:r>
        <w:t>7.500</w:t>
      </w:r>
    </w:p>
    <w:p>
      <w:r>
        <w:t>7.000</w:t>
      </w:r>
    </w:p>
    <w:p>
      <w:r>
        <w:t>4</w:t>
      </w:r>
    </w:p>
    <w:p>
      <w:r>
        <w:t>Kết quả phân tích và xử lý mẫu địa hóa</w:t>
      </w:r>
    </w:p>
    <w:p>
      <w:r>
        <w:t>Trang A4</w:t>
      </w:r>
    </w:p>
    <w:p>
      <w:r>
        <w:t>7.000</w:t>
      </w:r>
    </w:p>
    <w:p>
      <w:r>
        <w:t>7.500</w:t>
      </w:r>
    </w:p>
    <w:p>
      <w:r>
        <w:t>7.500</w:t>
      </w:r>
    </w:p>
    <w:p>
      <w:r>
        <w:t>7.000</w:t>
      </w:r>
    </w:p>
    <w:p>
      <w:r>
        <w:t>5</w:t>
      </w:r>
    </w:p>
    <w:p>
      <w:r>
        <w:t>Kết quả nghiên cứu đánh giá công nghệ quặng (chất lượng quặng, tính khả tuyển)</w:t>
      </w:r>
    </w:p>
    <w:p>
      <w:r>
        <w:t>Trang A4</w:t>
      </w:r>
    </w:p>
    <w:p>
      <w:r>
        <w:t>7.000</w:t>
      </w:r>
    </w:p>
    <w:p>
      <w:r>
        <w:t>7.500</w:t>
      </w:r>
    </w:p>
    <w:p>
      <w:r>
        <w:t>7.500</w:t>
      </w:r>
    </w:p>
    <w:p>
      <w:r>
        <w:t>7.000</w:t>
      </w:r>
    </w:p>
    <w:p>
      <w:r>
        <w:t>6</w:t>
      </w:r>
    </w:p>
    <w:p>
      <w:r>
        <w:t>Các nội dung khác</w:t>
      </w:r>
    </w:p>
    <w:p>
      <w:r>
        <w:t>Trang A4</w:t>
      </w:r>
    </w:p>
    <w:p>
      <w:r>
        <w:t>2.000</w:t>
      </w:r>
    </w:p>
    <w:p>
      <w:r>
        <w:t>2.500</w:t>
      </w:r>
    </w:p>
    <w:p>
      <w:r>
        <w:t>2.500</w:t>
      </w:r>
    </w:p>
    <w:p>
      <w:r>
        <w:t>2.000</w:t>
      </w:r>
    </w:p>
    <w:p>
      <w:r>
        <w:t>III</w:t>
      </w:r>
    </w:p>
    <w:p>
      <w:r>
        <w:t>Bản vẽ</w:t>
      </w:r>
    </w:p>
    <w:p>
      <w:r>
        <w:t>1</w:t>
      </w:r>
    </w:p>
    <w:p>
      <w:r>
        <w:t>Bản đồ địa chất và khoáng sản khu vực</w:t>
      </w:r>
    </w:p>
    <w:p>
      <w:r>
        <w:t>Bản vẽ</w:t>
      </w:r>
    </w:p>
    <w:p>
      <w:r>
        <w:t>39.000</w:t>
      </w:r>
    </w:p>
    <w:p>
      <w:r>
        <w:t>96.000</w:t>
      </w:r>
    </w:p>
    <w:p>
      <w:r>
        <w:t>45.000</w:t>
      </w:r>
    </w:p>
    <w:p>
      <w:r>
        <w:t>338.000</w:t>
      </w:r>
    </w:p>
    <w:p>
      <w:r>
        <w:t>2</w:t>
      </w:r>
    </w:p>
    <w:p>
      <w:r>
        <w:t>Bản đồ tài liệu thực tế thi công</w:t>
      </w:r>
    </w:p>
    <w:p>
      <w:r>
        <w:t>Bản vẽ</w:t>
      </w:r>
    </w:p>
    <w:p>
      <w:r>
        <w:t>68.000</w:t>
      </w:r>
    </w:p>
    <w:p>
      <w:r>
        <w:t>124.000</w:t>
      </w:r>
    </w:p>
    <w:p>
      <w:r>
        <w:t>73.000</w:t>
      </w:r>
    </w:p>
    <w:p>
      <w:r>
        <w:t>366.000</w:t>
      </w:r>
    </w:p>
    <w:p>
      <w:r>
        <w:t>3</w:t>
      </w:r>
    </w:p>
    <w:p>
      <w:r>
        <w:t>Bản đồ bố trí công trình</w:t>
      </w:r>
    </w:p>
    <w:p>
      <w:r>
        <w:t>Bản vẽ</w:t>
      </w:r>
    </w:p>
    <w:p>
      <w:r>
        <w:t>204.000</w:t>
      </w:r>
    </w:p>
    <w:p>
      <w:r>
        <w:t>260.000</w:t>
      </w:r>
    </w:p>
    <w:p>
      <w:r>
        <w:t>209.000</w:t>
      </w:r>
    </w:p>
    <w:p>
      <w:r>
        <w:t>503.000</w:t>
      </w:r>
    </w:p>
    <w:p>
      <w:r>
        <w:t>4</w:t>
      </w:r>
    </w:p>
    <w:p>
      <w:r>
        <w:t>Bản đồ địa chất và khoáng sản mỏ, điểm quặng</w:t>
      </w:r>
    </w:p>
    <w:p>
      <w:r>
        <w:t>Bản vẽ</w:t>
      </w:r>
    </w:p>
    <w:p>
      <w:r>
        <w:t>204.000</w:t>
      </w:r>
    </w:p>
    <w:p>
      <w:r>
        <w:t>260.000</w:t>
      </w:r>
    </w:p>
    <w:p>
      <w:r>
        <w:t>209.000</w:t>
      </w:r>
    </w:p>
    <w:p>
      <w:r>
        <w:t>503.000</w:t>
      </w:r>
    </w:p>
    <w:p>
      <w:r>
        <w:t>5</w:t>
      </w:r>
    </w:p>
    <w:p>
      <w:r>
        <w:t>Bản đồ tổng hợp địa vật lý</w:t>
      </w:r>
    </w:p>
    <w:p>
      <w:r>
        <w:t>Bản vẽ</w:t>
      </w:r>
    </w:p>
    <w:p>
      <w:r>
        <w:t>68.000</w:t>
      </w:r>
    </w:p>
    <w:p>
      <w:r>
        <w:t>124.000</w:t>
      </w:r>
    </w:p>
    <w:p>
      <w:r>
        <w:t>73.000</w:t>
      </w:r>
    </w:p>
    <w:p>
      <w:r>
        <w:t>366.000</w:t>
      </w:r>
    </w:p>
    <w:p>
      <w:r>
        <w:t>6</w:t>
      </w:r>
    </w:p>
    <w:p>
      <w:r>
        <w:t>Bản đồ tổng hợp địa chất thủy văn-địa chất công trình</w:t>
      </w:r>
    </w:p>
    <w:p>
      <w:r>
        <w:t>Bản vẽ</w:t>
      </w:r>
    </w:p>
    <w:p>
      <w:r>
        <w:t>68.000</w:t>
      </w:r>
    </w:p>
    <w:p>
      <w:r>
        <w:t>124.000</w:t>
      </w:r>
    </w:p>
    <w:p>
      <w:r>
        <w:t>73.000</w:t>
      </w:r>
    </w:p>
    <w:p>
      <w:r>
        <w:t>366.000</w:t>
      </w:r>
    </w:p>
    <w:p>
      <w:r>
        <w:t>7</w:t>
      </w:r>
    </w:p>
    <w:p>
      <w:r>
        <w:t>Bản đồ vị trí lấy mẫu địa hóa thứ sinh</w:t>
      </w:r>
    </w:p>
    <w:p>
      <w:r>
        <w:t>Bản vẽ</w:t>
      </w:r>
    </w:p>
    <w:p>
      <w:r>
        <w:t>68.000</w:t>
      </w:r>
    </w:p>
    <w:p>
      <w:r>
        <w:t>124.000</w:t>
      </w:r>
    </w:p>
    <w:p>
      <w:r>
        <w:t>73.000</w:t>
      </w:r>
    </w:p>
    <w:p>
      <w:r>
        <w:t>366.000</w:t>
      </w:r>
    </w:p>
    <w:p>
      <w:r>
        <w:t>8</w:t>
      </w:r>
    </w:p>
    <w:p>
      <w:r>
        <w:t>Bản đồ vành phân tán địa hóa</w:t>
      </w:r>
    </w:p>
    <w:p>
      <w:r>
        <w:t>Bản vẽ</w:t>
      </w:r>
    </w:p>
    <w:p>
      <w:r>
        <w:t>68.000</w:t>
      </w:r>
    </w:p>
    <w:p>
      <w:r>
        <w:t>124.000</w:t>
      </w:r>
    </w:p>
    <w:p>
      <w:r>
        <w:t>73.000</w:t>
      </w:r>
    </w:p>
    <w:p>
      <w:r>
        <w:t>366.000</w:t>
      </w:r>
    </w:p>
    <w:p>
      <w:r>
        <w:t>9</w:t>
      </w:r>
    </w:p>
    <w:p>
      <w:r>
        <w:t>Mặt cắt địa chất khu vực</w:t>
      </w:r>
    </w:p>
    <w:p>
      <w:r>
        <w:t>Bản vẽ</w:t>
      </w:r>
    </w:p>
    <w:p>
      <w:r>
        <w:t>39.000</w:t>
      </w:r>
    </w:p>
    <w:p>
      <w:r>
        <w:t>96.000</w:t>
      </w:r>
    </w:p>
    <w:p>
      <w:r>
        <w:t>45.000</w:t>
      </w:r>
    </w:p>
    <w:p>
      <w:r>
        <w:t>338.000</w:t>
      </w:r>
    </w:p>
    <w:p>
      <w:r>
        <w:t>10</w:t>
      </w:r>
    </w:p>
    <w:p>
      <w:r>
        <w:t>Mặt cắt địa chất theo các tuyến thi công</w:t>
      </w:r>
    </w:p>
    <w:p>
      <w:r>
        <w:t>Bản vẽ</w:t>
      </w:r>
    </w:p>
    <w:p>
      <w:r>
        <w:t>68.000</w:t>
      </w:r>
    </w:p>
    <w:p>
      <w:r>
        <w:t>124.000</w:t>
      </w:r>
    </w:p>
    <w:p>
      <w:r>
        <w:t>73.000</w:t>
      </w:r>
    </w:p>
    <w:p>
      <w:r>
        <w:t>366.000</w:t>
      </w:r>
    </w:p>
    <w:p>
      <w:r>
        <w:t>11</w:t>
      </w:r>
    </w:p>
    <w:p>
      <w:r>
        <w:t>Bình đồ phân khối tính tài nguyên trữ lượng</w:t>
      </w:r>
    </w:p>
    <w:p>
      <w:r>
        <w:t>Bản vẽ</w:t>
      </w:r>
    </w:p>
    <w:p>
      <w:r>
        <w:t>204.000</w:t>
      </w:r>
    </w:p>
    <w:p>
      <w:r>
        <w:t>260.000</w:t>
      </w:r>
    </w:p>
    <w:p>
      <w:r>
        <w:t>209.000</w:t>
      </w:r>
    </w:p>
    <w:p>
      <w:r>
        <w:t>503.000</w:t>
      </w:r>
    </w:p>
    <w:p>
      <w:r>
        <w:t>12</w:t>
      </w:r>
    </w:p>
    <w:p>
      <w:r>
        <w:t>Mặt cắt địa chất và khối tính trữ lượng</w:t>
      </w:r>
    </w:p>
    <w:p>
      <w:r>
        <w:t>Bản vẽ</w:t>
      </w:r>
    </w:p>
    <w:p>
      <w:r>
        <w:t>204.000</w:t>
      </w:r>
    </w:p>
    <w:p>
      <w:r>
        <w:t>260.000</w:t>
      </w:r>
    </w:p>
    <w:p>
      <w:r>
        <w:t>209.000</w:t>
      </w:r>
    </w:p>
    <w:p>
      <w:r>
        <w:t>503.000</w:t>
      </w:r>
    </w:p>
    <w:p>
      <w:r>
        <w:t>13</w:t>
      </w:r>
    </w:p>
    <w:p>
      <w:r>
        <w:t>Bản đồ địa hình</w:t>
      </w:r>
    </w:p>
    <w:p>
      <w:r>
        <w:t>Bản vẽ</w:t>
      </w:r>
    </w:p>
    <w:p>
      <w:r>
        <w:t>39.000</w:t>
      </w:r>
    </w:p>
    <w:p>
      <w:r>
        <w:t>96.000</w:t>
      </w:r>
    </w:p>
    <w:p>
      <w:r>
        <w:t>45.000</w:t>
      </w:r>
    </w:p>
    <w:p>
      <w:r>
        <w:t>338.000</w:t>
      </w:r>
    </w:p>
    <w:p>
      <w:r>
        <w:t>14</w:t>
      </w:r>
    </w:p>
    <w:p>
      <w:r>
        <w:t>Sơ đồ lưới khống chế mặt phẳng và độ cao</w:t>
      </w:r>
    </w:p>
    <w:p>
      <w:r>
        <w:t>Bản vẽ</w:t>
      </w:r>
    </w:p>
    <w:p>
      <w:r>
        <w:t>39.000</w:t>
      </w:r>
    </w:p>
    <w:p>
      <w:r>
        <w:t>96.000</w:t>
      </w:r>
    </w:p>
    <w:p>
      <w:r>
        <w:t>45.000</w:t>
      </w:r>
    </w:p>
    <w:p>
      <w:r>
        <w:t>338.000</w:t>
      </w:r>
    </w:p>
    <w:p>
      <w:r>
        <w:t>15</w:t>
      </w:r>
    </w:p>
    <w:p>
      <w:r>
        <w:t>Thiết đồ công trình gặp quặng</w:t>
      </w:r>
    </w:p>
    <w:p>
      <w:r>
        <w:t>Bản vẽ</w:t>
      </w:r>
    </w:p>
    <w:p>
      <w:r>
        <w:t>204.000</w:t>
      </w:r>
    </w:p>
    <w:p>
      <w:r>
        <w:t>260.000</w:t>
      </w:r>
    </w:p>
    <w:p>
      <w:r>
        <w:t>209.000</w:t>
      </w:r>
    </w:p>
    <w:p>
      <w:r>
        <w:t>503.000</w:t>
      </w:r>
    </w:p>
    <w:p>
      <w:r>
        <w:t>16</w:t>
      </w:r>
    </w:p>
    <w:p>
      <w:r>
        <w:t>Các bản vẽ khác</w:t>
      </w:r>
    </w:p>
    <w:p>
      <w:r>
        <w:t>Bản vẽ</w:t>
      </w:r>
    </w:p>
    <w:p>
      <w:r>
        <w:t>39.000</w:t>
      </w:r>
    </w:p>
    <w:p>
      <w:r>
        <w:t>96.000</w:t>
      </w:r>
    </w:p>
    <w:p>
      <w:r>
        <w:t>45.000</w:t>
      </w:r>
    </w:p>
    <w:p>
      <w:r>
        <w:t>338.000</w:t>
      </w:r>
    </w:p>
    <w:p>
      <w:r>
        <w:t>B</w:t>
      </w:r>
    </w:p>
    <w:p>
      <w:r>
        <w:t>Báo cáo đo vẽ lập bản đồ địa chất khoáng sản</w:t>
      </w:r>
    </w:p>
    <w:p>
      <w:r>
        <w:t>I</w:t>
      </w:r>
    </w:p>
    <w:p>
      <w:r>
        <w:t>Thuyết minh</w:t>
      </w:r>
    </w:p>
    <w:p>
      <w:r>
        <w:t>1</w:t>
      </w:r>
    </w:p>
    <w:p>
      <w:r>
        <w:t>Văn bản thẩm định, phê duyệt báo cáo</w:t>
      </w:r>
    </w:p>
    <w:p>
      <w:r>
        <w:t>Trang A4</w:t>
      </w:r>
    </w:p>
    <w:p>
      <w:r>
        <w:t>3.500</w:t>
      </w:r>
    </w:p>
    <w:p>
      <w:r>
        <w:t>4.000</w:t>
      </w:r>
    </w:p>
    <w:p>
      <w:r>
        <w:t>4.000</w:t>
      </w:r>
    </w:p>
    <w:p>
      <w:r>
        <w:t>3.500</w:t>
      </w:r>
    </w:p>
    <w:p>
      <w:r>
        <w:t>2</w:t>
      </w:r>
    </w:p>
    <w:p>
      <w:r>
        <w:t>Mở đầu, đặc điểm địa lý tự nhiên kinh tế, nhân văn</w:t>
      </w:r>
    </w:p>
    <w:p>
      <w:r>
        <w:t>Trang A4</w:t>
      </w:r>
    </w:p>
    <w:p>
      <w:r>
        <w:t>2.000</w:t>
      </w:r>
    </w:p>
    <w:p>
      <w:r>
        <w:t>2.000</w:t>
      </w:r>
    </w:p>
    <w:p>
      <w:r>
        <w:t>2.500</w:t>
      </w:r>
    </w:p>
    <w:p>
      <w:r>
        <w:t>2.000</w:t>
      </w:r>
    </w:p>
    <w:p>
      <w:r>
        <w:t>3</w:t>
      </w:r>
    </w:p>
    <w:p>
      <w:r>
        <w:t>Lịch sử nghiên cứu địa chất</w:t>
      </w:r>
    </w:p>
    <w:p>
      <w:r>
        <w:t>Trang A4</w:t>
      </w:r>
    </w:p>
    <w:p>
      <w:r>
        <w:t>2.000</w:t>
      </w:r>
    </w:p>
    <w:p>
      <w:r>
        <w:t>2.000</w:t>
      </w:r>
    </w:p>
    <w:p>
      <w:r>
        <w:t>2.500</w:t>
      </w:r>
    </w:p>
    <w:p>
      <w:r>
        <w:t>2.000</w:t>
      </w:r>
    </w:p>
    <w:p>
      <w:r>
        <w:t>4</w:t>
      </w:r>
    </w:p>
    <w:p>
      <w:r>
        <w:t>Địa tầng</w:t>
      </w:r>
    </w:p>
    <w:p>
      <w:r>
        <w:t>Trang A4</w:t>
      </w:r>
    </w:p>
    <w:p>
      <w:r>
        <w:t>10.000</w:t>
      </w:r>
    </w:p>
    <w:p>
      <w:r>
        <w:t>10.500</w:t>
      </w:r>
    </w:p>
    <w:p>
      <w:r>
        <w:t>11.000</w:t>
      </w:r>
    </w:p>
    <w:p>
      <w:r>
        <w:t>10.500</w:t>
      </w:r>
    </w:p>
    <w:p>
      <w:r>
        <w:t>5</w:t>
      </w:r>
    </w:p>
    <w:p>
      <w:r>
        <w:t>Các thành tạo magma</w:t>
      </w:r>
    </w:p>
    <w:p>
      <w:r>
        <w:t>Trang A4</w:t>
      </w:r>
    </w:p>
    <w:p>
      <w:r>
        <w:t>10.000</w:t>
      </w:r>
    </w:p>
    <w:p>
      <w:r>
        <w:t>10.500</w:t>
      </w:r>
    </w:p>
    <w:p>
      <w:r>
        <w:t>11.000</w:t>
      </w:r>
    </w:p>
    <w:p>
      <w:r>
        <w:t>10.500</w:t>
      </w:r>
    </w:p>
    <w:p>
      <w:r>
        <w:t>6</w:t>
      </w:r>
    </w:p>
    <w:p>
      <w:r>
        <w:t>Cấu trúc kiến tạo</w:t>
      </w:r>
    </w:p>
    <w:p>
      <w:r>
        <w:t>Trang A4</w:t>
      </w:r>
    </w:p>
    <w:p>
      <w:r>
        <w:t>10.000</w:t>
      </w:r>
    </w:p>
    <w:p>
      <w:r>
        <w:t>10.500</w:t>
      </w:r>
    </w:p>
    <w:p>
      <w:r>
        <w:t>11.000</w:t>
      </w:r>
    </w:p>
    <w:p>
      <w:r>
        <w:t>10.500</w:t>
      </w:r>
    </w:p>
    <w:p>
      <w:r>
        <w:t>7</w:t>
      </w:r>
    </w:p>
    <w:p>
      <w:r>
        <w:t>Địa mạo</w:t>
      </w:r>
    </w:p>
    <w:p>
      <w:r>
        <w:t>Trang A4</w:t>
      </w:r>
    </w:p>
    <w:p>
      <w:r>
        <w:t>3.500</w:t>
      </w:r>
    </w:p>
    <w:p>
      <w:r>
        <w:t>4.000</w:t>
      </w:r>
    </w:p>
    <w:p>
      <w:r>
        <w:t>4 000</w:t>
      </w:r>
    </w:p>
    <w:p>
      <w:r>
        <w:t>3.500</w:t>
      </w:r>
    </w:p>
    <w:p>
      <w:r>
        <w:t>8</w:t>
      </w:r>
    </w:p>
    <w:p>
      <w:r>
        <w:t>Khoáng sản và dự báo khoáng sản</w:t>
      </w:r>
    </w:p>
    <w:p>
      <w:r>
        <w:t>Trang A4</w:t>
      </w:r>
    </w:p>
    <w:p>
      <w:r>
        <w:t>10.000</w:t>
      </w:r>
    </w:p>
    <w:p>
      <w:r>
        <w:t>10.500</w:t>
      </w:r>
    </w:p>
    <w:p>
      <w:r>
        <w:t>11.000</w:t>
      </w:r>
    </w:p>
    <w:p>
      <w:r>
        <w:t>10.500</w:t>
      </w:r>
    </w:p>
    <w:p>
      <w:r>
        <w:t>9</w:t>
      </w:r>
    </w:p>
    <w:p>
      <w:r>
        <w:t>Tài liệu địa hóa, trọng sa</w:t>
      </w:r>
    </w:p>
    <w:p>
      <w:r>
        <w:t>Trang A4</w:t>
      </w:r>
    </w:p>
    <w:p>
      <w:r>
        <w:t>10.000</w:t>
      </w:r>
    </w:p>
    <w:p>
      <w:r>
        <w:t>10 500</w:t>
      </w:r>
    </w:p>
    <w:p>
      <w:r>
        <w:t>11.000</w:t>
      </w:r>
    </w:p>
    <w:p>
      <w:r>
        <w:t>10.500</w:t>
      </w:r>
    </w:p>
    <w:p>
      <w:r>
        <w:t>10</w:t>
      </w:r>
    </w:p>
    <w:p>
      <w:r>
        <w:t>Báo cáo kinh tế</w:t>
      </w:r>
    </w:p>
    <w:p>
      <w:r>
        <w:t>Trang A4</w:t>
      </w:r>
    </w:p>
    <w:p>
      <w:r>
        <w:t>2.000</w:t>
      </w:r>
    </w:p>
    <w:p>
      <w:r>
        <w:t>2.000</w:t>
      </w:r>
    </w:p>
    <w:p>
      <w:r>
        <w:t>2.500</w:t>
      </w:r>
    </w:p>
    <w:p>
      <w:r>
        <w:t>2.000</w:t>
      </w:r>
    </w:p>
    <w:p>
      <w:r>
        <w:t>11</w:t>
      </w:r>
    </w:p>
    <w:p>
      <w:r>
        <w:t>Các nội dung khác</w:t>
      </w:r>
    </w:p>
    <w:p>
      <w:r>
        <w:t>Trang A4</w:t>
      </w:r>
    </w:p>
    <w:p>
      <w:r>
        <w:t>2.000</w:t>
      </w:r>
    </w:p>
    <w:p>
      <w:r>
        <w:t>2.000</w:t>
      </w:r>
    </w:p>
    <w:p>
      <w:r>
        <w:t>2.500</w:t>
      </w:r>
    </w:p>
    <w:p>
      <w:r>
        <w:t>2.000</w:t>
      </w:r>
    </w:p>
    <w:p>
      <w:r>
        <w:t>II</w:t>
      </w:r>
    </w:p>
    <w:p>
      <w:r>
        <w:t>Phụ lục</w:t>
      </w:r>
    </w:p>
    <w:p>
      <w:r>
        <w:t>1</w:t>
      </w:r>
    </w:p>
    <w:p>
      <w:r>
        <w:t>Kết quả công tác trọng sa</w:t>
      </w:r>
    </w:p>
    <w:p>
      <w:r>
        <w:t>Trang A4</w:t>
      </w:r>
    </w:p>
    <w:p>
      <w:r>
        <w:t>10.000</w:t>
      </w:r>
    </w:p>
    <w:p>
      <w:r>
        <w:t>10.500</w:t>
      </w:r>
    </w:p>
    <w:p>
      <w:r>
        <w:t>11.000</w:t>
      </w:r>
    </w:p>
    <w:p>
      <w:r>
        <w:t>10.500</w:t>
      </w:r>
    </w:p>
    <w:p>
      <w:r>
        <w:t>2</w:t>
      </w:r>
    </w:p>
    <w:p>
      <w:r>
        <w:t>Kết quả công tác bùn đáy</w:t>
      </w:r>
    </w:p>
    <w:p>
      <w:r>
        <w:t>Trang A4</w:t>
      </w:r>
    </w:p>
    <w:p>
      <w:r>
        <w:t>10.000</w:t>
      </w:r>
    </w:p>
    <w:p>
      <w:r>
        <w:t>10.500</w:t>
      </w:r>
    </w:p>
    <w:p>
      <w:r>
        <w:t>11.000</w:t>
      </w:r>
    </w:p>
    <w:p>
      <w:r>
        <w:t>10.500</w:t>
      </w:r>
    </w:p>
    <w:p>
      <w:r>
        <w:t>3</w:t>
      </w:r>
    </w:p>
    <w:p>
      <w:r>
        <w:t>Kết quả công tác địa vật lý</w:t>
      </w:r>
    </w:p>
    <w:p>
      <w:r>
        <w:t>Trang A4</w:t>
      </w:r>
    </w:p>
    <w:p>
      <w:r>
        <w:t>10.000</w:t>
      </w:r>
    </w:p>
    <w:p>
      <w:r>
        <w:t>10.500</w:t>
      </w:r>
    </w:p>
    <w:p>
      <w:r>
        <w:t>11.000</w:t>
      </w:r>
    </w:p>
    <w:p>
      <w:r>
        <w:t>10.500</w:t>
      </w:r>
    </w:p>
    <w:p>
      <w:r>
        <w:t>4</w:t>
      </w:r>
    </w:p>
    <w:p>
      <w:r>
        <w:t>Kết quả công tác viễn thám</w:t>
      </w:r>
    </w:p>
    <w:p>
      <w:r>
        <w:t>Trang A4</w:t>
      </w:r>
    </w:p>
    <w:p>
      <w:r>
        <w:t>3.500</w:t>
      </w:r>
    </w:p>
    <w:p>
      <w:r>
        <w:t>4.000</w:t>
      </w:r>
    </w:p>
    <w:p>
      <w:r>
        <w:t>4 000</w:t>
      </w:r>
    </w:p>
    <w:p>
      <w:r>
        <w:t>3.500</w:t>
      </w:r>
    </w:p>
    <w:p>
      <w:r>
        <w:t>5</w:t>
      </w:r>
    </w:p>
    <w:p>
      <w:r>
        <w:t>Thống kê các kết quả phân tích</w:t>
      </w:r>
    </w:p>
    <w:p>
      <w:r>
        <w:t>Trang A4</w:t>
      </w:r>
    </w:p>
    <w:p>
      <w:r>
        <w:t>3.500</w:t>
      </w:r>
    </w:p>
    <w:p>
      <w:r>
        <w:t>4.000</w:t>
      </w:r>
    </w:p>
    <w:p>
      <w:r>
        <w:t>4 000</w:t>
      </w:r>
    </w:p>
    <w:p>
      <w:r>
        <w:t>3.500</w:t>
      </w:r>
    </w:p>
    <w:p>
      <w:r>
        <w:t>6</w:t>
      </w:r>
    </w:p>
    <w:p>
      <w:r>
        <w:t>Sổ khoáng sản, biểu hiện khoáng sản (Sổ mỏ và điểm quặng)</w:t>
      </w:r>
    </w:p>
    <w:p>
      <w:r>
        <w:t>Trang A4</w:t>
      </w:r>
    </w:p>
    <w:p>
      <w:r>
        <w:t>10.000</w:t>
      </w:r>
    </w:p>
    <w:p>
      <w:r>
        <w:t>10.500</w:t>
      </w:r>
    </w:p>
    <w:p>
      <w:r>
        <w:t>11.000</w:t>
      </w:r>
    </w:p>
    <w:p>
      <w:r>
        <w:t>10.500</w:t>
      </w:r>
    </w:p>
    <w:p>
      <w:r>
        <w:t>7</w:t>
      </w:r>
    </w:p>
    <w:p>
      <w:r>
        <w:t>Báo cáo điều tra chi tiết khoáng sản</w:t>
      </w:r>
    </w:p>
    <w:p>
      <w:r>
        <w:t>Trang A4</w:t>
      </w:r>
    </w:p>
    <w:p>
      <w:r>
        <w:t>10.000</w:t>
      </w:r>
    </w:p>
    <w:p>
      <w:r>
        <w:t>10.500</w:t>
      </w:r>
    </w:p>
    <w:p>
      <w:r>
        <w:t>11.000</w:t>
      </w:r>
    </w:p>
    <w:p>
      <w:r>
        <w:t>10.500</w:t>
      </w:r>
    </w:p>
    <w:p>
      <w:r>
        <w:t>8</w:t>
      </w:r>
    </w:p>
    <w:p>
      <w:r>
        <w:t>Thiết đồ công trình điều tra chi tiết khoáng sản</w:t>
      </w:r>
    </w:p>
    <w:p>
      <w:r>
        <w:t>Trang A4</w:t>
      </w:r>
    </w:p>
    <w:p>
      <w:r>
        <w:t>10.000</w:t>
      </w:r>
    </w:p>
    <w:p>
      <w:r>
        <w:t>10.500</w:t>
      </w:r>
    </w:p>
    <w:p>
      <w:r>
        <w:t>11.000</w:t>
      </w:r>
    </w:p>
    <w:p>
      <w:r>
        <w:t>10.500</w:t>
      </w:r>
    </w:p>
    <w:p>
      <w:r>
        <w:t>9</w:t>
      </w:r>
    </w:p>
    <w:p>
      <w:r>
        <w:t>Các nội dung khác</w:t>
      </w:r>
    </w:p>
    <w:p>
      <w:r>
        <w:t>Trang A4</w:t>
      </w:r>
    </w:p>
    <w:p>
      <w:r>
        <w:t>2.000</w:t>
      </w:r>
    </w:p>
    <w:p>
      <w:r>
        <w:t>2.000</w:t>
      </w:r>
    </w:p>
    <w:p>
      <w:r>
        <w:t>2.500</w:t>
      </w:r>
    </w:p>
    <w:p>
      <w:r>
        <w:t>2.000</w:t>
      </w:r>
    </w:p>
    <w:p>
      <w:r>
        <w:t>III</w:t>
      </w:r>
    </w:p>
    <w:p>
      <w:r>
        <w:t>Bản vẽ</w:t>
      </w:r>
    </w:p>
    <w:p>
      <w:r>
        <w:t>1</w:t>
      </w:r>
    </w:p>
    <w:p>
      <w:r>
        <w:t>Bản đồ tài liệu thực tế địa chất</w:t>
      </w:r>
    </w:p>
    <w:p>
      <w:r>
        <w:t>Bản vẽ</w:t>
      </w:r>
    </w:p>
    <w:p>
      <w:r>
        <w:t>37.000</w:t>
      </w:r>
    </w:p>
    <w:p>
      <w:r>
        <w:t>93.000</w:t>
      </w:r>
    </w:p>
    <w:p>
      <w:r>
        <w:t>42.000</w:t>
      </w:r>
    </w:p>
    <w:p>
      <w:r>
        <w:t>366.000</w:t>
      </w:r>
    </w:p>
    <w:p>
      <w:r>
        <w:t>2</w:t>
      </w:r>
    </w:p>
    <w:p>
      <w:r>
        <w:t>Bản đồ địa chất</w:t>
      </w:r>
    </w:p>
    <w:p>
      <w:r>
        <w:t>Bản vẽ</w:t>
      </w:r>
    </w:p>
    <w:p>
      <w:r>
        <w:t>51.000</w:t>
      </w:r>
    </w:p>
    <w:p>
      <w:r>
        <w:t>107.000</w:t>
      </w:r>
    </w:p>
    <w:p>
      <w:r>
        <w:t>56.000</w:t>
      </w:r>
    </w:p>
    <w:p>
      <w:r>
        <w:t>350.000</w:t>
      </w:r>
    </w:p>
    <w:p>
      <w:r>
        <w:t>3</w:t>
      </w:r>
    </w:p>
    <w:p>
      <w:r>
        <w:t>Bản đồ địa chất khoáng sản (dự báo tài nguyên khoáng sản)</w:t>
      </w:r>
    </w:p>
    <w:p>
      <w:r>
        <w:t>Bản vẽ</w:t>
      </w:r>
    </w:p>
    <w:p>
      <w:r>
        <w:t>145.000</w:t>
      </w:r>
    </w:p>
    <w:p>
      <w:r>
        <w:t>201.000</w:t>
      </w:r>
    </w:p>
    <w:p>
      <w:r>
        <w:t>150.000</w:t>
      </w:r>
    </w:p>
    <w:p>
      <w:r>
        <w:t>443.000</w:t>
      </w:r>
    </w:p>
    <w:p>
      <w:r>
        <w:t>4</w:t>
      </w:r>
    </w:p>
    <w:p>
      <w:r>
        <w:t>Sơ đồ kiến tạo</w:t>
      </w:r>
    </w:p>
    <w:p>
      <w:r>
        <w:t>Bản vẽ</w:t>
      </w:r>
    </w:p>
    <w:p>
      <w:r>
        <w:t>51.000</w:t>
      </w:r>
    </w:p>
    <w:p>
      <w:r>
        <w:t>107.000</w:t>
      </w:r>
    </w:p>
    <w:p>
      <w:r>
        <w:t>56.000</w:t>
      </w:r>
    </w:p>
    <w:p>
      <w:r>
        <w:t>350.000</w:t>
      </w:r>
    </w:p>
    <w:p>
      <w:r>
        <w:t>5</w:t>
      </w:r>
    </w:p>
    <w:p>
      <w:r>
        <w:t>Bản đồ địa mạo</w:t>
      </w:r>
    </w:p>
    <w:p>
      <w:r>
        <w:t>Bản vẽ</w:t>
      </w:r>
    </w:p>
    <w:p>
      <w:r>
        <w:t>51.000</w:t>
      </w:r>
    </w:p>
    <w:p>
      <w:r>
        <w:t>107.000</w:t>
      </w:r>
    </w:p>
    <w:p>
      <w:r>
        <w:t>56.000</w:t>
      </w:r>
    </w:p>
    <w:p>
      <w:r>
        <w:t>350.000</w:t>
      </w:r>
    </w:p>
    <w:p>
      <w:r>
        <w:t>6</w:t>
      </w:r>
    </w:p>
    <w:p>
      <w:r>
        <w:t>Bản đồ tài liệu thực tế trọng sa-bùn đáy</w:t>
      </w:r>
    </w:p>
    <w:p>
      <w:r>
        <w:t>Bản vẽ</w:t>
      </w:r>
    </w:p>
    <w:p>
      <w:r>
        <w:t>145.000</w:t>
      </w:r>
    </w:p>
    <w:p>
      <w:r>
        <w:t>201.000</w:t>
      </w:r>
    </w:p>
    <w:p>
      <w:r>
        <w:t>150.000</w:t>
      </w:r>
    </w:p>
    <w:p>
      <w:r>
        <w:t>443.000</w:t>
      </w:r>
    </w:p>
    <w:p>
      <w:r>
        <w:t>7</w:t>
      </w:r>
    </w:p>
    <w:p>
      <w:r>
        <w:t>Bản đồ trọng sa, bản đồ trầm tích dòng</w:t>
      </w:r>
    </w:p>
    <w:p>
      <w:r>
        <w:t>Bản vẽ</w:t>
      </w:r>
    </w:p>
    <w:p>
      <w:r>
        <w:t>145.000</w:t>
      </w:r>
    </w:p>
    <w:p>
      <w:r>
        <w:t>201.000</w:t>
      </w:r>
    </w:p>
    <w:p>
      <w:r>
        <w:t>150.000</w:t>
      </w:r>
    </w:p>
    <w:p>
      <w:r>
        <w:t>443.000</w:t>
      </w:r>
    </w:p>
    <w:p>
      <w:r>
        <w:t>8</w:t>
      </w:r>
    </w:p>
    <w:p>
      <w:r>
        <w:t>Bản đồ trầm tích dòng</w:t>
      </w:r>
    </w:p>
    <w:p>
      <w:r>
        <w:t>Bản vẽ</w:t>
      </w:r>
    </w:p>
    <w:p>
      <w:r>
        <w:t>37.000</w:t>
      </w:r>
    </w:p>
    <w:p>
      <w:r>
        <w:t>93.000</w:t>
      </w:r>
    </w:p>
    <w:p>
      <w:r>
        <w:t>42.000</w:t>
      </w:r>
    </w:p>
    <w:p>
      <w:r>
        <w:t>366.000</w:t>
      </w:r>
    </w:p>
    <w:p>
      <w:r>
        <w:t>9</w:t>
      </w:r>
    </w:p>
    <w:p>
      <w:r>
        <w:t>Sơ đồ tài liệu thực tế mỏ, điểm khoáng sản</w:t>
      </w:r>
    </w:p>
    <w:p>
      <w:r>
        <w:t>Bản vẽ</w:t>
      </w:r>
    </w:p>
    <w:p>
      <w:r>
        <w:t>145.000</w:t>
      </w:r>
    </w:p>
    <w:p>
      <w:r>
        <w:t>201.000</w:t>
      </w:r>
    </w:p>
    <w:p>
      <w:r>
        <w:t>150.000</w:t>
      </w:r>
    </w:p>
    <w:p>
      <w:r>
        <w:t>443.000</w:t>
      </w:r>
    </w:p>
    <w:p>
      <w:r>
        <w:t>10</w:t>
      </w:r>
    </w:p>
    <w:p>
      <w:r>
        <w:t>Sơ đồ địa chất- khoáng sản mỏ, điểm khoáng sản chi tiết</w:t>
      </w:r>
    </w:p>
    <w:p>
      <w:r>
        <w:t>Bản vẽ</w:t>
      </w:r>
    </w:p>
    <w:p>
      <w:r>
        <w:t>145.000</w:t>
      </w:r>
    </w:p>
    <w:p>
      <w:r>
        <w:t>201.000</w:t>
      </w:r>
    </w:p>
    <w:p>
      <w:r>
        <w:t>150.000</w:t>
      </w:r>
    </w:p>
    <w:p>
      <w:r>
        <w:t>443.000</w:t>
      </w:r>
    </w:p>
    <w:p>
      <w:r>
        <w:t>11</w:t>
      </w:r>
    </w:p>
    <w:p>
      <w:r>
        <w:t>Bản đồ địa chất- địa mạo</w:t>
      </w:r>
    </w:p>
    <w:p>
      <w:r>
        <w:t>Bản vẽ</w:t>
      </w:r>
    </w:p>
    <w:p>
      <w:r>
        <w:t>51.000</w:t>
      </w:r>
    </w:p>
    <w:p>
      <w:r>
        <w:t>107.000</w:t>
      </w:r>
    </w:p>
    <w:p>
      <w:r>
        <w:t>56.000</w:t>
      </w:r>
    </w:p>
    <w:p>
      <w:r>
        <w:t>350.000</w:t>
      </w:r>
    </w:p>
    <w:p>
      <w:r>
        <w:t>12</w:t>
      </w:r>
    </w:p>
    <w:p>
      <w:r>
        <w:t>Các bản đồ tổng hợp chuyên ngành khác</w:t>
      </w:r>
    </w:p>
    <w:p>
      <w:r>
        <w:t>Bản vẽ</w:t>
      </w:r>
    </w:p>
    <w:p>
      <w:r>
        <w:t>51.000</w:t>
      </w:r>
    </w:p>
    <w:p>
      <w:r>
        <w:t>107.000</w:t>
      </w:r>
    </w:p>
    <w:p>
      <w:r>
        <w:t>56.000</w:t>
      </w:r>
    </w:p>
    <w:p>
      <w:r>
        <w:t>350.000</w:t>
      </w:r>
    </w:p>
    <w:p>
      <w:r>
        <w:t>13</w:t>
      </w:r>
    </w:p>
    <w:p>
      <w:r>
        <w:t>Các bản vẽ khác</w:t>
      </w:r>
    </w:p>
    <w:p>
      <w:r>
        <w:t>Bản vẽ</w:t>
      </w:r>
    </w:p>
    <w:p>
      <w:r>
        <w:t>37.000</w:t>
      </w:r>
    </w:p>
    <w:p>
      <w:r>
        <w:t>93.000</w:t>
      </w:r>
    </w:p>
    <w:p>
      <w:r>
        <w:t>42.000</w:t>
      </w:r>
    </w:p>
    <w:p>
      <w:r>
        <w:t>366.000</w:t>
      </w:r>
    </w:p>
    <w:p>
      <w:r>
        <w:t>C</w:t>
      </w:r>
    </w:p>
    <w:p>
      <w:r>
        <w:t>Báo cáo địa chất đô thị</w:t>
      </w:r>
    </w:p>
    <w:p>
      <w:r>
        <w:t>I</w:t>
      </w:r>
    </w:p>
    <w:p>
      <w:r>
        <w:t>Thuyết minh</w:t>
      </w:r>
    </w:p>
    <w:p>
      <w:r>
        <w:t>1</w:t>
      </w:r>
    </w:p>
    <w:p>
      <w:r>
        <w:t>Văn bản thẩm định, phê duyệt báo cáo</w:t>
      </w:r>
    </w:p>
    <w:p>
      <w:r>
        <w:t>Trang A4</w:t>
      </w:r>
    </w:p>
    <w:p>
      <w:r>
        <w:t>3.000</w:t>
      </w:r>
    </w:p>
    <w:p>
      <w:r>
        <w:t>3.000</w:t>
      </w:r>
    </w:p>
    <w:p>
      <w:r>
        <w:t>3.500</w:t>
      </w:r>
    </w:p>
    <w:p>
      <w:r>
        <w:t>3.000</w:t>
      </w:r>
    </w:p>
    <w:p>
      <w:r>
        <w:t>2</w:t>
      </w:r>
    </w:p>
    <w:p>
      <w:r>
        <w:t>Mở đầu, đặc điểm địa lý tự nhiên kinh tế, nhân văn</w:t>
      </w:r>
    </w:p>
    <w:p>
      <w:r>
        <w:t>Trang A4</w:t>
      </w:r>
    </w:p>
    <w:p>
      <w:r>
        <w:t>1.500</w:t>
      </w:r>
    </w:p>
    <w:p>
      <w:r>
        <w:t>1.500</w:t>
      </w:r>
    </w:p>
    <w:p>
      <w:r>
        <w:t>2.000</w:t>
      </w:r>
    </w:p>
    <w:p>
      <w:r>
        <w:t>1.500</w:t>
      </w:r>
    </w:p>
    <w:p>
      <w:r>
        <w:t>3</w:t>
      </w:r>
    </w:p>
    <w:p>
      <w:r>
        <w:t>Thuyết minh địa chất</w:t>
      </w:r>
    </w:p>
    <w:p>
      <w:r>
        <w:t>Trang A4</w:t>
      </w:r>
    </w:p>
    <w:p>
      <w:r>
        <w:t>3.000</w:t>
      </w:r>
    </w:p>
    <w:p>
      <w:r>
        <w:t>3.000</w:t>
      </w:r>
    </w:p>
    <w:p>
      <w:r>
        <w:t>3.500</w:t>
      </w:r>
    </w:p>
    <w:p>
      <w:r>
        <w:t>3.000</w:t>
      </w:r>
    </w:p>
    <w:p>
      <w:r>
        <w:t>4</w:t>
      </w:r>
    </w:p>
    <w:p>
      <w:r>
        <w:t>Thuyết minh khoáng sản</w:t>
      </w:r>
    </w:p>
    <w:p>
      <w:r>
        <w:t>Trang A4</w:t>
      </w:r>
    </w:p>
    <w:p>
      <w:r>
        <w:t>3.000</w:t>
      </w:r>
    </w:p>
    <w:p>
      <w:r>
        <w:t>3.000</w:t>
      </w:r>
    </w:p>
    <w:p>
      <w:r>
        <w:t>3.500</w:t>
      </w:r>
    </w:p>
    <w:p>
      <w:r>
        <w:t>3.000</w:t>
      </w:r>
    </w:p>
    <w:p>
      <w:r>
        <w:t>5</w:t>
      </w:r>
    </w:p>
    <w:p>
      <w:r>
        <w:t>Thuyết minh vỏ phong hóa</w:t>
      </w:r>
    </w:p>
    <w:p>
      <w:r>
        <w:t>Trang A4</w:t>
      </w:r>
    </w:p>
    <w:p>
      <w:r>
        <w:t>3.000</w:t>
      </w:r>
    </w:p>
    <w:p>
      <w:r>
        <w:t>3.000</w:t>
      </w:r>
    </w:p>
    <w:p>
      <w:r>
        <w:t>3.500</w:t>
      </w:r>
    </w:p>
    <w:p>
      <w:r>
        <w:t>3.000</w:t>
      </w:r>
    </w:p>
    <w:p>
      <w:r>
        <w:t>6</w:t>
      </w:r>
    </w:p>
    <w:p>
      <w:r>
        <w:t>Thuyết minh địa mạo</w:t>
      </w:r>
    </w:p>
    <w:p>
      <w:r>
        <w:t>Trang A4</w:t>
      </w:r>
    </w:p>
    <w:p>
      <w:r>
        <w:t>3.000</w:t>
      </w:r>
    </w:p>
    <w:p>
      <w:r>
        <w:t>3.000</w:t>
      </w:r>
    </w:p>
    <w:p>
      <w:r>
        <w:t>3.500</w:t>
      </w:r>
    </w:p>
    <w:p>
      <w:r>
        <w:t>3.000</w:t>
      </w:r>
    </w:p>
    <w:p>
      <w:r>
        <w:t>7</w:t>
      </w:r>
    </w:p>
    <w:p>
      <w:r>
        <w:t>Thuyết minh tân kiến tạo</w:t>
      </w:r>
    </w:p>
    <w:p>
      <w:r>
        <w:t>Trang A4</w:t>
      </w:r>
    </w:p>
    <w:p>
      <w:r>
        <w:t>3.000</w:t>
      </w:r>
    </w:p>
    <w:p>
      <w:r>
        <w:t>3.000</w:t>
      </w:r>
    </w:p>
    <w:p>
      <w:r>
        <w:t>3.500</w:t>
      </w:r>
    </w:p>
    <w:p>
      <w:r>
        <w:t>3.000</w:t>
      </w:r>
    </w:p>
    <w:p>
      <w:r>
        <w:t>8</w:t>
      </w:r>
    </w:p>
    <w:p>
      <w:r>
        <w:t>Thuyết minh địa chất thủy văn</w:t>
      </w:r>
    </w:p>
    <w:p>
      <w:r>
        <w:t>Trang A4</w:t>
      </w:r>
    </w:p>
    <w:p>
      <w:r>
        <w:t>3.000</w:t>
      </w:r>
    </w:p>
    <w:p>
      <w:r>
        <w:t>3.000</w:t>
      </w:r>
    </w:p>
    <w:p>
      <w:r>
        <w:t>3.500</w:t>
      </w:r>
    </w:p>
    <w:p>
      <w:r>
        <w:t>3.000</w:t>
      </w:r>
    </w:p>
    <w:p>
      <w:r>
        <w:t>9</w:t>
      </w:r>
    </w:p>
    <w:p>
      <w:r>
        <w:t>Thuyết minh địa chất công trình</w:t>
      </w:r>
    </w:p>
    <w:p>
      <w:r>
        <w:t>Trang A4</w:t>
      </w:r>
    </w:p>
    <w:p>
      <w:r>
        <w:t>3.000</w:t>
      </w:r>
    </w:p>
    <w:p>
      <w:r>
        <w:t>3.000</w:t>
      </w:r>
    </w:p>
    <w:p>
      <w:r>
        <w:t>3.500</w:t>
      </w:r>
    </w:p>
    <w:p>
      <w:r>
        <w:t>3.000</w:t>
      </w:r>
    </w:p>
    <w:p>
      <w:r>
        <w:t>10</w:t>
      </w:r>
    </w:p>
    <w:p>
      <w:r>
        <w:t>Thuyết minh địa chất môi trường</w:t>
      </w:r>
    </w:p>
    <w:p>
      <w:r>
        <w:t>Trang A4</w:t>
      </w:r>
    </w:p>
    <w:p>
      <w:r>
        <w:t>3.000</w:t>
      </w:r>
    </w:p>
    <w:p>
      <w:r>
        <w:t>3.000</w:t>
      </w:r>
    </w:p>
    <w:p>
      <w:r>
        <w:t>3.500</w:t>
      </w:r>
    </w:p>
    <w:p>
      <w:r>
        <w:t>3.000</w:t>
      </w:r>
    </w:p>
    <w:p>
      <w:r>
        <w:t>11</w:t>
      </w:r>
    </w:p>
    <w:p>
      <w:r>
        <w:t>Thuyết minh địa vật lý môi trường</w:t>
      </w:r>
    </w:p>
    <w:p>
      <w:r>
        <w:t>Trang A4</w:t>
      </w:r>
    </w:p>
    <w:p>
      <w:r>
        <w:t>1.500</w:t>
      </w:r>
    </w:p>
    <w:p>
      <w:r>
        <w:t>1.500</w:t>
      </w:r>
    </w:p>
    <w:p>
      <w:r>
        <w:t>2.000</w:t>
      </w:r>
    </w:p>
    <w:p>
      <w:r>
        <w:t>1.500</w:t>
      </w:r>
    </w:p>
    <w:p>
      <w:r>
        <w:t>12</w:t>
      </w:r>
    </w:p>
    <w:p>
      <w:r>
        <w:t>Thuyết minh các tai biến địa động lực</w:t>
      </w:r>
    </w:p>
    <w:p>
      <w:r>
        <w:t>Trang A4</w:t>
      </w:r>
    </w:p>
    <w:p>
      <w:r>
        <w:t>1.500</w:t>
      </w:r>
    </w:p>
    <w:p>
      <w:r>
        <w:t>1.500</w:t>
      </w:r>
    </w:p>
    <w:p>
      <w:r>
        <w:t>2.000</w:t>
      </w:r>
    </w:p>
    <w:p>
      <w:r>
        <w:t>1.500</w:t>
      </w:r>
    </w:p>
    <w:p>
      <w:r>
        <w:t>13</w:t>
      </w:r>
    </w:p>
    <w:p>
      <w:r>
        <w:t>Thuyết minh các tai biến do quá trình địa chất</w:t>
      </w:r>
    </w:p>
    <w:p>
      <w:r>
        <w:t>Trang A4</w:t>
      </w:r>
    </w:p>
    <w:p>
      <w:r>
        <w:t>3.000</w:t>
      </w:r>
    </w:p>
    <w:p>
      <w:r>
        <w:t>3.000</w:t>
      </w:r>
    </w:p>
    <w:p>
      <w:r>
        <w:t>3.500</w:t>
      </w:r>
    </w:p>
    <w:p>
      <w:r>
        <w:t>3.000</w:t>
      </w:r>
    </w:p>
    <w:p>
      <w:r>
        <w:t>14</w:t>
      </w:r>
    </w:p>
    <w:p>
      <w:r>
        <w:t>Thuyết minh các tai biến do con người</w:t>
      </w:r>
    </w:p>
    <w:p>
      <w:r>
        <w:t>Trang A4</w:t>
      </w:r>
    </w:p>
    <w:p>
      <w:r>
        <w:t>3.000</w:t>
      </w:r>
    </w:p>
    <w:p>
      <w:r>
        <w:t>3.000</w:t>
      </w:r>
    </w:p>
    <w:p>
      <w:r>
        <w:t>3.500</w:t>
      </w:r>
    </w:p>
    <w:p>
      <w:r>
        <w:t>3.000</w:t>
      </w:r>
    </w:p>
    <w:p>
      <w:r>
        <w:t>15</w:t>
      </w:r>
    </w:p>
    <w:p>
      <w:r>
        <w:t>Thuyết minh đánh giá tổng hợp các yếu tố địa chất môi trường</w:t>
      </w:r>
    </w:p>
    <w:p>
      <w:r>
        <w:t>Trang A4</w:t>
      </w:r>
    </w:p>
    <w:p>
      <w:r>
        <w:t>3.000</w:t>
      </w:r>
    </w:p>
    <w:p>
      <w:r>
        <w:t>3.000</w:t>
      </w:r>
    </w:p>
    <w:p>
      <w:r>
        <w:t>3.500</w:t>
      </w:r>
    </w:p>
    <w:p>
      <w:r>
        <w:t>3.000</w:t>
      </w:r>
    </w:p>
    <w:p>
      <w:r>
        <w:t>16</w:t>
      </w:r>
    </w:p>
    <w:p>
      <w:r>
        <w:t>Báo cáo kinh tế</w:t>
      </w:r>
    </w:p>
    <w:p>
      <w:r>
        <w:t>Trang A4</w:t>
      </w:r>
    </w:p>
    <w:p>
      <w:r>
        <w:t>1.500</w:t>
      </w:r>
    </w:p>
    <w:p>
      <w:r>
        <w:t>1.500</w:t>
      </w:r>
    </w:p>
    <w:p>
      <w:r>
        <w:t>2.000</w:t>
      </w:r>
    </w:p>
    <w:p>
      <w:r>
        <w:t>1.500</w:t>
      </w:r>
    </w:p>
    <w:p>
      <w:r>
        <w:t>17</w:t>
      </w:r>
    </w:p>
    <w:p>
      <w:r>
        <w:t>Các nội dung khác</w:t>
      </w:r>
    </w:p>
    <w:p>
      <w:r>
        <w:t>Trang A4</w:t>
      </w:r>
    </w:p>
    <w:p>
      <w:r>
        <w:t>1.500</w:t>
      </w:r>
    </w:p>
    <w:p>
      <w:r>
        <w:t>1.500</w:t>
      </w:r>
    </w:p>
    <w:p>
      <w:r>
        <w:t>2 000</w:t>
      </w:r>
    </w:p>
    <w:p>
      <w:r>
        <w:t>1.500</w:t>
      </w:r>
    </w:p>
    <w:p>
      <w:r>
        <w:t>II</w:t>
      </w:r>
    </w:p>
    <w:p>
      <w:r>
        <w:t>Phụ lục</w:t>
      </w:r>
    </w:p>
    <w:p>
      <w:r>
        <w:t>1</w:t>
      </w:r>
    </w:p>
    <w:p>
      <w:r>
        <w:t>Phụ lục thống kê các công trình địa chất (lỗ khoan, hào, giếng,...)</w:t>
      </w:r>
    </w:p>
    <w:p>
      <w:r>
        <w:t>Trang A4</w:t>
      </w:r>
    </w:p>
    <w:p>
      <w:r>
        <w:t>1.500</w:t>
      </w:r>
    </w:p>
    <w:p>
      <w:r>
        <w:t>1.500</w:t>
      </w:r>
    </w:p>
    <w:p>
      <w:r>
        <w:t>2.000</w:t>
      </w:r>
    </w:p>
    <w:p>
      <w:r>
        <w:t>1.500</w:t>
      </w:r>
    </w:p>
    <w:p>
      <w:r>
        <w:t>2</w:t>
      </w:r>
    </w:p>
    <w:p>
      <w:r>
        <w:t>Phụ lục tổng hợp kết quả bơm hút nước thí nghiệm các lỗ khoan</w:t>
      </w:r>
    </w:p>
    <w:p>
      <w:r>
        <w:t>Trang A4</w:t>
      </w:r>
    </w:p>
    <w:p>
      <w:r>
        <w:t>9.000</w:t>
      </w:r>
    </w:p>
    <w:p>
      <w:r>
        <w:t>9.500</w:t>
      </w:r>
    </w:p>
    <w:p>
      <w:r>
        <w:t>9.500</w:t>
      </w:r>
    </w:p>
    <w:p>
      <w:r>
        <w:t>9.000</w:t>
      </w:r>
    </w:p>
    <w:p>
      <w:r>
        <w:t>3</w:t>
      </w:r>
    </w:p>
    <w:p>
      <w:r>
        <w:t>Phụ lục tổng hợp kết quả múc nước thí nghiệm các giếng đào</w:t>
      </w:r>
    </w:p>
    <w:p>
      <w:r>
        <w:t>Trang A4</w:t>
      </w:r>
    </w:p>
    <w:p>
      <w:r>
        <w:t>9.000</w:t>
      </w:r>
    </w:p>
    <w:p>
      <w:r>
        <w:t>9.500</w:t>
      </w:r>
    </w:p>
    <w:p>
      <w:r>
        <w:t>9.500</w:t>
      </w:r>
    </w:p>
    <w:p>
      <w:r>
        <w:t>9.000</w:t>
      </w:r>
    </w:p>
    <w:p>
      <w:r>
        <w:t>4</w:t>
      </w:r>
    </w:p>
    <w:p>
      <w:r>
        <w:t>Phụ lục thống kê các nguồn lộ nước dưới đất</w:t>
      </w:r>
    </w:p>
    <w:p>
      <w:r>
        <w:t>Trang A4</w:t>
      </w:r>
    </w:p>
    <w:p>
      <w:r>
        <w:t>3.000</w:t>
      </w:r>
    </w:p>
    <w:p>
      <w:r>
        <w:t>3.000</w:t>
      </w:r>
    </w:p>
    <w:p>
      <w:r>
        <w:t>3.500</w:t>
      </w:r>
    </w:p>
    <w:p>
      <w:r>
        <w:t>3.000</w:t>
      </w:r>
    </w:p>
    <w:p>
      <w:r>
        <w:t>5</w:t>
      </w:r>
    </w:p>
    <w:p>
      <w:r>
        <w:t>Phụ lục tổng hợp thành phần hóa học nước</w:t>
      </w:r>
    </w:p>
    <w:p>
      <w:r>
        <w:t>Trang A4</w:t>
      </w:r>
    </w:p>
    <w:p>
      <w:r>
        <w:t>9.000</w:t>
      </w:r>
    </w:p>
    <w:p>
      <w:r>
        <w:t>9.500</w:t>
      </w:r>
    </w:p>
    <w:p>
      <w:r>
        <w:t>9.500</w:t>
      </w:r>
    </w:p>
    <w:p>
      <w:r>
        <w:t>9.000</w:t>
      </w:r>
    </w:p>
    <w:p>
      <w:r>
        <w:t>6</w:t>
      </w:r>
    </w:p>
    <w:p>
      <w:r>
        <w:t>Phụ lục tổng hợp kết quả phân tích mẫu vi sinh</w:t>
      </w:r>
    </w:p>
    <w:p>
      <w:r>
        <w:t>Trang A4</w:t>
      </w:r>
    </w:p>
    <w:p>
      <w:r>
        <w:t>1.500</w:t>
      </w:r>
    </w:p>
    <w:p>
      <w:r>
        <w:t>1.500</w:t>
      </w:r>
    </w:p>
    <w:p>
      <w:r>
        <w:t>2.000</w:t>
      </w:r>
    </w:p>
    <w:p>
      <w:r>
        <w:t>1.500</w:t>
      </w:r>
    </w:p>
    <w:p>
      <w:r>
        <w:t>7</w:t>
      </w:r>
    </w:p>
    <w:p>
      <w:r>
        <w:t>Phụ lục tổng hợp kết quả phân tích hóa thạch</w:t>
      </w:r>
    </w:p>
    <w:p>
      <w:r>
        <w:t>Trang A4</w:t>
      </w:r>
    </w:p>
    <w:p>
      <w:r>
        <w:t>1.500</w:t>
      </w:r>
    </w:p>
    <w:p>
      <w:r>
        <w:t>1.500</w:t>
      </w:r>
    </w:p>
    <w:p>
      <w:r>
        <w:t>2.000</w:t>
      </w:r>
    </w:p>
    <w:p>
      <w:r>
        <w:t>1.500</w:t>
      </w:r>
    </w:p>
    <w:p>
      <w:r>
        <w:t>8</w:t>
      </w:r>
    </w:p>
    <w:p>
      <w:r>
        <w:t>Phụ lục tổng hợp kết quả phân tích mẫu vi lượng</w:t>
      </w:r>
    </w:p>
    <w:p>
      <w:r>
        <w:t>Trang A4</w:t>
      </w:r>
    </w:p>
    <w:p>
      <w:r>
        <w:t>3.000</w:t>
      </w:r>
    </w:p>
    <w:p>
      <w:r>
        <w:t>3.000</w:t>
      </w:r>
    </w:p>
    <w:p>
      <w:r>
        <w:t>3.500</w:t>
      </w:r>
    </w:p>
    <w:p>
      <w:r>
        <w:t>3.000</w:t>
      </w:r>
    </w:p>
    <w:p>
      <w:r>
        <w:t>9</w:t>
      </w:r>
    </w:p>
    <w:p>
      <w:r>
        <w:t>Phụ lục tổng hợp kết quả phân tích mẫu nhiễm bẩn</w:t>
      </w:r>
    </w:p>
    <w:p>
      <w:r>
        <w:t>Trang A4</w:t>
      </w:r>
    </w:p>
    <w:p>
      <w:r>
        <w:t>9.000</w:t>
      </w:r>
    </w:p>
    <w:p>
      <w:r>
        <w:t>9.500</w:t>
      </w:r>
    </w:p>
    <w:p>
      <w:r>
        <w:t>9.500</w:t>
      </w:r>
    </w:p>
    <w:p>
      <w:r>
        <w:t>9.000</w:t>
      </w:r>
    </w:p>
    <w:p>
      <w:r>
        <w:t>10</w:t>
      </w:r>
    </w:p>
    <w:p>
      <w:r>
        <w:t>Phụ lục tổng hợp kết quả phân tích mẫu sắt</w:t>
      </w:r>
    </w:p>
    <w:p>
      <w:r>
        <w:t>Trang A4</w:t>
      </w:r>
    </w:p>
    <w:p>
      <w:r>
        <w:t>3.000</w:t>
      </w:r>
    </w:p>
    <w:p>
      <w:r>
        <w:t>3.000</w:t>
      </w:r>
    </w:p>
    <w:p>
      <w:r>
        <w:t>3.500</w:t>
      </w:r>
    </w:p>
    <w:p>
      <w:r>
        <w:t>3.000</w:t>
      </w:r>
    </w:p>
    <w:p>
      <w:r>
        <w:t>11</w:t>
      </w:r>
    </w:p>
    <w:p>
      <w:r>
        <w:t>Phụ lục cột địa tầng các lỗ khoan</w:t>
      </w:r>
    </w:p>
    <w:p>
      <w:r>
        <w:t>Trang A4</w:t>
      </w:r>
    </w:p>
    <w:p>
      <w:r>
        <w:t>9.000</w:t>
      </w:r>
    </w:p>
    <w:p>
      <w:r>
        <w:t>9.500</w:t>
      </w:r>
    </w:p>
    <w:p>
      <w:r>
        <w:t>9.500</w:t>
      </w:r>
    </w:p>
    <w:p>
      <w:r>
        <w:t>9.000</w:t>
      </w:r>
    </w:p>
    <w:p>
      <w:r>
        <w:t>12</w:t>
      </w:r>
    </w:p>
    <w:p>
      <w:r>
        <w:t>Phụ lục tính chất cơ lý của các phức hệ thạch học</w:t>
      </w:r>
    </w:p>
    <w:p>
      <w:r>
        <w:t>Trang A4</w:t>
      </w:r>
    </w:p>
    <w:p>
      <w:r>
        <w:t>3.000</w:t>
      </w:r>
    </w:p>
    <w:p>
      <w:r>
        <w:t>3.000</w:t>
      </w:r>
    </w:p>
    <w:p>
      <w:r>
        <w:t>3.500</w:t>
      </w:r>
    </w:p>
    <w:p>
      <w:r>
        <w:t>3.000</w:t>
      </w:r>
    </w:p>
    <w:p>
      <w:r>
        <w:t>13</w:t>
      </w:r>
    </w:p>
    <w:p>
      <w:r>
        <w:t>Các nội dung khác</w:t>
      </w:r>
    </w:p>
    <w:p>
      <w:r>
        <w:t>Trang A4</w:t>
      </w:r>
    </w:p>
    <w:p>
      <w:r>
        <w:t>1.500</w:t>
      </w:r>
    </w:p>
    <w:p>
      <w:r>
        <w:t>1.500</w:t>
      </w:r>
    </w:p>
    <w:p>
      <w:r>
        <w:t>2.000</w:t>
      </w:r>
    </w:p>
    <w:p>
      <w:r>
        <w:t>1.500</w:t>
      </w:r>
    </w:p>
    <w:p>
      <w:r>
        <w:t>III</w:t>
      </w:r>
    </w:p>
    <w:p>
      <w:r>
        <w:t>Bản vẽ</w:t>
      </w:r>
    </w:p>
    <w:p>
      <w:r>
        <w:t>1</w:t>
      </w:r>
    </w:p>
    <w:p>
      <w:r>
        <w:t>Bản đồ địa chất- khoáng sản</w:t>
      </w:r>
    </w:p>
    <w:p>
      <w:r>
        <w:t>Bản vẽ</w:t>
      </w:r>
    </w:p>
    <w:p>
      <w:r>
        <w:t>43.000</w:t>
      </w:r>
    </w:p>
    <w:p>
      <w:r>
        <w:t>99.000</w:t>
      </w:r>
    </w:p>
    <w:p>
      <w:r>
        <w:t>48.000</w:t>
      </w:r>
    </w:p>
    <w:p>
      <w:r>
        <w:t>342.000</w:t>
      </w:r>
    </w:p>
    <w:p>
      <w:r>
        <w:t>2</w:t>
      </w:r>
    </w:p>
    <w:p>
      <w:r>
        <w:t>Bản đồ địa mạo</w:t>
      </w:r>
    </w:p>
    <w:p>
      <w:r>
        <w:t>Bản vẽ</w:t>
      </w:r>
    </w:p>
    <w:p>
      <w:r>
        <w:t>43.000</w:t>
      </w:r>
    </w:p>
    <w:p>
      <w:r>
        <w:t>99.000</w:t>
      </w:r>
    </w:p>
    <w:p>
      <w:r>
        <w:t>48.000</w:t>
      </w:r>
    </w:p>
    <w:p>
      <w:r>
        <w:t>342.000</w:t>
      </w:r>
    </w:p>
    <w:p>
      <w:r>
        <w:t>3</w:t>
      </w:r>
    </w:p>
    <w:p>
      <w:r>
        <w:t>Bản đồ địa địa mạo- tân kiến tạo-động lực</w:t>
      </w:r>
    </w:p>
    <w:p>
      <w:r>
        <w:t>Bản vẽ</w:t>
      </w:r>
    </w:p>
    <w:p>
      <w:r>
        <w:t>43.000</w:t>
      </w:r>
    </w:p>
    <w:p>
      <w:r>
        <w:t>99.000</w:t>
      </w:r>
    </w:p>
    <w:p>
      <w:r>
        <w:t>48.000</w:t>
      </w:r>
    </w:p>
    <w:p>
      <w:r>
        <w:t>342.000</w:t>
      </w:r>
    </w:p>
    <w:p>
      <w:r>
        <w:t>4</w:t>
      </w:r>
    </w:p>
    <w:p>
      <w:r>
        <w:t>Bản đồ đất và vỏ phong hóa</w:t>
      </w:r>
    </w:p>
    <w:p>
      <w:r>
        <w:t>Bản vẽ</w:t>
      </w:r>
    </w:p>
    <w:p>
      <w:r>
        <w:t>43.000</w:t>
      </w:r>
    </w:p>
    <w:p>
      <w:r>
        <w:t>99.000</w:t>
      </w:r>
    </w:p>
    <w:p>
      <w:r>
        <w:t>48.000</w:t>
      </w:r>
    </w:p>
    <w:p>
      <w:r>
        <w:t>342.000</w:t>
      </w:r>
    </w:p>
    <w:p>
      <w:r>
        <w:t>5</w:t>
      </w:r>
    </w:p>
    <w:p>
      <w:r>
        <w:t>Bản đồ địa chất thủy văn</w:t>
      </w:r>
    </w:p>
    <w:p>
      <w:r>
        <w:t>Bản vẽ</w:t>
      </w:r>
    </w:p>
    <w:p>
      <w:r>
        <w:t>43.000</w:t>
      </w:r>
    </w:p>
    <w:p>
      <w:r>
        <w:t>99.000</w:t>
      </w:r>
    </w:p>
    <w:p>
      <w:r>
        <w:t>48.000</w:t>
      </w:r>
    </w:p>
    <w:p>
      <w:r>
        <w:t>342.000</w:t>
      </w:r>
    </w:p>
    <w:p>
      <w:r>
        <w:t>6</w:t>
      </w:r>
    </w:p>
    <w:p>
      <w:r>
        <w:t>Bản đồ địa chất công trình</w:t>
      </w:r>
    </w:p>
    <w:p>
      <w:r>
        <w:t>Bản vẽ</w:t>
      </w:r>
    </w:p>
    <w:p>
      <w:r>
        <w:t>43.000</w:t>
      </w:r>
    </w:p>
    <w:p>
      <w:r>
        <w:t>99.000</w:t>
      </w:r>
    </w:p>
    <w:p>
      <w:r>
        <w:t>48.000</w:t>
      </w:r>
    </w:p>
    <w:p>
      <w:r>
        <w:t>342.000</w:t>
      </w:r>
    </w:p>
    <w:p>
      <w:r>
        <w:t>7</w:t>
      </w:r>
    </w:p>
    <w:p>
      <w:r>
        <w:t>Bản đồ phân vùng địa chất công trình</w:t>
      </w:r>
    </w:p>
    <w:p>
      <w:r>
        <w:t>Bản vẽ</w:t>
      </w:r>
    </w:p>
    <w:p>
      <w:r>
        <w:t>85.000</w:t>
      </w:r>
    </w:p>
    <w:p>
      <w:r>
        <w:t>141.000</w:t>
      </w:r>
    </w:p>
    <w:p>
      <w:r>
        <w:t>90.000</w:t>
      </w:r>
    </w:p>
    <w:p>
      <w:r>
        <w:t>383.000</w:t>
      </w:r>
    </w:p>
    <w:p>
      <w:r>
        <w:t>8</w:t>
      </w:r>
    </w:p>
    <w:p>
      <w:r>
        <w:t>Bản đồ đặc trưng địa vật lý môi trường</w:t>
      </w:r>
    </w:p>
    <w:p>
      <w:r>
        <w:t>Bản vẽ</w:t>
      </w:r>
    </w:p>
    <w:p>
      <w:r>
        <w:t>32.000</w:t>
      </w:r>
    </w:p>
    <w:p>
      <w:r>
        <w:t>88.000</w:t>
      </w:r>
    </w:p>
    <w:p>
      <w:r>
        <w:t>37.000</w:t>
      </w:r>
    </w:p>
    <w:p>
      <w:r>
        <w:t>330.000</w:t>
      </w:r>
    </w:p>
    <w:p>
      <w:r>
        <w:t>9</w:t>
      </w:r>
    </w:p>
    <w:p>
      <w:r>
        <w:t>Bản đồ địa chất môi trường</w:t>
      </w:r>
    </w:p>
    <w:p>
      <w:r>
        <w:t>Bản vẽ</w:t>
      </w:r>
    </w:p>
    <w:p>
      <w:r>
        <w:t>85.000</w:t>
      </w:r>
    </w:p>
    <w:p>
      <w:r>
        <w:t>141.000</w:t>
      </w:r>
    </w:p>
    <w:p>
      <w:r>
        <w:t>90.000</w:t>
      </w:r>
    </w:p>
    <w:p>
      <w:r>
        <w:t>383.000</w:t>
      </w:r>
    </w:p>
    <w:p>
      <w:r>
        <w:t>10</w:t>
      </w:r>
    </w:p>
    <w:p>
      <w:r>
        <w:t>Bản đồ phân vùng định hướng sử dụng đất</w:t>
      </w:r>
    </w:p>
    <w:p>
      <w:r>
        <w:t>Bản vẽ</w:t>
      </w:r>
    </w:p>
    <w:p>
      <w:r>
        <w:t>85.000</w:t>
      </w:r>
    </w:p>
    <w:p>
      <w:r>
        <w:t>141.000</w:t>
      </w:r>
    </w:p>
    <w:p>
      <w:r>
        <w:t>90.000</w:t>
      </w:r>
    </w:p>
    <w:p>
      <w:r>
        <w:t>383.000</w:t>
      </w:r>
    </w:p>
    <w:p>
      <w:r>
        <w:t>11</w:t>
      </w:r>
    </w:p>
    <w:p>
      <w:r>
        <w:t>Bản đồ địa hình chỉnh lý và bổ sung</w:t>
      </w:r>
    </w:p>
    <w:p>
      <w:r>
        <w:t>Bản vẽ</w:t>
      </w:r>
    </w:p>
    <w:p>
      <w:r>
        <w:t>32.000</w:t>
      </w:r>
    </w:p>
    <w:p>
      <w:r>
        <w:t>88.000</w:t>
      </w:r>
    </w:p>
    <w:p>
      <w:r>
        <w:t>37.000</w:t>
      </w:r>
    </w:p>
    <w:p>
      <w:r>
        <w:t>330.000</w:t>
      </w:r>
    </w:p>
    <w:p>
      <w:r>
        <w:t>12</w:t>
      </w:r>
    </w:p>
    <w:p>
      <w:r>
        <w:t>Các bản vẽ khác</w:t>
      </w:r>
    </w:p>
    <w:p>
      <w:r>
        <w:t>Bản vẽ</w:t>
      </w:r>
    </w:p>
    <w:p>
      <w:r>
        <w:t>32.000</w:t>
      </w:r>
    </w:p>
    <w:p>
      <w:r>
        <w:t>88.000</w:t>
      </w:r>
    </w:p>
    <w:p>
      <w:r>
        <w:t>37.000</w:t>
      </w:r>
    </w:p>
    <w:p>
      <w:r>
        <w:t>330.000</w:t>
      </w:r>
    </w:p>
    <w:p>
      <w:r>
        <w:t>D</w:t>
      </w:r>
    </w:p>
    <w:p>
      <w:r>
        <w:t>Báo cáo Địa chất thủy văn - Địa chất công trình</w:t>
      </w:r>
    </w:p>
    <w:p>
      <w:r>
        <w:t>I</w:t>
      </w:r>
    </w:p>
    <w:p>
      <w:r>
        <w:t>Thuyết minh</w:t>
      </w:r>
    </w:p>
    <w:p>
      <w:r>
        <w:t>1</w:t>
      </w:r>
    </w:p>
    <w:p>
      <w:r>
        <w:t>Văn bản thẩm định, phê duyệt báo cáo</w:t>
      </w:r>
    </w:p>
    <w:p>
      <w:r>
        <w:t>Trang A4</w:t>
      </w:r>
    </w:p>
    <w:p>
      <w:r>
        <w:t>3.500</w:t>
      </w:r>
    </w:p>
    <w:p>
      <w:r>
        <w:t>4.000</w:t>
      </w:r>
    </w:p>
    <w:p>
      <w:r>
        <w:t>4.000</w:t>
      </w:r>
    </w:p>
    <w:p>
      <w:r>
        <w:t>3.500</w:t>
      </w:r>
    </w:p>
    <w:p>
      <w:r>
        <w:t>2</w:t>
      </w:r>
    </w:p>
    <w:p>
      <w:r>
        <w:t>Mở đầu, đặc điểm địa lý tự nhiên kinh tế, nhân văn</w:t>
      </w:r>
    </w:p>
    <w:p>
      <w:r>
        <w:t>Trang A4</w:t>
      </w:r>
    </w:p>
    <w:p>
      <w:r>
        <w:t>1.500</w:t>
      </w:r>
    </w:p>
    <w:p>
      <w:r>
        <w:t>2.000</w:t>
      </w:r>
    </w:p>
    <w:p>
      <w:r>
        <w:t>2.500</w:t>
      </w:r>
    </w:p>
    <w:p>
      <w:r>
        <w:t>2.000</w:t>
      </w:r>
    </w:p>
    <w:p>
      <w:r>
        <w:t>3</w:t>
      </w:r>
    </w:p>
    <w:p>
      <w:r>
        <w:t>Lịch sử nghiên cứu địa chất, địa chất thủy văn - địa chất công trình</w:t>
      </w:r>
    </w:p>
    <w:p>
      <w:r>
        <w:t>Trang A4</w:t>
      </w:r>
    </w:p>
    <w:p>
      <w:r>
        <w:t>1.500</w:t>
      </w:r>
    </w:p>
    <w:p>
      <w:r>
        <w:t>2.000</w:t>
      </w:r>
    </w:p>
    <w:p>
      <w:r>
        <w:t>2.500</w:t>
      </w:r>
    </w:p>
    <w:p>
      <w:r>
        <w:t>2.000</w:t>
      </w:r>
    </w:p>
    <w:p>
      <w:r>
        <w:t>4</w:t>
      </w:r>
    </w:p>
    <w:p>
      <w:r>
        <w:t>Khối lượng và phương pháp thực hiện các dạng công tác</w:t>
      </w:r>
    </w:p>
    <w:p>
      <w:r>
        <w:t>Trang A4</w:t>
      </w:r>
    </w:p>
    <w:p>
      <w:r>
        <w:t>1.500</w:t>
      </w:r>
    </w:p>
    <w:p>
      <w:r>
        <w:t>2.000</w:t>
      </w:r>
    </w:p>
    <w:p>
      <w:r>
        <w:t>2.500</w:t>
      </w:r>
    </w:p>
    <w:p>
      <w:r>
        <w:t>2.000</w:t>
      </w:r>
    </w:p>
    <w:p>
      <w:r>
        <w:t>5</w:t>
      </w:r>
    </w:p>
    <w:p>
      <w:r>
        <w:t>Đặc điểm địa chất</w:t>
      </w:r>
    </w:p>
    <w:p>
      <w:r>
        <w:t>Trang A4</w:t>
      </w:r>
    </w:p>
    <w:p>
      <w:r>
        <w:t>3.400</w:t>
      </w:r>
    </w:p>
    <w:p>
      <w:r>
        <w:t>3.800</w:t>
      </w:r>
    </w:p>
    <w:p>
      <w:r>
        <w:t>4.100</w:t>
      </w:r>
    </w:p>
    <w:p>
      <w:r>
        <w:t>3.600</w:t>
      </w:r>
    </w:p>
    <w:p>
      <w:r>
        <w:t>6</w:t>
      </w:r>
    </w:p>
    <w:p>
      <w:r>
        <w:t>Đặc điểm địa chất thủy văn - địa chất công trình</w:t>
      </w:r>
    </w:p>
    <w:p>
      <w:r>
        <w:t>Trang A4</w:t>
      </w:r>
    </w:p>
    <w:p>
      <w:r>
        <w:t>10.000</w:t>
      </w:r>
    </w:p>
    <w:p>
      <w:r>
        <w:t>10.500</w:t>
      </w:r>
    </w:p>
    <w:p>
      <w:r>
        <w:t>11.000</w:t>
      </w:r>
    </w:p>
    <w:p>
      <w:r>
        <w:t>10.500</w:t>
      </w:r>
    </w:p>
    <w:p>
      <w:r>
        <w:t>7</w:t>
      </w:r>
    </w:p>
    <w:p>
      <w:r>
        <w:t>Kết quả điều tra thăm dò</w:t>
      </w:r>
    </w:p>
    <w:p>
      <w:r>
        <w:t>Trang A4</w:t>
      </w:r>
    </w:p>
    <w:p>
      <w:r>
        <w:t>10.000</w:t>
      </w:r>
    </w:p>
    <w:p>
      <w:r>
        <w:t>10.500</w:t>
      </w:r>
    </w:p>
    <w:p>
      <w:r>
        <w:t>11.000</w:t>
      </w:r>
    </w:p>
    <w:p>
      <w:r>
        <w:t>10.500</w:t>
      </w:r>
    </w:p>
    <w:p>
      <w:r>
        <w:t>8</w:t>
      </w:r>
    </w:p>
    <w:p>
      <w:r>
        <w:t>Phương hướng điều tra, khai thác, sử dụng hợp lý nước dưới đất và đất xây dựng</w:t>
      </w:r>
    </w:p>
    <w:p>
      <w:r>
        <w:t>Trang A4</w:t>
      </w:r>
    </w:p>
    <w:p>
      <w:r>
        <w:t>3.500</w:t>
      </w:r>
    </w:p>
    <w:p>
      <w:r>
        <w:t>4.000</w:t>
      </w:r>
    </w:p>
    <w:p>
      <w:r>
        <w:t>4.000</w:t>
      </w:r>
    </w:p>
    <w:p>
      <w:r>
        <w:t>3.500</w:t>
      </w:r>
    </w:p>
    <w:p>
      <w:r>
        <w:t>9</w:t>
      </w:r>
    </w:p>
    <w:p>
      <w:r>
        <w:t>Báo cáo kinh tế</w:t>
      </w:r>
    </w:p>
    <w:p>
      <w:r>
        <w:t>Trang A4</w:t>
      </w:r>
    </w:p>
    <w:p>
      <w:r>
        <w:t>1.500</w:t>
      </w:r>
    </w:p>
    <w:p>
      <w:r>
        <w:t>2.000</w:t>
      </w:r>
    </w:p>
    <w:p>
      <w:r>
        <w:t>2.500</w:t>
      </w:r>
    </w:p>
    <w:p>
      <w:r>
        <w:t>2.000</w:t>
      </w:r>
    </w:p>
    <w:p>
      <w:r>
        <w:t>10</w:t>
      </w:r>
    </w:p>
    <w:p>
      <w:r>
        <w:t>Các nội dung khác</w:t>
      </w:r>
    </w:p>
    <w:p>
      <w:r>
        <w:t>Trang A4</w:t>
      </w:r>
    </w:p>
    <w:p>
      <w:r>
        <w:t>1.500</w:t>
      </w:r>
    </w:p>
    <w:p>
      <w:r>
        <w:t>2.000</w:t>
      </w:r>
    </w:p>
    <w:p>
      <w:r>
        <w:t>2.500</w:t>
      </w:r>
    </w:p>
    <w:p>
      <w:r>
        <w:t>2.000</w:t>
      </w:r>
    </w:p>
    <w:p>
      <w:r>
        <w:t>II</w:t>
      </w:r>
    </w:p>
    <w:p>
      <w:r>
        <w:t>Phụ lục</w:t>
      </w:r>
    </w:p>
    <w:p>
      <w:r>
        <w:t>1</w:t>
      </w:r>
    </w:p>
    <w:p>
      <w:r>
        <w:t>Tổng hợp kết quả phân tích thành phần hóa học của nước</w:t>
      </w:r>
    </w:p>
    <w:p>
      <w:r>
        <w:t>Trang A4</w:t>
      </w:r>
    </w:p>
    <w:p>
      <w:r>
        <w:t>10.000</w:t>
      </w:r>
    </w:p>
    <w:p>
      <w:r>
        <w:t>10.500</w:t>
      </w:r>
    </w:p>
    <w:p>
      <w:r>
        <w:t>11.000</w:t>
      </w:r>
    </w:p>
    <w:p>
      <w:r>
        <w:t>10.500</w:t>
      </w:r>
    </w:p>
    <w:p>
      <w:r>
        <w:t>2</w:t>
      </w:r>
    </w:p>
    <w:p>
      <w:r>
        <w:t>Tổng hợp tài liệu thống kê các lỗ khoan địa chất thủy văn</w:t>
      </w:r>
    </w:p>
    <w:p>
      <w:r>
        <w:t>Trang A4</w:t>
      </w:r>
    </w:p>
    <w:p>
      <w:r>
        <w:t>3.500</w:t>
      </w:r>
    </w:p>
    <w:p>
      <w:r>
        <w:t>4.000</w:t>
      </w:r>
    </w:p>
    <w:p>
      <w:r>
        <w:t>4.000</w:t>
      </w:r>
    </w:p>
    <w:p>
      <w:r>
        <w:t>3.500</w:t>
      </w:r>
    </w:p>
    <w:p>
      <w:r>
        <w:t>3</w:t>
      </w:r>
    </w:p>
    <w:p>
      <w:r>
        <w:t>Tổng hợp tài liệu thống kê các giếng khảo sát địa chất thủy văn</w:t>
      </w:r>
    </w:p>
    <w:p>
      <w:r>
        <w:t>Trang A4</w:t>
      </w:r>
    </w:p>
    <w:p>
      <w:r>
        <w:t>3.500</w:t>
      </w:r>
    </w:p>
    <w:p>
      <w:r>
        <w:t>4.000</w:t>
      </w:r>
    </w:p>
    <w:p>
      <w:r>
        <w:t>4.000</w:t>
      </w:r>
    </w:p>
    <w:p>
      <w:r>
        <w:t>3.500</w:t>
      </w:r>
    </w:p>
    <w:p>
      <w:r>
        <w:t>4</w:t>
      </w:r>
    </w:p>
    <w:p>
      <w:r>
        <w:t>Tổng hợp tài liệu thống kê các nguồn lộ nước dưới đất</w:t>
      </w:r>
    </w:p>
    <w:p>
      <w:r>
        <w:t>Trang A4</w:t>
      </w:r>
    </w:p>
    <w:p>
      <w:r>
        <w:t>3.500</w:t>
      </w:r>
    </w:p>
    <w:p>
      <w:r>
        <w:t>4.000</w:t>
      </w:r>
    </w:p>
    <w:p>
      <w:r>
        <w:t>4.000</w:t>
      </w:r>
    </w:p>
    <w:p>
      <w:r>
        <w:t>3.500</w:t>
      </w:r>
    </w:p>
    <w:p>
      <w:r>
        <w:t>5</w:t>
      </w:r>
    </w:p>
    <w:p>
      <w:r>
        <w:t>Tổng hợp kết quả đo mực nước và đánh giá chất lượng nước</w:t>
      </w:r>
    </w:p>
    <w:p>
      <w:r>
        <w:t>Trang A4</w:t>
      </w:r>
    </w:p>
    <w:p>
      <w:r>
        <w:t>3.500</w:t>
      </w:r>
    </w:p>
    <w:p>
      <w:r>
        <w:t>4.000</w:t>
      </w:r>
    </w:p>
    <w:p>
      <w:r>
        <w:t>4.000</w:t>
      </w:r>
    </w:p>
    <w:p>
      <w:r>
        <w:t>3.500</w:t>
      </w:r>
    </w:p>
    <w:p>
      <w:r>
        <w:t>6</w:t>
      </w:r>
    </w:p>
    <w:p>
      <w:r>
        <w:t>Kết quả tính các chỉ tiêu cơ lý đất đá</w:t>
      </w:r>
    </w:p>
    <w:p>
      <w:r>
        <w:t>Trang A4</w:t>
      </w:r>
    </w:p>
    <w:p>
      <w:r>
        <w:t>3.500</w:t>
      </w:r>
    </w:p>
    <w:p>
      <w:r>
        <w:t>4.000</w:t>
      </w:r>
    </w:p>
    <w:p>
      <w:r>
        <w:t>4.000</w:t>
      </w:r>
    </w:p>
    <w:p>
      <w:r>
        <w:t>3.500</w:t>
      </w:r>
    </w:p>
    <w:p>
      <w:r>
        <w:t>7</w:t>
      </w:r>
    </w:p>
    <w:p>
      <w:r>
        <w:t>Thống kê các loại (công trình, điểm lộ nước,...)</w:t>
      </w:r>
    </w:p>
    <w:p>
      <w:r>
        <w:t>Trang A4</w:t>
      </w:r>
    </w:p>
    <w:p>
      <w:r>
        <w:t>3.500</w:t>
      </w:r>
    </w:p>
    <w:p>
      <w:r>
        <w:t>4.000</w:t>
      </w:r>
    </w:p>
    <w:p>
      <w:r>
        <w:t>4.000</w:t>
      </w:r>
    </w:p>
    <w:p>
      <w:r>
        <w:t>3.500</w:t>
      </w:r>
    </w:p>
    <w:p>
      <w:r>
        <w:t>8</w:t>
      </w:r>
    </w:p>
    <w:p>
      <w:r>
        <w:t>Các thiết đồ công trình, các biểu đồ, đồ thị</w:t>
      </w:r>
    </w:p>
    <w:p>
      <w:r>
        <w:t>Trang A4</w:t>
      </w:r>
    </w:p>
    <w:p>
      <w:r>
        <w:t>3.500</w:t>
      </w:r>
    </w:p>
    <w:p>
      <w:r>
        <w:t>4.000</w:t>
      </w:r>
    </w:p>
    <w:p>
      <w:r>
        <w:t>4.000</w:t>
      </w:r>
    </w:p>
    <w:p>
      <w:r>
        <w:t>3.500</w:t>
      </w:r>
    </w:p>
    <w:p>
      <w:r>
        <w:t>9</w:t>
      </w:r>
    </w:p>
    <w:p>
      <w:r>
        <w:t>Các nội dung khác</w:t>
      </w:r>
    </w:p>
    <w:p>
      <w:r>
        <w:t>Trang A4</w:t>
      </w:r>
    </w:p>
    <w:p>
      <w:r>
        <w:t>1.500</w:t>
      </w:r>
    </w:p>
    <w:p>
      <w:r>
        <w:t>2.000</w:t>
      </w:r>
    </w:p>
    <w:p>
      <w:r>
        <w:t>2.500</w:t>
      </w:r>
    </w:p>
    <w:p>
      <w:r>
        <w:t>2.000</w:t>
      </w:r>
    </w:p>
    <w:p>
      <w:r>
        <w:t>III</w:t>
      </w:r>
    </w:p>
    <w:p>
      <w:r>
        <w:t>Bản vẽ</w:t>
      </w:r>
    </w:p>
    <w:p>
      <w:r>
        <w:t>1</w:t>
      </w:r>
    </w:p>
    <w:p>
      <w:r>
        <w:t>Bản đồ địa chất khu vực, kèm theo mặt cắt địa chất</w:t>
      </w:r>
    </w:p>
    <w:p>
      <w:r>
        <w:t>Bản vẽ</w:t>
      </w:r>
    </w:p>
    <w:p>
      <w:r>
        <w:t>35.000</w:t>
      </w:r>
    </w:p>
    <w:p>
      <w:r>
        <w:t>91.000</w:t>
      </w:r>
    </w:p>
    <w:p>
      <w:r>
        <w:t>40.000</w:t>
      </w:r>
    </w:p>
    <w:p>
      <w:r>
        <w:t>334.000</w:t>
      </w:r>
    </w:p>
    <w:p>
      <w:r>
        <w:t>2</w:t>
      </w:r>
    </w:p>
    <w:p>
      <w:r>
        <w:t>Bản đồ địa mạo khu vực, kèm theo mặt cắt địa mạo</w:t>
      </w:r>
    </w:p>
    <w:p>
      <w:r>
        <w:t>Bản vẽ</w:t>
      </w:r>
    </w:p>
    <w:p>
      <w:r>
        <w:t>35.000</w:t>
      </w:r>
    </w:p>
    <w:p>
      <w:r>
        <w:t>91.000</w:t>
      </w:r>
    </w:p>
    <w:p>
      <w:r>
        <w:t>40.000</w:t>
      </w:r>
    </w:p>
    <w:p>
      <w:r>
        <w:t>334.000</w:t>
      </w:r>
    </w:p>
    <w:p>
      <w:r>
        <w:t>3</w:t>
      </w:r>
    </w:p>
    <w:p>
      <w:r>
        <w:t>Bản đồ tài liệu thực tế địa chất thủy văn - địa chất công trình</w:t>
      </w:r>
    </w:p>
    <w:p>
      <w:r>
        <w:t>Bản vẽ</w:t>
      </w:r>
    </w:p>
    <w:p>
      <w:r>
        <w:t>51.000</w:t>
      </w:r>
    </w:p>
    <w:p>
      <w:r>
        <w:t>107.000</w:t>
      </w:r>
    </w:p>
    <w:p>
      <w:r>
        <w:t>56.000</w:t>
      </w:r>
    </w:p>
    <w:p>
      <w:r>
        <w:t>349.000</w:t>
      </w:r>
    </w:p>
    <w:p>
      <w:r>
        <w:t>4</w:t>
      </w:r>
    </w:p>
    <w:p>
      <w:r>
        <w:t>Bản đồ địa chất thủy văn - địa chất công trình</w:t>
      </w:r>
    </w:p>
    <w:p>
      <w:r>
        <w:t>Bản vẽ</w:t>
      </w:r>
    </w:p>
    <w:p>
      <w:r>
        <w:t>130.000</w:t>
      </w:r>
    </w:p>
    <w:p>
      <w:r>
        <w:t>187.000</w:t>
      </w:r>
    </w:p>
    <w:p>
      <w:r>
        <w:t>136.000</w:t>
      </w:r>
    </w:p>
    <w:p>
      <w:r>
        <w:t>429.000</w:t>
      </w:r>
    </w:p>
    <w:p>
      <w:r>
        <w:t>5</w:t>
      </w:r>
    </w:p>
    <w:p>
      <w:r>
        <w:t>Bản đồ phân vùng địa chất thủy văn - địa chất công trình</w:t>
      </w:r>
    </w:p>
    <w:p>
      <w:r>
        <w:t>Bản vẽ</w:t>
      </w:r>
    </w:p>
    <w:p>
      <w:r>
        <w:t>51.000</w:t>
      </w:r>
    </w:p>
    <w:p>
      <w:r>
        <w:t>107.000</w:t>
      </w:r>
    </w:p>
    <w:p>
      <w:r>
        <w:t>56.000</w:t>
      </w:r>
    </w:p>
    <w:p>
      <w:r>
        <w:t>349.000</w:t>
      </w:r>
    </w:p>
    <w:p>
      <w:r>
        <w:t>6</w:t>
      </w:r>
    </w:p>
    <w:p>
      <w:r>
        <w:t>Bản đồ điểm nghiên cứu nước dưới đất</w:t>
      </w:r>
    </w:p>
    <w:p>
      <w:r>
        <w:t>Bản vẽ</w:t>
      </w:r>
    </w:p>
    <w:p>
      <w:r>
        <w:t>51.000</w:t>
      </w:r>
    </w:p>
    <w:p>
      <w:r>
        <w:t>107.000</w:t>
      </w:r>
    </w:p>
    <w:p>
      <w:r>
        <w:t>56.000</w:t>
      </w:r>
    </w:p>
    <w:p>
      <w:r>
        <w:t>349.000</w:t>
      </w:r>
    </w:p>
    <w:p>
      <w:r>
        <w:t>7</w:t>
      </w:r>
    </w:p>
    <w:p>
      <w:r>
        <w:t>Bản đồ địa tầng các lỗ khoan</w:t>
      </w:r>
    </w:p>
    <w:p>
      <w:r>
        <w:t>Bản vẽ</w:t>
      </w:r>
    </w:p>
    <w:p>
      <w:r>
        <w:t>51.000</w:t>
      </w:r>
    </w:p>
    <w:p>
      <w:r>
        <w:t>107.000</w:t>
      </w:r>
    </w:p>
    <w:p>
      <w:r>
        <w:t>56.000</w:t>
      </w:r>
    </w:p>
    <w:p>
      <w:r>
        <w:t>349.000</w:t>
      </w:r>
    </w:p>
    <w:p>
      <w:r>
        <w:t>8</w:t>
      </w:r>
    </w:p>
    <w:p>
      <w:r>
        <w:t>Bản đồ kết quả địa vật lý</w:t>
      </w:r>
    </w:p>
    <w:p>
      <w:r>
        <w:t>Bản vẽ</w:t>
      </w:r>
    </w:p>
    <w:p>
      <w:r>
        <w:t>35.000</w:t>
      </w:r>
    </w:p>
    <w:p>
      <w:r>
        <w:t>91.000</w:t>
      </w:r>
    </w:p>
    <w:p>
      <w:r>
        <w:t>40.000</w:t>
      </w:r>
    </w:p>
    <w:p>
      <w:r>
        <w:t>334.000</w:t>
      </w:r>
    </w:p>
    <w:p>
      <w:r>
        <w:t>9</w:t>
      </w:r>
    </w:p>
    <w:p>
      <w:r>
        <w:t>Bản đồ địa hình và công trình</w:t>
      </w:r>
    </w:p>
    <w:p>
      <w:r>
        <w:t>Bản vẽ</w:t>
      </w:r>
    </w:p>
    <w:p>
      <w:r>
        <w:t>35.000</w:t>
      </w:r>
    </w:p>
    <w:p>
      <w:r>
        <w:t>91.000</w:t>
      </w:r>
    </w:p>
    <w:p>
      <w:r>
        <w:t>40.000</w:t>
      </w:r>
    </w:p>
    <w:p>
      <w:r>
        <w:t>334.000</w:t>
      </w:r>
    </w:p>
    <w:p>
      <w:r>
        <w:t>10</w:t>
      </w:r>
    </w:p>
    <w:p>
      <w:r>
        <w:t>Bình đồ các loại</w:t>
      </w:r>
    </w:p>
    <w:p>
      <w:r>
        <w:t>Bản vẽ</w:t>
      </w:r>
    </w:p>
    <w:p>
      <w:r>
        <w:t>51.000</w:t>
      </w:r>
    </w:p>
    <w:p>
      <w:r>
        <w:t>107.000</w:t>
      </w:r>
    </w:p>
    <w:p>
      <w:r>
        <w:t>56.000</w:t>
      </w:r>
    </w:p>
    <w:p>
      <w:r>
        <w:t>349.000</w:t>
      </w:r>
    </w:p>
    <w:p>
      <w:r>
        <w:t>11</w:t>
      </w:r>
    </w:p>
    <w:p>
      <w:r>
        <w:t>Mặt cắt địa chất thủy văn - địa chất công trình</w:t>
      </w:r>
    </w:p>
    <w:p>
      <w:r>
        <w:t>Bản vẽ</w:t>
      </w:r>
    </w:p>
    <w:p>
      <w:r>
        <w:t>130.000</w:t>
      </w:r>
    </w:p>
    <w:p>
      <w:r>
        <w:t>187.000</w:t>
      </w:r>
    </w:p>
    <w:p>
      <w:r>
        <w:t>136.000</w:t>
      </w:r>
    </w:p>
    <w:p>
      <w:r>
        <w:t>429.000</w:t>
      </w:r>
    </w:p>
    <w:p>
      <w:r>
        <w:t>12</w:t>
      </w:r>
    </w:p>
    <w:p>
      <w:r>
        <w:t>Mặt cắt địa vật lý- địa chất thủy văn</w:t>
      </w:r>
    </w:p>
    <w:p>
      <w:r>
        <w:t>Bản vẽ</w:t>
      </w:r>
    </w:p>
    <w:p>
      <w:r>
        <w:t>51.000</w:t>
      </w:r>
    </w:p>
    <w:p>
      <w:r>
        <w:t>107.000</w:t>
      </w:r>
    </w:p>
    <w:p>
      <w:r>
        <w:t>56.000</w:t>
      </w:r>
    </w:p>
    <w:p>
      <w:r>
        <w:t>349.000</w:t>
      </w:r>
    </w:p>
    <w:p>
      <w:r>
        <w:t>13</w:t>
      </w:r>
    </w:p>
    <w:p>
      <w:r>
        <w:t>Biểu đồ tổng hợp bơm hút nước thí nghiệm lỗ khoan</w:t>
      </w:r>
    </w:p>
    <w:p>
      <w:r>
        <w:t>Bản vẽ</w:t>
      </w:r>
    </w:p>
    <w:p>
      <w:r>
        <w:t>130.000</w:t>
      </w:r>
    </w:p>
    <w:p>
      <w:r>
        <w:t>187.000</w:t>
      </w:r>
    </w:p>
    <w:p>
      <w:r>
        <w:t>136.000</w:t>
      </w:r>
    </w:p>
    <w:p>
      <w:r>
        <w:t>429.000</w:t>
      </w:r>
    </w:p>
    <w:p>
      <w:r>
        <w:t>14</w:t>
      </w:r>
    </w:p>
    <w:p>
      <w:r>
        <w:t>Các thiết đồ công trình</w:t>
      </w:r>
    </w:p>
    <w:p>
      <w:r>
        <w:t>Bản vẽ</w:t>
      </w:r>
    </w:p>
    <w:p>
      <w:r>
        <w:t>130.000</w:t>
      </w:r>
    </w:p>
    <w:p>
      <w:r>
        <w:t>187.000</w:t>
      </w:r>
    </w:p>
    <w:p>
      <w:r>
        <w:t>136.000</w:t>
      </w:r>
    </w:p>
    <w:p>
      <w:r>
        <w:t>429.000</w:t>
      </w:r>
    </w:p>
    <w:p>
      <w:r>
        <w:t>15</w:t>
      </w:r>
    </w:p>
    <w:p>
      <w:r>
        <w:t>Các bản vẽ chuyên đề khác</w:t>
      </w:r>
    </w:p>
    <w:p>
      <w:r>
        <w:t>Bản vẽ</w:t>
      </w:r>
    </w:p>
    <w:p>
      <w:r>
        <w:t>35.000</w:t>
      </w:r>
    </w:p>
    <w:p>
      <w:r>
        <w:t>91.000</w:t>
      </w:r>
    </w:p>
    <w:p>
      <w:r>
        <w:t>40.000</w:t>
      </w:r>
    </w:p>
    <w:p>
      <w:r>
        <w:t>334.000</w:t>
      </w:r>
    </w:p>
    <w:p>
      <w:r>
        <w:t>E</w:t>
      </w:r>
    </w:p>
    <w:p>
      <w:r>
        <w:t>Báo cáo Địa vật lý</w:t>
      </w:r>
    </w:p>
    <w:p>
      <w:r>
        <w:t>I</w:t>
      </w:r>
    </w:p>
    <w:p>
      <w:r>
        <w:t>Thuyết minh</w:t>
      </w:r>
    </w:p>
    <w:p>
      <w:r>
        <w:t>1</w:t>
      </w:r>
    </w:p>
    <w:p>
      <w:r>
        <w:t>Văn bản thẩm định, phê duyệt báo cáo</w:t>
      </w:r>
    </w:p>
    <w:p>
      <w:r>
        <w:t>Trang A4</w:t>
      </w:r>
    </w:p>
    <w:p>
      <w:r>
        <w:t>5.000</w:t>
      </w:r>
    </w:p>
    <w:p>
      <w:r>
        <w:t>5.500</w:t>
      </w:r>
    </w:p>
    <w:p>
      <w:r>
        <w:t>5.500</w:t>
      </w:r>
    </w:p>
    <w:p>
      <w:r>
        <w:t>5.000</w:t>
      </w:r>
    </w:p>
    <w:p>
      <w:r>
        <w:t>2</w:t>
      </w:r>
    </w:p>
    <w:p>
      <w:r>
        <w:t>Mở đầu, đặc điểm địa lý tự nhiên kinh tế, nhân văn</w:t>
      </w:r>
    </w:p>
    <w:p>
      <w:r>
        <w:t>Trang A4</w:t>
      </w:r>
    </w:p>
    <w:p>
      <w:r>
        <w:t>2.000</w:t>
      </w:r>
    </w:p>
    <w:p>
      <w:r>
        <w:t>2.500</w:t>
      </w:r>
    </w:p>
    <w:p>
      <w:r>
        <w:t>2.500</w:t>
      </w:r>
    </w:p>
    <w:p>
      <w:r>
        <w:t>2.000</w:t>
      </w:r>
    </w:p>
    <w:p>
      <w:r>
        <w:t>3</w:t>
      </w:r>
    </w:p>
    <w:p>
      <w:r>
        <w:t>Những đặc điểm địa chất - địa vật lý</w:t>
      </w:r>
    </w:p>
    <w:p>
      <w:r>
        <w:t>Trang A4</w:t>
      </w:r>
    </w:p>
    <w:p>
      <w:r>
        <w:t>5.000</w:t>
      </w:r>
    </w:p>
    <w:p>
      <w:r>
        <w:t>5.500</w:t>
      </w:r>
    </w:p>
    <w:p>
      <w:r>
        <w:t>5.500</w:t>
      </w:r>
    </w:p>
    <w:p>
      <w:r>
        <w:t>5.000</w:t>
      </w:r>
    </w:p>
    <w:p>
      <w:r>
        <w:t>4</w:t>
      </w:r>
    </w:p>
    <w:p>
      <w:r>
        <w:t>Phương pháp và kỹ thuật công tác</w:t>
      </w:r>
    </w:p>
    <w:p>
      <w:r>
        <w:t>Trang A4</w:t>
      </w:r>
    </w:p>
    <w:p>
      <w:r>
        <w:t>2.000</w:t>
      </w:r>
    </w:p>
    <w:p>
      <w:r>
        <w:t>2.500</w:t>
      </w:r>
    </w:p>
    <w:p>
      <w:r>
        <w:t>2.500</w:t>
      </w:r>
    </w:p>
    <w:p>
      <w:r>
        <w:t>2.000</w:t>
      </w:r>
    </w:p>
    <w:p>
      <w:r>
        <w:t>5</w:t>
      </w:r>
    </w:p>
    <w:p>
      <w:r>
        <w:t>Phương pháp thi công thực địa và xử lý phân tích tài liệu Địa vật lý</w:t>
      </w:r>
    </w:p>
    <w:p>
      <w:r>
        <w:t>Trang A4</w:t>
      </w:r>
    </w:p>
    <w:p>
      <w:r>
        <w:t>5.000</w:t>
      </w:r>
    </w:p>
    <w:p>
      <w:r>
        <w:t>5.500</w:t>
      </w:r>
    </w:p>
    <w:p>
      <w:r>
        <w:t>5.500</w:t>
      </w:r>
    </w:p>
    <w:p>
      <w:r>
        <w:t>5.000</w:t>
      </w:r>
    </w:p>
    <w:p>
      <w:r>
        <w:t>6</w:t>
      </w:r>
    </w:p>
    <w:p>
      <w:r>
        <w:t>Kết quả điều tra địa chất khoáng sản, giải đoán địa chất các tài liệu địa vật lý</w:t>
      </w:r>
    </w:p>
    <w:p>
      <w:r>
        <w:t>Trang A4</w:t>
      </w:r>
    </w:p>
    <w:p>
      <w:r>
        <w:t>14.000</w:t>
      </w:r>
    </w:p>
    <w:p>
      <w:r>
        <w:t>14.500</w:t>
      </w:r>
    </w:p>
    <w:p>
      <w:r>
        <w:t>15.000</w:t>
      </w:r>
    </w:p>
    <w:p>
      <w:r>
        <w:t>14.500</w:t>
      </w:r>
    </w:p>
    <w:p>
      <w:r>
        <w:t>7</w:t>
      </w:r>
    </w:p>
    <w:p>
      <w:r>
        <w:t>Báo cáo kinh tế</w:t>
      </w:r>
    </w:p>
    <w:p>
      <w:r>
        <w:t>Trang A4</w:t>
      </w:r>
    </w:p>
    <w:p>
      <w:r>
        <w:t>2.000</w:t>
      </w:r>
    </w:p>
    <w:p>
      <w:r>
        <w:t>2.500</w:t>
      </w:r>
    </w:p>
    <w:p>
      <w:r>
        <w:t>2.500</w:t>
      </w:r>
    </w:p>
    <w:p>
      <w:r>
        <w:t>2.000</w:t>
      </w:r>
    </w:p>
    <w:p>
      <w:r>
        <w:t>8</w:t>
      </w:r>
    </w:p>
    <w:p>
      <w:r>
        <w:t>Các nội dung khác</w:t>
      </w:r>
    </w:p>
    <w:p>
      <w:r>
        <w:t>Trang A4</w:t>
      </w:r>
    </w:p>
    <w:p>
      <w:r>
        <w:t>2.000</w:t>
      </w:r>
    </w:p>
    <w:p>
      <w:r>
        <w:t>2.500</w:t>
      </w:r>
    </w:p>
    <w:p>
      <w:r>
        <w:t>2.500</w:t>
      </w:r>
    </w:p>
    <w:p>
      <w:r>
        <w:t>2.000</w:t>
      </w:r>
    </w:p>
    <w:p>
      <w:r>
        <w:t>II</w:t>
      </w:r>
    </w:p>
    <w:p>
      <w:r>
        <w:t>Phụ lục</w:t>
      </w:r>
    </w:p>
    <w:p>
      <w:r>
        <w:t>1</w:t>
      </w:r>
    </w:p>
    <w:p>
      <w:r>
        <w:t>Các bảng kết quả chuẩn máy, sai số đo đạc và thống kê khối lượng</w:t>
      </w:r>
    </w:p>
    <w:p>
      <w:r>
        <w:t>Trang A4</w:t>
      </w:r>
    </w:p>
    <w:p>
      <w:r>
        <w:t>2.000</w:t>
      </w:r>
    </w:p>
    <w:p>
      <w:r>
        <w:t>2.500</w:t>
      </w:r>
    </w:p>
    <w:p>
      <w:r>
        <w:t>2.500</w:t>
      </w:r>
    </w:p>
    <w:p>
      <w:r>
        <w:t>2.000</w:t>
      </w:r>
    </w:p>
    <w:p>
      <w:r>
        <w:t>2</w:t>
      </w:r>
    </w:p>
    <w:p>
      <w:r>
        <w:t>Sổ điểm đo (trọng lực, dị thường, trường từ...)</w:t>
      </w:r>
    </w:p>
    <w:p>
      <w:r>
        <w:t>Trang A4</w:t>
      </w:r>
    </w:p>
    <w:p>
      <w:r>
        <w:t>14.000</w:t>
      </w:r>
    </w:p>
    <w:p>
      <w:r>
        <w:t>14.500</w:t>
      </w:r>
    </w:p>
    <w:p>
      <w:r>
        <w:t>15.000</w:t>
      </w:r>
    </w:p>
    <w:p>
      <w:r>
        <w:t>14.500</w:t>
      </w:r>
    </w:p>
    <w:p>
      <w:r>
        <w:t>3</w:t>
      </w:r>
    </w:p>
    <w:p>
      <w:r>
        <w:t>Các kết quả phân tích mẫu</w:t>
      </w:r>
    </w:p>
    <w:p>
      <w:r>
        <w:t>Trang A4</w:t>
      </w:r>
    </w:p>
    <w:p>
      <w:r>
        <w:t>5.000</w:t>
      </w:r>
    </w:p>
    <w:p>
      <w:r>
        <w:t>5.500</w:t>
      </w:r>
    </w:p>
    <w:p>
      <w:r>
        <w:t>5.500</w:t>
      </w:r>
    </w:p>
    <w:p>
      <w:r>
        <w:t>5.000</w:t>
      </w:r>
    </w:p>
    <w:p>
      <w:r>
        <w:t>4</w:t>
      </w:r>
    </w:p>
    <w:p>
      <w:r>
        <w:t>Kết quả tính các thông số (biến đổi trường địa vật lý, trường trọng lực, đứt gãy và magma,...)</w:t>
      </w:r>
    </w:p>
    <w:p>
      <w:r>
        <w:t>Trang A4</w:t>
      </w:r>
    </w:p>
    <w:p>
      <w:r>
        <w:t>14.000</w:t>
      </w:r>
    </w:p>
    <w:p>
      <w:r>
        <w:t>14.500</w:t>
      </w:r>
    </w:p>
    <w:p>
      <w:r>
        <w:t>15.000</w:t>
      </w:r>
    </w:p>
    <w:p>
      <w:r>
        <w:t>14.500</w:t>
      </w:r>
    </w:p>
    <w:p>
      <w:r>
        <w:t>5</w:t>
      </w:r>
    </w:p>
    <w:p>
      <w:r>
        <w:t>Kết quả phân tích địa vật lý</w:t>
      </w:r>
    </w:p>
    <w:p>
      <w:r>
        <w:t>Trang A4</w:t>
      </w:r>
    </w:p>
    <w:p>
      <w:r>
        <w:t>14.000</w:t>
      </w:r>
    </w:p>
    <w:p>
      <w:r>
        <w:t>14.500</w:t>
      </w:r>
    </w:p>
    <w:p>
      <w:r>
        <w:t>15.000</w:t>
      </w:r>
    </w:p>
    <w:p>
      <w:r>
        <w:t>14.500</w:t>
      </w:r>
    </w:p>
    <w:p>
      <w:r>
        <w:t>6</w:t>
      </w:r>
    </w:p>
    <w:p>
      <w:r>
        <w:t>Các nội dung khác</w:t>
      </w:r>
    </w:p>
    <w:p>
      <w:r>
        <w:t>Trang A4</w:t>
      </w:r>
    </w:p>
    <w:p>
      <w:r>
        <w:t>2.000</w:t>
      </w:r>
    </w:p>
    <w:p>
      <w:r>
        <w:t>2.500</w:t>
      </w:r>
    </w:p>
    <w:p>
      <w:r>
        <w:t>2.500</w:t>
      </w:r>
    </w:p>
    <w:p>
      <w:r>
        <w:t>2.000</w:t>
      </w:r>
    </w:p>
    <w:p>
      <w:r>
        <w:t>III</w:t>
      </w:r>
    </w:p>
    <w:p>
      <w:r>
        <w:t>Bản vẽ</w:t>
      </w:r>
    </w:p>
    <w:p>
      <w:r>
        <w:t>1</w:t>
      </w:r>
    </w:p>
    <w:p>
      <w:r>
        <w:t>Bản đồ địa chất khu vực</w:t>
      </w:r>
    </w:p>
    <w:p>
      <w:r>
        <w:t>Bản vẽ</w:t>
      </w:r>
    </w:p>
    <w:p>
      <w:r>
        <w:t>30.000</w:t>
      </w:r>
    </w:p>
    <w:p>
      <w:r>
        <w:t>87000</w:t>
      </w:r>
    </w:p>
    <w:p>
      <w:r>
        <w:t>36.000</w:t>
      </w:r>
    </w:p>
    <w:p>
      <w:r>
        <w:t>329.000</w:t>
      </w:r>
    </w:p>
    <w:p>
      <w:r>
        <w:t>2</w:t>
      </w:r>
    </w:p>
    <w:p>
      <w:r>
        <w:t>Bản đồ tài liệu thực tế thi công</w:t>
      </w:r>
    </w:p>
    <w:p>
      <w:r>
        <w:t>Bản vẽ</w:t>
      </w:r>
    </w:p>
    <w:p>
      <w:r>
        <w:t>51.000</w:t>
      </w:r>
    </w:p>
    <w:p>
      <w:r>
        <w:t>108.000</w:t>
      </w:r>
    </w:p>
    <w:p>
      <w:r>
        <w:t>57.000</w:t>
      </w:r>
    </w:p>
    <w:p>
      <w:r>
        <w:t>350.000</w:t>
      </w:r>
    </w:p>
    <w:p>
      <w:r>
        <w:t>3</w:t>
      </w:r>
    </w:p>
    <w:p>
      <w:r>
        <w:t>Bản đồ, sơ đồ, thiết đồ kết quả (điểm đo trọng lực, dị thường, cường độ, trường từ, đẳng trị, địa vật lý lỗ khoan,...)</w:t>
      </w:r>
    </w:p>
    <w:p>
      <w:r>
        <w:t>Bản vẽ</w:t>
      </w:r>
    </w:p>
    <w:p>
      <w:r>
        <w:t>128.000</w:t>
      </w:r>
    </w:p>
    <w:p>
      <w:r>
        <w:t>185.000</w:t>
      </w:r>
    </w:p>
    <w:p>
      <w:r>
        <w:t>134.000</w:t>
      </w:r>
    </w:p>
    <w:p>
      <w:r>
        <w:t>427.000</w:t>
      </w:r>
    </w:p>
    <w:p>
      <w:r>
        <w:t>4</w:t>
      </w:r>
    </w:p>
    <w:p>
      <w:r>
        <w:t>Mặt cắt địa chất - địa vật lý, phân tích định lượng</w:t>
      </w:r>
    </w:p>
    <w:p>
      <w:r>
        <w:t>Bản vẽ</w:t>
      </w:r>
    </w:p>
    <w:p>
      <w:r>
        <w:t>128.000</w:t>
      </w:r>
    </w:p>
    <w:p>
      <w:r>
        <w:t>185.000</w:t>
      </w:r>
    </w:p>
    <w:p>
      <w:r>
        <w:t>134.000</w:t>
      </w:r>
    </w:p>
    <w:p>
      <w:r>
        <w:t>427.000</w:t>
      </w:r>
    </w:p>
    <w:p>
      <w:r>
        <w:t>5</w:t>
      </w:r>
    </w:p>
    <w:p>
      <w:r>
        <w:t>Mặt cắt tổng hợp</w:t>
      </w:r>
    </w:p>
    <w:p>
      <w:r>
        <w:t>Bản vẽ</w:t>
      </w:r>
    </w:p>
    <w:p>
      <w:r>
        <w:t>51.000</w:t>
      </w:r>
    </w:p>
    <w:p>
      <w:r>
        <w:t>108.000</w:t>
      </w:r>
    </w:p>
    <w:p>
      <w:r>
        <w:t>57.000</w:t>
      </w:r>
    </w:p>
    <w:p>
      <w:r>
        <w:t>350.000</w:t>
      </w:r>
    </w:p>
    <w:p>
      <w:r>
        <w:t>6</w:t>
      </w:r>
    </w:p>
    <w:p>
      <w:r>
        <w:t>Sơ đồ vị trí vùng</w:t>
      </w:r>
    </w:p>
    <w:p>
      <w:r>
        <w:t>Bản vẽ</w:t>
      </w:r>
    </w:p>
    <w:p>
      <w:r>
        <w:t>30.000</w:t>
      </w:r>
    </w:p>
    <w:p>
      <w:r>
        <w:t>87.000</w:t>
      </w:r>
    </w:p>
    <w:p>
      <w:r>
        <w:t>36.000</w:t>
      </w:r>
    </w:p>
    <w:p>
      <w:r>
        <w:t>329.000</w:t>
      </w:r>
    </w:p>
    <w:p>
      <w:r>
        <w:t>7</w:t>
      </w:r>
    </w:p>
    <w:p>
      <w:r>
        <w:t>Sơ đồ tài liệu thực tế</w:t>
      </w:r>
    </w:p>
    <w:p>
      <w:r>
        <w:t>Bản vẽ</w:t>
      </w:r>
    </w:p>
    <w:p>
      <w:r>
        <w:t>51.000</w:t>
      </w:r>
    </w:p>
    <w:p>
      <w:r>
        <w:t>108.000</w:t>
      </w:r>
    </w:p>
    <w:p>
      <w:r>
        <w:t>57.000</w:t>
      </w:r>
    </w:p>
    <w:p>
      <w:r>
        <w:t>350.000</w:t>
      </w:r>
    </w:p>
    <w:p>
      <w:r>
        <w:t>8</w:t>
      </w:r>
    </w:p>
    <w:p>
      <w:r>
        <w:t>Sơ đồ địa chất và khoáng sản</w:t>
      </w:r>
    </w:p>
    <w:p>
      <w:r>
        <w:t>Bản vẽ</w:t>
      </w:r>
    </w:p>
    <w:p>
      <w:r>
        <w:t>51.000</w:t>
      </w:r>
    </w:p>
    <w:p>
      <w:r>
        <w:t>108.000</w:t>
      </w:r>
    </w:p>
    <w:p>
      <w:r>
        <w:t>57.000</w:t>
      </w:r>
    </w:p>
    <w:p>
      <w:r>
        <w:t>350.000</w:t>
      </w:r>
    </w:p>
    <w:p>
      <w:r>
        <w:t>9</w:t>
      </w:r>
    </w:p>
    <w:p>
      <w:r>
        <w:t>Sơ đồ phân vùng triển vọng khoáng sản theo tài liệu địa vật lý</w:t>
      </w:r>
    </w:p>
    <w:p>
      <w:r>
        <w:t>Bản vẽ</w:t>
      </w:r>
    </w:p>
    <w:p>
      <w:r>
        <w:t>51.000</w:t>
      </w:r>
    </w:p>
    <w:p>
      <w:r>
        <w:t>108.000</w:t>
      </w:r>
    </w:p>
    <w:p>
      <w:r>
        <w:t>57.000</w:t>
      </w:r>
    </w:p>
    <w:p>
      <w:r>
        <w:t>350.000</w:t>
      </w:r>
    </w:p>
    <w:p>
      <w:r>
        <w:t>10</w:t>
      </w:r>
    </w:p>
    <w:p>
      <w:r>
        <w:t>Các bản vẽ khác</w:t>
      </w:r>
    </w:p>
    <w:p>
      <w:r>
        <w:t>Bản vẽ</w:t>
      </w:r>
    </w:p>
    <w:p>
      <w:r>
        <w:t>30.000</w:t>
      </w:r>
    </w:p>
    <w:p>
      <w:r>
        <w:t>87.000</w:t>
      </w:r>
    </w:p>
    <w:p>
      <w:r>
        <w:t>36.000</w:t>
      </w:r>
    </w:p>
    <w:p>
      <w:r>
        <w:t>329.000</w:t>
      </w:r>
    </w:p>
    <w:p>
      <w:r>
        <w:t>G</w:t>
      </w:r>
    </w:p>
    <w:p>
      <w:r>
        <w:t>Tài liệu quy hoạch điều tra cơ bản địa chất về tài nguyên khoáng sản; quy hoạch thăm dò, khai thác, chế biến và sử dụng khoáng sản</w:t>
      </w:r>
    </w:p>
    <w:p>
      <w:r>
        <w:t>1</w:t>
      </w:r>
    </w:p>
    <w:p>
      <w:r>
        <w:t>Nội dung thuyết minh quy hoạch</w:t>
      </w:r>
    </w:p>
    <w:p>
      <w:r>
        <w:t>Trang A4</w:t>
      </w:r>
    </w:p>
    <w:p>
      <w:r>
        <w:t>2.000</w:t>
      </w:r>
    </w:p>
    <w:p>
      <w:r>
        <w:t>2.400</w:t>
      </w:r>
    </w:p>
    <w:p>
      <w:r>
        <w:t>2.700</w:t>
      </w:r>
    </w:p>
    <w:p>
      <w:r>
        <w:t>2.200</w:t>
      </w:r>
    </w:p>
    <w:p>
      <w:r>
        <w:t>2</w:t>
      </w:r>
    </w:p>
    <w:p>
      <w:r>
        <w:t>Danh mục các diện tích lập Bản đồ địa chất và điều tra khoáng sản; Các diện tích bay đo địa vật lý</w:t>
      </w:r>
    </w:p>
    <w:p>
      <w:r>
        <w:t>Danh mục</w:t>
      </w:r>
    </w:p>
    <w:p>
      <w:r>
        <w:t>50.000</w:t>
      </w:r>
    </w:p>
    <w:p>
      <w:r>
        <w:t>50.000</w:t>
      </w:r>
    </w:p>
    <w:p>
      <w:r>
        <w:t>50.000</w:t>
      </w:r>
    </w:p>
    <w:p>
      <w:r>
        <w:t>50.000</w:t>
      </w:r>
    </w:p>
    <w:p>
      <w:r>
        <w:t>3</w:t>
      </w:r>
    </w:p>
    <w:p>
      <w:r>
        <w:t>Danh mục các diện tích điều tra đánh giá tiềm năng tài nguyên khoáng sản theo quy hoạch</w:t>
      </w:r>
    </w:p>
    <w:p>
      <w:r>
        <w:t>Danh mục</w:t>
      </w:r>
    </w:p>
    <w:p>
      <w:r>
        <w:t>100.000</w:t>
      </w:r>
    </w:p>
    <w:p>
      <w:r>
        <w:t>100.000</w:t>
      </w:r>
    </w:p>
    <w:p>
      <w:r>
        <w:t>100.000</w:t>
      </w:r>
    </w:p>
    <w:p>
      <w:r>
        <w:t>100.000</w:t>
      </w:r>
    </w:p>
    <w:p>
      <w:r>
        <w:t>4</w:t>
      </w:r>
    </w:p>
    <w:p>
      <w:r>
        <w:t>Danh mục các đề án, dự án đầu tư thăm dò, khai thác, chế biến và sử dụng khoáng sản</w:t>
      </w:r>
    </w:p>
    <w:p>
      <w:r>
        <w:t>Danh mục</w:t>
      </w:r>
    </w:p>
    <w:p>
      <w:r>
        <w:t>100.000</w:t>
      </w:r>
    </w:p>
    <w:p>
      <w:r>
        <w:t>100.000</w:t>
      </w:r>
    </w:p>
    <w:p>
      <w:r>
        <w:t>100.000</w:t>
      </w:r>
    </w:p>
    <w:p>
      <w:r>
        <w:t>100.000</w:t>
      </w:r>
    </w:p>
    <w:p>
      <w:r>
        <w:t>5</w:t>
      </w:r>
    </w:p>
    <w:p>
      <w:r>
        <w:t>Danh mục các mỏ, điểm quặng và quy hoạch thăm dò, khai thác</w:t>
      </w:r>
    </w:p>
    <w:p>
      <w:r>
        <w:t>Danh mục</w:t>
      </w:r>
    </w:p>
    <w:p>
      <w:r>
        <w:t>100.000</w:t>
      </w:r>
    </w:p>
    <w:p>
      <w:r>
        <w:t>100.000</w:t>
      </w:r>
    </w:p>
    <w:p>
      <w:r>
        <w:t>100.000</w:t>
      </w:r>
    </w:p>
    <w:p>
      <w:r>
        <w:t>100.000</w:t>
      </w:r>
    </w:p>
    <w:p>
      <w:r>
        <w:t>6</w:t>
      </w:r>
    </w:p>
    <w:p>
      <w:r>
        <w:t>Bản đồ vị trí các nhóm tờ đã được điều tra lập Bản đồ địa chất</w:t>
      </w:r>
    </w:p>
    <w:p>
      <w:r>
        <w:t>Bản vẽ</w:t>
      </w:r>
    </w:p>
    <w:p>
      <w:r>
        <w:t>68.000</w:t>
      </w:r>
    </w:p>
    <w:p>
      <w:r>
        <w:t>124.000</w:t>
      </w:r>
    </w:p>
    <w:p>
      <w:r>
        <w:t>73.000</w:t>
      </w:r>
    </w:p>
    <w:p>
      <w:r>
        <w:t>366.000</w:t>
      </w:r>
    </w:p>
    <w:p>
      <w:r>
        <w:t>7</w:t>
      </w:r>
    </w:p>
    <w:p>
      <w:r>
        <w:t>Bản đồ quy hoạch điều tra, đánh giá tiềm năng khoáng sản</w:t>
      </w:r>
    </w:p>
    <w:p>
      <w:r>
        <w:t>Bản vẽ</w:t>
      </w:r>
    </w:p>
    <w:p>
      <w:r>
        <w:t>204.000</w:t>
      </w:r>
    </w:p>
    <w:p>
      <w:r>
        <w:t>260.000</w:t>
      </w:r>
    </w:p>
    <w:p>
      <w:r>
        <w:t>209.000</w:t>
      </w:r>
    </w:p>
    <w:p>
      <w:r>
        <w:t>503.000</w:t>
      </w:r>
    </w:p>
    <w:p>
      <w:r>
        <w:t>8</w:t>
      </w:r>
    </w:p>
    <w:p>
      <w:r>
        <w:t>Bản đồ vị trí mỏ, điểm quặng được quy hoạch ở tỷ lệ nhỏ</w:t>
      </w:r>
    </w:p>
    <w:p>
      <w:r>
        <w:t>Bản vẽ</w:t>
      </w:r>
    </w:p>
    <w:p>
      <w:r>
        <w:t>204.000</w:t>
      </w:r>
    </w:p>
    <w:p>
      <w:r>
        <w:t>260.000</w:t>
      </w:r>
    </w:p>
    <w:p>
      <w:r>
        <w:t>209.000</w:t>
      </w:r>
    </w:p>
    <w:p>
      <w:r>
        <w:t>503.000</w:t>
      </w:r>
    </w:p>
    <w:p>
      <w:r>
        <w:t>9</w:t>
      </w:r>
    </w:p>
    <w:p>
      <w:r>
        <w:t>Bản đồ vị trí khu mỏ điểm quặng được quy hoạch thăm dò, khai thác theo vùng</w:t>
      </w:r>
    </w:p>
    <w:p>
      <w:r>
        <w:t>Bản vẽ</w:t>
      </w:r>
    </w:p>
    <w:p>
      <w:r>
        <w:t>204.000</w:t>
      </w:r>
    </w:p>
    <w:p>
      <w:r>
        <w:t>260.000</w:t>
      </w:r>
    </w:p>
    <w:p>
      <w:r>
        <w:t>209.000</w:t>
      </w:r>
    </w:p>
    <w:p>
      <w:r>
        <w:t>503.000</w:t>
      </w:r>
    </w:p>
    <w:p>
      <w:r>
        <w:t>H</w:t>
      </w:r>
    </w:p>
    <w:p>
      <w:r>
        <w:t>Báo cáo nghiên cứu chuyên đề</w:t>
      </w:r>
    </w:p>
    <w:p>
      <w:r>
        <w:t>Trang A4</w:t>
      </w:r>
    </w:p>
    <w:p>
      <w:r>
        <w:t>1.000</w:t>
      </w:r>
    </w:p>
    <w:p>
      <w:r>
        <w:t>1.500</w:t>
      </w:r>
    </w:p>
    <w:p>
      <w:r>
        <w:t>1.500</w:t>
      </w:r>
    </w:p>
    <w:p>
      <w:r>
        <w:t>1.000</w:t>
      </w:r>
    </w:p>
    <w:p>
      <w:r>
        <w:t>3) Thông tư số 275/2016/TT-BTC ngày 14/11/2016 của Bộ trưởng Bộ Tài chính quy định mức thu, chế độ thu, nộp, quản lý và sử dụng phí sử dụng tài liệu lưu trữ:</w:t>
      </w:r>
    </w:p>
    <w:p>
      <w:r>
        <w:t>BIỂU MỨC THU PHÍ SỬ DỤNG TÀI LIỆU LƯU TRỮ</w:t>
      </w:r>
    </w:p>
    <w:p>
      <w:r>
        <w:t>I</w:t>
      </w:r>
    </w:p>
    <w:p>
      <w:r>
        <w:t>Chứng thực tài liệu lưu trữ</w:t>
      </w:r>
    </w:p>
    <w:p>
      <w:r>
        <w:t>Văn bản</w:t>
      </w:r>
    </w:p>
    <w:p>
      <w:r>
        <w:t>20.000</w:t>
      </w:r>
    </w:p>
    <w:p>
      <w:r>
        <w:t>4) Phí thẩm định hồ sơ cấp giấy chứng nhận quyền sử dụng đất; phí khai thác và sử dụng tài liệu đất đai; lệ phí cấp giấy chứng nhận quyền sử dụng đất, quyền sở hữu nhà, tài sản gắn liền với đất trên bàn tỉnh Nghệ An: Áp dụng Nghị quyết số 47/2016/NQ-HĐND ngày 16/12/2016 của Ủy ban nhân dân tỉnh Nghệ An về việc quy định phí thẩm định hồ sơ cấp giấy chứng nhận quyền sử dụng đất; phí khai thác và sử dụng tài liệu đất đai; lệ phí cấp giấy chứng nhận quyền sử dụng đất, quyền sở hữu nhà, tài sản gắn liền với đất trên địa bàn tỉnh Nghệ An.</w:t>
      </w:r>
    </w:p>
    <w:p>
      <w:r>
        <w:t>Phí khai thác và sử dụng tài liệu đất đai:</w:t>
      </w:r>
    </w:p>
    <w:p>
      <w:r>
        <w:t>Số TT</w:t>
      </w:r>
    </w:p>
    <w:p>
      <w:r>
        <w:t>Loại tài liệu đất đai</w:t>
      </w:r>
    </w:p>
    <w:p>
      <w:r>
        <w:t>Đơn vị tính</w:t>
      </w:r>
    </w:p>
    <w:p>
      <w:r>
        <w:t>Mức thu (đồng)</w:t>
      </w:r>
    </w:p>
    <w:p>
      <w:r>
        <w:t>Cung cấp trực tiếp</w:t>
      </w:r>
    </w:p>
    <w:p>
      <w:r>
        <w:t>Cung cấp qua bưu điện, qua mạng internet</w:t>
      </w:r>
    </w:p>
    <w:p>
      <w:r>
        <w:t>Tài liệu giấy</w:t>
      </w:r>
    </w:p>
    <w:p>
      <w:r>
        <w:t>Tài liệu số</w:t>
      </w:r>
    </w:p>
    <w:p>
      <w:r>
        <w:t>Tài liệu giấy</w:t>
      </w:r>
    </w:p>
    <w:p>
      <w:r>
        <w:t>Tài liệu số</w:t>
      </w:r>
    </w:p>
    <w:p>
      <w:r>
        <w:t>1</w:t>
      </w:r>
    </w:p>
    <w:p>
      <w:r>
        <w:t>Trang A4</w:t>
      </w:r>
    </w:p>
    <w:p>
      <w:r>
        <w:t>01 trang thông tin</w:t>
      </w:r>
    </w:p>
    <w:p>
      <w:r>
        <w:t>đồng/trang</w:t>
      </w:r>
    </w:p>
    <w:p>
      <w:r>
        <w:t>30.000</w:t>
      </w:r>
    </w:p>
    <w:p>
      <w:r>
        <w:t>25.000</w:t>
      </w:r>
    </w:p>
    <w:p>
      <w:r>
        <w:t>35.000</w:t>
      </w:r>
    </w:p>
    <w:p>
      <w:r>
        <w:t>30.000</w:t>
      </w:r>
    </w:p>
    <w:p>
      <w:r>
        <w:t>Mỗi trang tăng thêm</w:t>
      </w:r>
    </w:p>
    <w:p>
      <w:r>
        <w:t>đồng/trang</w:t>
      </w:r>
    </w:p>
    <w:p>
      <w:r>
        <w:t>3.500</w:t>
      </w:r>
    </w:p>
    <w:p>
      <w:r>
        <w:t>0</w:t>
      </w:r>
    </w:p>
    <w:p>
      <w:r>
        <w:t>3.500</w:t>
      </w:r>
    </w:p>
    <w:p>
      <w:r>
        <w:t>0</w:t>
      </w:r>
    </w:p>
    <w:p>
      <w:r>
        <w:t>2</w:t>
      </w:r>
    </w:p>
    <w:p>
      <w:r>
        <w:t>Trang A3</w:t>
      </w:r>
    </w:p>
    <w:p>
      <w:r>
        <w:t>01 trang thông tin</w:t>
      </w:r>
    </w:p>
    <w:p>
      <w:r>
        <w:t>đồng/trang</w:t>
      </w:r>
    </w:p>
    <w:p>
      <w:r>
        <w:t>50.000</w:t>
      </w:r>
    </w:p>
    <w:p>
      <w:r>
        <w:t>45.000</w:t>
      </w:r>
    </w:p>
    <w:p>
      <w:r>
        <w:t>55.000</w:t>
      </w:r>
    </w:p>
    <w:p>
      <w:r>
        <w:t>50.000</w:t>
      </w:r>
    </w:p>
    <w:p>
      <w:r>
        <w:t>Mỗi trang tăng thêm</w:t>
      </w:r>
    </w:p>
    <w:p>
      <w:r>
        <w:t>đồng/trang</w:t>
      </w:r>
    </w:p>
    <w:p>
      <w:r>
        <w:t>7.000</w:t>
      </w:r>
    </w:p>
    <w:p>
      <w:r>
        <w:t>0</w:t>
      </w:r>
    </w:p>
    <w:p>
      <w:r>
        <w:t>7.000</w:t>
      </w:r>
    </w:p>
    <w:p>
      <w:r>
        <w:t>0</w:t>
      </w:r>
    </w:p>
    <w:p>
      <w:r>
        <w:t>3</w:t>
      </w:r>
    </w:p>
    <w:p>
      <w:r>
        <w:t>Mảnh bản đồ A0</w:t>
      </w:r>
    </w:p>
    <w:p>
      <w:r>
        <w:t>01 mánh</w:t>
      </w:r>
    </w:p>
    <w:p>
      <w:r>
        <w:t>đồng/mảnh</w:t>
      </w:r>
    </w:p>
    <w:p>
      <w:r>
        <w:t>130.000</w:t>
      </w:r>
    </w:p>
    <w:p>
      <w:r>
        <w:t>105.000</w:t>
      </w:r>
    </w:p>
    <w:p>
      <w:r>
        <w:t>135.000</w:t>
      </w:r>
    </w:p>
    <w:p>
      <w:r>
        <w:t>110.000</w:t>
      </w:r>
    </w:p>
    <w:p>
      <w:r>
        <w:t>Mỗi mảnh tăng thêm</w:t>
      </w:r>
    </w:p>
    <w:p>
      <w:r>
        <w:t>đồng/mảnh</w:t>
      </w:r>
    </w:p>
    <w:p>
      <w:r>
        <w:t>15.000</w:t>
      </w:r>
    </w:p>
    <w:p>
      <w:r>
        <w:t>0</w:t>
      </w:r>
    </w:p>
    <w:p>
      <w:r>
        <w:t>15.000</w:t>
      </w:r>
    </w:p>
    <w:p>
      <w:r>
        <w:t>0</w:t>
      </w:r>
    </w:p>
    <w:p>
      <w:r>
        <w:t>4</w:t>
      </w:r>
    </w:p>
    <w:p>
      <w:r>
        <w:t>Mảnh bản đồ A1</w:t>
      </w:r>
    </w:p>
    <w:p>
      <w:r>
        <w:t>01 mảnh</w:t>
      </w:r>
    </w:p>
    <w:p>
      <w:r>
        <w:t>đồng/mảnh</w:t>
      </w:r>
    </w:p>
    <w:p>
      <w:r>
        <w:t>70.000</w:t>
      </w:r>
    </w:p>
    <w:p>
      <w:r>
        <w:t>65.000</w:t>
      </w:r>
    </w:p>
    <w:p>
      <w:r>
        <w:t>75.000</w:t>
      </w:r>
    </w:p>
    <w:p>
      <w:r>
        <w:t>70.000</w:t>
      </w:r>
    </w:p>
    <w:p>
      <w:r>
        <w:t>Mỗi mảnh tăng thêm</w:t>
      </w:r>
    </w:p>
    <w:p>
      <w:r>
        <w:t>đồng/mảnh</w:t>
      </w:r>
    </w:p>
    <w:p>
      <w:r>
        <w:t>8.500</w:t>
      </w:r>
    </w:p>
    <w:p>
      <w:r>
        <w:t>0</w:t>
      </w:r>
    </w:p>
    <w:p>
      <w:r>
        <w:t>8.500</w:t>
      </w:r>
    </w:p>
    <w:p>
      <w:r>
        <w:t>0</w:t>
      </w:r>
    </w:p>
    <w:p>
      <w:r>
        <w:t>5</w:t>
      </w:r>
    </w:p>
    <w:p>
      <w:r>
        <w:t>Mảnh bản đồ A2</w:t>
      </w:r>
    </w:p>
    <w:p>
      <w:r>
        <w:t>01 mảnh</w:t>
      </w:r>
    </w:p>
    <w:p>
      <w:r>
        <w:t>đồng/mảnh</w:t>
      </w:r>
    </w:p>
    <w:p>
      <w:r>
        <w:t>60.000</w:t>
      </w:r>
    </w:p>
    <w:p>
      <w:r>
        <w:t>50.000</w:t>
      </w:r>
    </w:p>
    <w:p>
      <w:r>
        <w:t>65.000</w:t>
      </w:r>
    </w:p>
    <w:p>
      <w:r>
        <w:t>55.000</w:t>
      </w:r>
    </w:p>
    <w:p>
      <w:r>
        <w:t>Mỗi mảnh tăng thêm</w:t>
      </w:r>
    </w:p>
    <w:p>
      <w:r>
        <w:t>đồng/mảnh</w:t>
      </w:r>
    </w:p>
    <w:p>
      <w:r>
        <w:t>7.000</w:t>
      </w:r>
    </w:p>
    <w:p>
      <w:r>
        <w:t>0</w:t>
      </w:r>
    </w:p>
    <w:p>
      <w:r>
        <w:t>7.000</w:t>
      </w:r>
    </w:p>
    <w:p>
      <w:r>
        <w:t>0</w:t>
      </w:r>
    </w:p>
    <w:p>
      <w:r>
        <w:t>* Trường hợp thực hiện thủ tục hành chính thông qua dịch vụ công trực tuyến (nộp hồ sơ trên môi trường điện tử) thì mức thu phí bằng 60% đối với trường hợp Áp dụng Nghị quyết số 47/2016/NQ-HĐND ngày 16/12/2016 của Ủy ban nhân dân tỉnh Nghệ An về việc quy định phí thẩm định hồ sơ cấp giấy chứng nhận quyền sử dụng đất; phí khai thác và sử dụng tài liệu đất đai; lệ phí cấp giấy chứng nhận quyền sử dụng đất, quyền sở hữu nhà, tài sản gắn liền với đất trên bàn tỉnh Nghệ An.</w:t>
      </w:r>
    </w:p>
    <w:p>
      <w:r>
        <w:t>- Nghị định số 73/2017/NĐ-CP ngày 14/6/2017 của Thủ tướng Chính phủ về thu thập, quản lý, khai thác và sử dụng thông tin, dữ liệu tài nguyên và môi trường.</w:t>
      </w:r>
    </w:p>
    <w:p>
      <w:r>
        <w:t>- Nghị định số 22/2023/NĐ-CP ngày 12/5/2023 của Thủ tướng Chính phủ sửa đổi, bổ sung một số điều của các nghị định liên quan đến hoạt động kinh doanh trong lĩnh vực tài nguyên và môi trường.</w:t>
      </w:r>
    </w:p>
    <w:p>
      <w:r>
        <w:t>- Thông tư số 275/2016/TT-BTC ngày 14/11/2016 của Bộ Tài chính quy định mức thu, chế độ thu, nộp, quản lý và sử dụng phí sử dụng tài liệu lưu trữ.</w:t>
      </w:r>
    </w:p>
    <w:p>
      <w:r>
        <w:t>- Thông tư số 65/2023/TT-BTC ngày 31/10/2023 của Bộ Tài chính quy định mức thu, chế độ thu, nộp, quản lý và sử dụng phí khai thác và sử dụng dữ liệu về môi trường;</w:t>
      </w:r>
    </w:p>
    <w:p>
      <w:r>
        <w:t>- Thông lư số 11/2024/TT-BTC ngày 05/02/2024 của Bộ Tài chính quy định mức thu, chế độ thu, nộp, quản lý và sử dụng phí khai thác và sử dụng tài liệu địa chất, khoáng sản.</w:t>
      </w:r>
    </w:p>
    <w:p>
      <w:r>
        <w:t>- Nghị quyết số 47/2016/NQ-HĐND ngày 16/12/2016 của Hội đồng nhân dân tỉnh về việc quy định phí thẩm định hồ sơ cấp giấy chứng nhận quyền sử dụng đất; phí khai thác và sử dụng tài liệu đất đai; lệ phí cấp giấy chứng nhận quyền sử dụng đất, quyền sở hữu nhà, tài sản gắn liền với đất trên địa bàn tỉnh Nghệ An.</w:t>
      </w:r>
    </w:p>
    <w:p>
      <w:r>
        <w:t>- Nghị quyết số 14/2023/NQ-HĐND ngày 27/10/2023 của HĐND tỉnh Nghệ An Quy định mức thu phí, lệ phí thực hiện thủ tục hành chính thông qua dịch vụ công trực tuyến trên địa bàn tỉnh Nghệ An.</w:t>
      </w:r>
    </w:p>
    <w:p>
      <w:r>
        <w:t>PHẦN 2</w:t>
      </w:r>
    </w:p>
    <w:p>
      <w:r>
        <w:t>QUY TRÌNH NỘI BỘ, QUY TRÌNH ĐIỆN TỬ TRONG GIẢI QUYẾT THỦ TỤC HÀNH CHÍNH VỀ KHAI THÁC VÀ SỬ DỤNG THÔNG TIN, DỮ LIỆU TÀI NGUYÊN VÀ MÔI TRƯỜNG THUỘC PHẠM VI GIẢI QUYẾT CỦA SỞ NÔNG NGHIỆP VÀ MÔI TRƯỜNG</w:t>
      </w:r>
    </w:p>
    <w:p>
      <w:r>
        <w:t>(Ban hành kèm theo Quyết định số 1525/QĐ-UBND ngày 29/5/2025 của Chủ tịch UBND tỉnh Nghệ An)</w:t>
      </w:r>
    </w:p>
    <w:p>
      <w:r>
        <w:t>1. Khai thác và sử dụng thông tin, dữ liệu tài nguyên và môi trường (1.004237)</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Trung tâm Công nghệ thông tin để xử lý hồ sơ đồng thời Chuyển hồ sơ giấy về Trung tâm Công nghệ thông tin (nộp trực tiếp).</w:t>
      </w:r>
    </w:p>
    <w:p>
      <w:r>
        <w:t>01 giờ làm việc</w:t>
      </w:r>
    </w:p>
    <w:p>
      <w:r>
        <w:t>Toàn trình</w:t>
      </w:r>
    </w:p>
    <w:p>
      <w:r>
        <w:t>Bước 2</w:t>
      </w:r>
    </w:p>
    <w:p>
      <w:r>
        <w:t>Phòng Dữ liệu lưu trữ, Trung tâm Công nghệ thông tin</w:t>
      </w:r>
    </w:p>
    <w:p>
      <w:r>
        <w:t>Trưởng phòng: Tiếp nhận, kiểm tra và chuyển đến cán bộ lưu trữ</w:t>
      </w:r>
    </w:p>
    <w:p>
      <w:r>
        <w:t>06 giờ làm việc</w:t>
      </w:r>
    </w:p>
    <w:p>
      <w:r>
        <w:t>Cán bộ lưu trữ:</w:t>
      </w:r>
    </w:p>
    <w:p>
      <w:r>
        <w:t>- Tiếp nhận hồ sơ và xem xét, tham mưu kiểm tra, xử lý hồ sơ;</w:t>
      </w:r>
    </w:p>
    <w:p>
      <w:r>
        <w:t>- Thực hiện Y sao chứng thực hồ sơ (làm phiếu thông báo thu phí khai thác đối với trường hợp có hồ sơ) hoặc làm công văn trả lời (đối với trường hợp không có hồ sơ);</w:t>
      </w:r>
    </w:p>
    <w:p>
      <w:r>
        <w:t>- Chuyển hồ sơ đến Trưởng Phòng.</w:t>
      </w:r>
    </w:p>
    <w:p>
      <w:r>
        <w:t>20 giờ làm việc</w:t>
      </w:r>
    </w:p>
    <w:p>
      <w:r>
        <w:t>Trưởng phòng</w:t>
      </w:r>
    </w:p>
    <w:p>
      <w:r>
        <w:t>- Thẩm định, xem xét, xác nhận kết quả giải quyết TTHC;</w:t>
      </w:r>
    </w:p>
    <w:p>
      <w:r>
        <w:t>- Chuyển hồ sơ đến Lãnh đạo đơn vị.</w:t>
      </w:r>
    </w:p>
    <w:p>
      <w:r>
        <w:t>08 giờ làm việc</w:t>
      </w:r>
    </w:p>
    <w:p>
      <w:r>
        <w:t>Bước 3</w:t>
      </w:r>
    </w:p>
    <w:p>
      <w:r>
        <w:t>Lãnh đạo Trung tâm Công nghệ thông tin</w:t>
      </w:r>
    </w:p>
    <w:p>
      <w:r>
        <w:t>- Ký Y sao chứng thực hồ sơ hoặc phê duyệt công văn trả lời;</w:t>
      </w:r>
    </w:p>
    <w:p>
      <w:r>
        <w:t>- Chuyển hồ sơ về cho cán bộ văn thư.</w:t>
      </w:r>
    </w:p>
    <w:p>
      <w:r>
        <w:t>02 giờ làm việc</w:t>
      </w:r>
    </w:p>
    <w:p>
      <w:r>
        <w:t>Bước 4</w:t>
      </w:r>
    </w:p>
    <w:p>
      <w:r>
        <w:t>Văn thư Trung tâm Công nghệ thông tin</w:t>
      </w:r>
    </w:p>
    <w:p>
      <w:r>
        <w:t>Lấy số, vào sổ văn bản, đóng dấu bằng ký số đồng thời lưu trữ hồ sơ trên Hệ thống thông tin giải quyết thủ tục hành chính tỉnh Nghệ An, phát hành văn bản và gửi kết quả cho Trung tâm Phục vụ hành chính công tỉnh.</w:t>
      </w:r>
    </w:p>
    <w:p>
      <w:r>
        <w:t>02 giờ làm việc</w:t>
      </w:r>
    </w:p>
    <w:p>
      <w:r>
        <w:t>Bước 5</w:t>
      </w:r>
    </w:p>
    <w:p>
      <w:r>
        <w:t>Công chức, viên chức tại Trung tâm Phục vụ hành chính công tỉnh</w:t>
      </w:r>
    </w:p>
    <w:p>
      <w:r>
        <w:t>- Nhận kết quả;</w:t>
      </w:r>
    </w:p>
    <w:p>
      <w:r>
        <w:t>- Xác nhận lên Hệ thống thông tin giải quyết thủ tục hành chính tỉnh.</w:t>
      </w:r>
    </w:p>
    <w:p>
      <w:r>
        <w:t>- Trả kết quả cho tổ chức, cá nhân</w:t>
      </w:r>
    </w:p>
    <w:p>
      <w:r>
        <w:t>01 giờ làm việc</w:t>
      </w:r>
    </w:p>
    <w:p>
      <w:r>
        <w:t>Tổng thời gian thực hiện</w:t>
      </w:r>
    </w:p>
    <w:p>
      <w:r>
        <w:t>40 giờ làm việc (05 ngày làm việc kể từ ngày nhận đầy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