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1523/QĐ-UBND năm 2025 phê duyệt Quy trình nội bộ trong giải quyết thủ tục hành chính được sửa đổi bổ sung trong lĩnh vực hòa giải thương mại thuộc phạm vi, chức năng quản lý của Sở Tư pháp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1523/QĐ-UBND</w:t>
      </w:r>
    </w:p>
    <w:p>
      <w:r>
        <w:t>Điện Biên, ngày 14 tháng 7 năm 2025</w:t>
      </w:r>
    </w:p>
    <w:p>
      <w:r>
        <w:t>QUYẾT ĐỊNH</w:t>
      </w:r>
    </w:p>
    <w:p>
      <w:r>
        <w:t>VỀ VIỆC PHÊ DUYỆT QUY TRÌNH NỘI BỘ TRONG GIẢI QUYẾT THỦ TỤC HÀNH CHÍNH ĐƯỢC SỬA ĐỔI BỔ SUNG TRONG LĨNH VỰC HÒA GIẢI THƯƠNG MẠI THUỘC PHẠM VI, CHỨC NĂNG QUẢN LÝ CỦA SỞ TƯ PHÁP TỈNH ĐIỆN BIÊN</w:t>
      </w:r>
    </w:p>
    <w:p>
      <w:r>
        <w:t>CHỦ TỊCH ỦY BAN NHÂN DÂN TỈNH ĐIỆN BIÊN</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Tiếp theo Quyết định số 1450/QĐ-UBND ngày  07 tháng 7 năm 2025 của Ủy ban nhân dân tỉnh về việc công bố Danh mục thủ tục hành chính được sửa đổi, bổ sung trong lĩnh vực hòa giải thương mại thuộc phạm vi, chức năng quản lý của Sở Tư pháp tỉnh Điện Biên;</w:t>
      </w:r>
    </w:p>
    <w:p>
      <w:r>
        <w:t>Theo đề nghị của Giám đốc Sở Tư pháp.</w:t>
      </w:r>
    </w:p>
    <w:p>
      <w:r>
        <w:t>QUYẾT ĐỊNH:</w:t>
      </w:r>
    </w:p>
    <w:p>
      <w:r>
        <w:t>Điều 1.   Phê duyệt kèm theo Quyết định này 13 Quy trình nội bộ trong giải quyết thủ tục hành chính được sửa đổi, bổ sung trong lĩnh vực hòa giải thương mại thuộc phạm vi, chức năng quản lý của Sở Tư pháp tỉnh Điện Biên.</w:t>
      </w:r>
    </w:p>
    <w:p>
      <w:r>
        <w:t>Điều 2.   Quyết định này có hiệu lực thi hành kể từ ngày ký. Quyết định này thay thế các Quyết định đã ban hành trước đây của Chủ tịch Ủy ban nhân dân tỉnh về phê duyệt quy trình nội bộ trong giải quyết thủ tục hành chính thuộc lĩnh vực hòa giải thương mại.</w:t>
      </w:r>
    </w:p>
    <w:p>
      <w:r>
        <w:t>Điều 3.    Chánh Văn phòng Ủy ban nhân dân tỉnh, Giám đốc Sở Tư pháp    và các tổ chức, cá nhân có liên quan chịu trách nhiệm thi hành Quyết định này./.</w:t>
      </w:r>
    </w:p>
    <w:p>
      <w:r>
        <w:t>Nơi nhận:</w:t>
      </w:r>
    </w:p>
    <w:p>
      <w:r>
        <w:t>- Như Điều 3;</w:t>
      </w:r>
    </w:p>
    <w:p>
      <w:r>
        <w:t>- Cục KSTTHC (Văn phòng Chính phủ);</w:t>
      </w:r>
    </w:p>
    <w:p>
      <w:r>
        <w:t>- HTTT giải quyết TTHC tỉnh (Sở KH&amp;CN);</w:t>
      </w:r>
    </w:p>
    <w:p>
      <w:r>
        <w:t>- Cổng Thông tin điện tử tỉnh;</w:t>
      </w:r>
    </w:p>
    <w:p>
      <w:r>
        <w:t>- Lưu: VT, PVHCC.</w:t>
      </w:r>
    </w:p>
    <w:p>
      <w:r>
        <w:t>CHỦ TỊCH</w:t>
      </w:r>
    </w:p>
    <w:p>
      <w:r>
        <w:t>Lê Thành Đô</w:t>
      </w:r>
    </w:p>
    <w:p>
      <w:r>
        <w:t>QUY TRÌNH NỘI BỘ TRONG GIẢI QUYẾT THỦ TỤC HÀNH CHÍNH LĨNH VỰC HÒA GIẢI THƯƠNG MẠI THUỘC THẨM QUYỀN GIẢI QUYẾT CỦA SỞ TƯ PHÁP TỈNH ĐIỆN BIÊN</w:t>
      </w:r>
    </w:p>
    <w:p>
      <w:r>
        <w:t>(Kèm theo Quyết định số: 1523/QĐ-UBND ngày 14 tháng 7 năm 2025 của Chủ tịch UBND tỉnh Điện Biên)</w:t>
      </w:r>
    </w:p>
    <w:p>
      <w:r>
        <w:t>1. Quy trình số 01: Thủ tục Cấp Giấy phép thành lập Trung tâm hòa giải thương mại</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bộ phận chuyên môn.</w:t>
      </w:r>
    </w:p>
    <w:p>
      <w:r>
        <w:t>Công chức Sở Tư pháp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Xem xét, thẩm định hồ sơ, trình lãnh đạo Sở</w:t>
      </w:r>
    </w:p>
    <w:p>
      <w:r>
        <w:t>Phòng HCTP&amp;BTTP - Sở Tư pháp</w:t>
      </w:r>
    </w:p>
    <w:p>
      <w:r>
        <w:t>13 ngày làm việc</w:t>
      </w:r>
    </w:p>
    <w:p>
      <w:r>
        <w:t>- Hồ sơ Cấp Giấy phép thành lập Trung tâm hòa giải thương mại.</w:t>
      </w:r>
    </w:p>
    <w:p>
      <w:r>
        <w:t>- Dự thảo Giấy phép thành lập Trung tâm hòa giải thương mại.</w:t>
      </w:r>
    </w:p>
    <w:p>
      <w:r>
        <w:t>Bước 3</w:t>
      </w:r>
    </w:p>
    <w:p>
      <w:r>
        <w:t>Phê duyệt hồ sơ trình lãnh đạo UBND tỉnh</w:t>
      </w:r>
    </w:p>
    <w:p>
      <w:r>
        <w:t>Lãnh đạo Sở Tư pháp</w:t>
      </w:r>
    </w:p>
    <w:p>
      <w:r>
        <w:t>02 ngày làm việc</w:t>
      </w:r>
    </w:p>
    <w:p>
      <w:r>
        <w:t>- Hồ sơ Cấp Giấy phép thành lập Trung tâm hòa giải thương mại.</w:t>
      </w:r>
    </w:p>
    <w:p>
      <w:r>
        <w:t>-  Tờ trình, dự thảo Giấy phép thành lập Trung tâm hòa giải thương mại.</w:t>
      </w:r>
    </w:p>
    <w:p>
      <w:r>
        <w:t>Bước 4</w:t>
      </w:r>
    </w:p>
    <w:p>
      <w:r>
        <w:t>Phê duyệt kết quả giải quyết TTHC: Ký duyệt văn bản</w:t>
      </w:r>
    </w:p>
    <w:p>
      <w:r>
        <w:t>Ủy ban nhân dân tỉnh Điện Biên</w:t>
      </w:r>
    </w:p>
    <w:p>
      <w:r>
        <w:t>05 ngày làm việc</w:t>
      </w:r>
    </w:p>
    <w:p>
      <w:r>
        <w:t>- Giấy phép thành lập Trung tâm hòa giải thương mại.</w:t>
      </w:r>
    </w:p>
    <w:p>
      <w:r>
        <w:t>Bước 5</w:t>
      </w:r>
    </w:p>
    <w:p>
      <w:r>
        <w:t>Tiếp nhận kết quả từ văn thư, trả kết quả giải quyết TTHC cho tổ chức, cá nhân</w:t>
      </w:r>
    </w:p>
    <w:p>
      <w:r>
        <w:t>- Văn thư</w:t>
      </w:r>
    </w:p>
    <w:p>
      <w:r>
        <w:t>- Trung tâm Phục vụ hành chính công tỉnh Điện Biên</w:t>
      </w:r>
    </w:p>
    <w:p>
      <w:r>
        <w:t>Trong giờ hành chính</w:t>
      </w:r>
    </w:p>
    <w:p>
      <w:r>
        <w:t>- Giấy phép thành lập Trung tâm hòa giải thương mại.</w:t>
      </w:r>
    </w:p>
    <w:p>
      <w:r>
        <w:t>Tổng thời gian giải quyết TTHC:    Trong thời hạn 20 ngày làm việc kể từ ngày nhận được đầy đủ hồ sơ hợp lệ</w:t>
      </w:r>
    </w:p>
    <w:p>
      <w:r>
        <w:t>2. Quy trình số 02: Thủ tục Cấp lại Giấy phép thành lập Trung tâm hòa giải thương mại, Giấy phép thành lập chi nhánh, văn phòng đại diện của tổ chức hòa giải thương mại nước ngoài tại Việt Nam</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bộ phận chuyên môn.</w:t>
      </w:r>
    </w:p>
    <w:p>
      <w:r>
        <w:t>Công chức Sở Tư pháp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Xem xét, thẩm định hồ sơ, trình lãnh đạo Sở</w:t>
      </w:r>
    </w:p>
    <w:p>
      <w:r>
        <w:t>Phòng Hành chính Tư pháp và Bổ trợ tư pháp - Sở Tư pháp</w:t>
      </w:r>
    </w:p>
    <w:p>
      <w:r>
        <w:t>03 ngày làm việc</w:t>
      </w:r>
    </w:p>
    <w:p>
      <w:r>
        <w:t>- Hồ sơ Cấp lại Giấy phép thành lập Trung tâm hòa giải thương mại, Giấy phép thành lập chi nhánh, văn phòng đại diện của tổ chức hòa giải thương mại nước ngoài tại Việt Nam</w:t>
      </w:r>
    </w:p>
    <w:p>
      <w:r>
        <w:t>-  Dự thảo Giấy phép thành lập Trung tâm hòa giải thương mại, chi nhánh, văn phòng đại diện của tổ chức hòa giải thương mại nước ngoài tại Việt Nam.</w:t>
      </w:r>
    </w:p>
    <w:p>
      <w:r>
        <w:t>Bước 3</w:t>
      </w:r>
    </w:p>
    <w:p>
      <w:r>
        <w:t>Phê duyệt hồ sơ trình lãnh đạo UBND tỉnh</w:t>
      </w:r>
    </w:p>
    <w:p>
      <w:r>
        <w:t>Lãnh đạo Sở Tư pháp</w:t>
      </w:r>
    </w:p>
    <w:p>
      <w:r>
        <w:t>02 ngày làm việc</w:t>
      </w:r>
    </w:p>
    <w:p>
      <w:r>
        <w:t>- Hồ sơ Cấp lại Giấy phép thành lập Trung tâm hòa giải thương mại, Giấy phép thành lập chi nhánh, văn phòng đại diện của tổ chức hòa giải thương mại nước ngoài tại Việt Nam</w:t>
      </w:r>
    </w:p>
    <w:p>
      <w:r>
        <w:t>-  Tờ trình, dự thảo Giấy phép thành lập Trung tâm hòa giải thương mại, chi nhánh, văn phòng đại diện của tổ chức hòa giải thương mại nước ngoài tại Việt Nam.</w:t>
      </w:r>
    </w:p>
    <w:p>
      <w:r>
        <w:t>Bước 4</w:t>
      </w:r>
    </w:p>
    <w:p>
      <w:r>
        <w:t>Phê duyệt kết quả giải quyết TTHC: Ký duyệt văn bản</w:t>
      </w:r>
    </w:p>
    <w:p>
      <w:r>
        <w:t>Ủy ban nhân dân tỉnh Điện Biên</w:t>
      </w:r>
    </w:p>
    <w:p>
      <w:r>
        <w:t>02 ngày làm việc</w:t>
      </w:r>
    </w:p>
    <w:p>
      <w:r>
        <w:t>- Giấy phép thành lập Trung tâm hòa giải thương mại, chi nhánh, văn phòng đại diện của tổ chức hòa giải thương mại nước ngoài tại Việt Nam.</w:t>
      </w:r>
    </w:p>
    <w:p>
      <w:r>
        <w:t>Bước 5</w:t>
      </w:r>
    </w:p>
    <w:p>
      <w:r>
        <w:t>Tiếp nhận kết quả từ văn thư, trả kết quả giải quyết TTHC cho tổ chức, cá nhân</w:t>
      </w:r>
    </w:p>
    <w:p>
      <w:r>
        <w:t>- Văn thư</w:t>
      </w:r>
    </w:p>
    <w:p>
      <w:r>
        <w:t>- Trung tâm Phục vụ hành chính công tỉnh Điện Biên</w:t>
      </w:r>
    </w:p>
    <w:p>
      <w:r>
        <w:t>Trong giờ hành chính</w:t>
      </w:r>
    </w:p>
    <w:p>
      <w:r>
        <w:t>- Giấy phép thành lập Trung tâm hòa giải thương mại, chi nhánh, văn phòng đại diện của tổ chức hòa giải thương mại nước ngoài tại Việt Nam.</w:t>
      </w:r>
    </w:p>
    <w:p>
      <w:r>
        <w:t>Tổng thời gian giải quyết TTHC:    Trong thời hạn 07 ngày làm việc kể từ ngày nhận được đầy đủ hồ sơ hợp lệ</w:t>
      </w:r>
    </w:p>
    <w:p>
      <w:r>
        <w:t>3. Quy trình số 03: Thủ tục Bổ sung hoạt động hòa giải thương mại cho Trung tâm trọng tài</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bộ phận chuyên môn.</w:t>
      </w:r>
    </w:p>
    <w:p>
      <w:r>
        <w:t>Công chức Sở Tư pháp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Xem xét, thẩm định hồ sơ, trình lãnh đạo Sở</w:t>
      </w:r>
    </w:p>
    <w:p>
      <w:r>
        <w:t>Phòng Hành chính Tư pháp và Bổ trợ tư pháp - Sở Tư pháp</w:t>
      </w:r>
    </w:p>
    <w:p>
      <w:r>
        <w:t>05 ngày làm việc</w:t>
      </w:r>
    </w:p>
    <w:p>
      <w:r>
        <w:t>- Hồ sơ bổ sung hoạt động hòa giải thương mại cho Trung tâm trọng tài</w:t>
      </w:r>
    </w:p>
    <w:p>
      <w:r>
        <w:t>-  Dự thảo Quyết định bổ sung hoạt động hòa giải thương mại cho Trung tâm trọng tài.</w:t>
      </w:r>
    </w:p>
    <w:p>
      <w:r>
        <w:t>Bước 3</w:t>
      </w:r>
    </w:p>
    <w:p>
      <w:r>
        <w:t>Phê duyệt hồ sơ trình lãnh đạo UBND tỉnh</w:t>
      </w:r>
    </w:p>
    <w:p>
      <w:r>
        <w:t>Lãnh đạo Sở Tư pháp</w:t>
      </w:r>
    </w:p>
    <w:p>
      <w:r>
        <w:t>02 ngày làm việc</w:t>
      </w:r>
    </w:p>
    <w:p>
      <w:r>
        <w:t>- Hồ sơ bổ sung hoạt động hòa giải thương mại cho Trung tâm trọng tài</w:t>
      </w:r>
    </w:p>
    <w:p>
      <w:r>
        <w:t>- Tờ trình,  Dự thảo Quyết định bổ sung hoạt động hòa giải thương mại cho Trung tâm trọng tài.</w:t>
      </w:r>
    </w:p>
    <w:p>
      <w:r>
        <w:t>Bước 4</w:t>
      </w:r>
    </w:p>
    <w:p>
      <w:r>
        <w:t>Phê duyệt kết quả giải quyết TTHC: Ký duyệt văn bản</w:t>
      </w:r>
    </w:p>
    <w:p>
      <w:r>
        <w:t>Ủy ban nhân dân tỉnh Điện Biên</w:t>
      </w:r>
    </w:p>
    <w:p>
      <w:r>
        <w:t>03 ngày làm việc</w:t>
      </w:r>
    </w:p>
    <w:p>
      <w:r>
        <w:t>- Quyết định bổ sung hoạt động hòa giải thương mại cho Trung tâm trọng tài.</w:t>
      </w:r>
    </w:p>
    <w:p>
      <w:r>
        <w:t>Bước 5</w:t>
      </w:r>
    </w:p>
    <w:p>
      <w:r>
        <w:t>Tiếp nhận kết quả từ văn thư, trả kết quả giải quyết TTHC cho tổ chức, cá nhân</w:t>
      </w:r>
    </w:p>
    <w:p>
      <w:r>
        <w:t>- Văn thư</w:t>
      </w:r>
    </w:p>
    <w:p>
      <w:r>
        <w:t>- Trung tâm Phục vụ hành chính công tỉnh Điện Biên</w:t>
      </w:r>
    </w:p>
    <w:p>
      <w:r>
        <w:t>Trong giờ hành chính</w:t>
      </w:r>
    </w:p>
    <w:p>
      <w:r>
        <w:t>- Quyết định bổ sung hoạt động hòa giải thương mại cho Trung tâm trọng tài.</w:t>
      </w:r>
    </w:p>
    <w:p>
      <w:r>
        <w:t>Tổng thời gian giải quyết TTHC:    Trong thời hạn 10 ngày làm việc kể từ ngày nhận được đầy đủ hồ sơ hợp lệ</w:t>
      </w:r>
    </w:p>
    <w:p>
      <w:r>
        <w:t>4. Quy trình số 04: Thủ tục Thay đổi tên gọi, địa chỉ trụ sở Trung tâm hòa giải thương mại sang tỉnh, thành phố trực thuộc Trung ương khác; đăng ký hoạt động Trung tâm hoà giải thương mại khi thay đổi địa chỉ trụ sở sang tỉnh, thành phố trực thuộc trung ương khác</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bộ phận chuyên môn.</w:t>
      </w:r>
    </w:p>
    <w:p>
      <w:r>
        <w:t>Công chức Sở Tư pháp tại Trung tâm Phục vụ hành chính công tỉnh</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Xem xét, thẩm định hồ sơ, trình lãnh đạo Sở</w:t>
      </w:r>
    </w:p>
    <w:p>
      <w:r>
        <w:t>1.Trường hợp thay đổi về tên gọi Trung tâm hòa giải thương mại: Thẩm định, trình lãnh đạo Sở Dự thảo văn bản chấp thuận nội dung thay đổi</w:t>
      </w:r>
    </w:p>
    <w:p>
      <w:r>
        <w:t>Phòng Hành chính Tư pháp và Bổ trợ tư pháp - Sở Tư pháp</w:t>
      </w:r>
    </w:p>
    <w:p>
      <w:r>
        <w:t>- 06 ngày làm việc</w:t>
      </w:r>
    </w:p>
    <w:p>
      <w:r>
        <w:t>- 02 ngày làm việc</w:t>
      </w:r>
    </w:p>
    <w:p>
      <w:r>
        <w:t>- Hồ sơ Thay đổi tên gọi, địa chỉ trụ sở Trung tâm hòa giải thương mại sang tỉnh, thành phố trực thuộc Trung ương khác; đăng ký hoạt động Trung tâm hoà giải thương mại khi thay đổi địa chỉ trụ sở sang tỉnh, thành phố trực thuộc trung ương khác</w:t>
      </w:r>
    </w:p>
    <w:p>
      <w:r>
        <w:t>-  Dự thảo văn bản chấp thuận nội dung thay đổi; Quyết định thay đổi Giấy đăng ký hoạt động của Trung tâm hòa giải thương mại;</w:t>
      </w:r>
    </w:p>
    <w:p>
      <w:r>
        <w:t>- Dự thảo Giấy đăng ký hoạt động của Trung tâm hoà giải thương mại được thay đổi.</w:t>
      </w:r>
    </w:p>
    <w:p>
      <w:r>
        <w:t>2. Trường hợp thay đổi địa chỉ trụ sở từ tỉnh, thành phố trực thuộc trung uơng khác về tỉnh Điện Biên: Thẩm định, trình lãnh đạo Sở Dự thảo Giấy phép thành lập cho Trung tâm.</w:t>
      </w:r>
    </w:p>
    <w:p>
      <w:r>
        <w:t>Bước 3</w:t>
      </w:r>
    </w:p>
    <w:p>
      <w:r>
        <w:t>Phê duyệt hồ sơ trình lãnh đạo UBND tỉnh</w:t>
      </w:r>
    </w:p>
    <w:p>
      <w:r>
        <w:t>1.Trường hợp thay đổi về tên gọi Trung tâm hòa giải thương mại: phê duyệt hồ sơ, trình UBND Dự thảo văn bản chấp thuận nội dung thay đổi</w:t>
      </w:r>
    </w:p>
    <w:p>
      <w:r>
        <w:t>2. Trường hợp thay đổi địa chỉ trụ sở từ tỉnh, thành phố trực thuộc trung uơng khác về tỉnh Điện Biên: phê duyệt hồ sơ, trình UBND Dự thảo Giấy phép thành lập cho Trung tâm.</w:t>
      </w:r>
    </w:p>
    <w:p>
      <w:r>
        <w:t>Lãnh đạo Sở Tư pháp</w:t>
      </w:r>
    </w:p>
    <w:p>
      <w:r>
        <w:t>01 ngày làm việc</w:t>
      </w:r>
    </w:p>
    <w:p>
      <w:r>
        <w:t>- Hồ sơ bổ sung Thay đổi tên gọi, địa chỉ trụ sở Trung tâm hòa giải thương mại sang tỉnh, thành phố trực thuộc Trung ương khác; đăng ký hoạt động Trung tâm hoà giải thương mại khi thay đổi địa chỉ trụ sở sang tỉnh, thành phố trực thuộc trung ương khác</w:t>
      </w:r>
    </w:p>
    <w:p>
      <w:r>
        <w:t>- Tờ trình, dự thảo  văn bản chấp thuận nội dung thay đổi;</w:t>
      </w:r>
    </w:p>
    <w:p>
      <w:r>
        <w:t>- dự thảo Giấy phép thành lập cho Trung tâm</w:t>
      </w:r>
    </w:p>
    <w:p>
      <w:r>
        <w:t>Bước 4</w:t>
      </w:r>
    </w:p>
    <w:p>
      <w:r>
        <w:t>Phê duyệt kết quả giải quyết TTHC: Ký duyệt văn bản</w:t>
      </w:r>
    </w:p>
    <w:p>
      <w:r>
        <w:t>1. Trường hợp thay đổi về tên gọi của Trung tâm hòa giải thương mại: ký duyệt văn bản chấp thuận nội dung thay đổi</w:t>
      </w:r>
    </w:p>
    <w:p>
      <w:r>
        <w:t>Ủy ban nhân dân tỉnh</w:t>
      </w:r>
    </w:p>
    <w:p>
      <w:r>
        <w:t>- 03 ngày làm việc</w:t>
      </w:r>
    </w:p>
    <w:p>
      <w:r>
        <w:t>-Văn bản chấp thuận nội dung thay đổi;</w:t>
      </w:r>
    </w:p>
    <w:p>
      <w:r>
        <w:t>- Giấy phép thành lập cho Trung tâm</w:t>
      </w:r>
    </w:p>
    <w:p>
      <w:r>
        <w:t>2. Trường hợp thay đổi địa chỉ trụ sở từ tỉnh, thành phố trực thuộc trung uơng khác về tỉnh Điện Biên: ký duyệt Giấy phép thành lập cho Trung tâm</w:t>
      </w:r>
    </w:p>
    <w:p>
      <w:r>
        <w:t>- 02 ngày làm việc</w:t>
      </w:r>
    </w:p>
    <w:p>
      <w:r>
        <w:t>Bước 5</w:t>
      </w:r>
    </w:p>
    <w:p>
      <w:r>
        <w:t>1. Trường hợp thay đổi về tên gọi, Trung tâm hòa giải thương mại: Tiếp nhận Giấy đề nghị thay đổi tên gọi từ Trung tâm hòa giải thương mại; soạn Dự thảo Quyết định thay đổi tên gọi trong Giấy đăng ký hoạt động của Trung tâm.</w:t>
      </w:r>
    </w:p>
    <w:p>
      <w:r>
        <w:t>Phòng Hành chính Tư pháp và Bổ trợ tư pháp - Sở Tư pháp</w:t>
      </w:r>
    </w:p>
    <w:p>
      <w:r>
        <w:t>- 03 ngày làm việc</w:t>
      </w:r>
    </w:p>
    <w:p>
      <w:r>
        <w:t>- Dự thảo Quyết định thay đổi Giấy đăng ký hoạt động của Trung tâm hòa giải thương mại.</w:t>
      </w:r>
    </w:p>
    <w:p>
      <w:r>
        <w:t>- Dự thảo thông báo về việc cấp Giấy phép thành lập cho Trung tâm của Chủ tịch Ủy ban nhân dân tỉnh Điện Biên</w:t>
      </w:r>
    </w:p>
    <w:p>
      <w:r>
        <w:t>2. Trường hợp thay đổi địa chỉ trụ sở từ tỉnh, thành phố trực thuộc trung uơng khác về tỉnh Điện Biên: Thông báo cho Sở Tư pháp nơi đặt trụ sở cũ</w:t>
      </w:r>
    </w:p>
    <w:p>
      <w:r>
        <w:t>- 10 ngày làm việc</w:t>
      </w:r>
    </w:p>
    <w:p>
      <w:r>
        <w:t>Bước 6</w:t>
      </w:r>
    </w:p>
    <w:p>
      <w:r>
        <w:t>Ký duyệt văn bản:</w:t>
      </w:r>
    </w:p>
    <w:p>
      <w:r>
        <w:t>1. Trường hợp thay đổi về tên gọi Trung tâm hòa giải thương mại: ký duyệt Quyết định thay đổi Giấy đăng ký hoạt động của Trung tâm hòa giải thương mại</w:t>
      </w:r>
    </w:p>
    <w:p>
      <w:r>
        <w:t>Lãnh đạo Sở Tư pháp</w:t>
      </w:r>
    </w:p>
    <w:p>
      <w:r>
        <w:t>- 02 ngày làm việc</w:t>
      </w:r>
    </w:p>
    <w:p>
      <w:r>
        <w:t>- Quyết định thay đổi Giấy đăng ký hoạt động của Trung tâm hòa giải thương mại.</w:t>
      </w:r>
    </w:p>
    <w:p>
      <w:r>
        <w:t>- thông báo về việc cấp Giấy phép thành lập cho Trung tâm của Chủ tịch Ủy ban nhân dân tỉnh Điện Biên</w:t>
      </w:r>
    </w:p>
    <w:p>
      <w:r>
        <w:t>2. Trường hợp thay đổi địa chỉ trụ sở từ tỉnh, thành phố trực thuộc trung uơng khác về tỉnh Điện Biên: ký duyệt thông báo về việc cấp Giấy phép thành lập cho Trung tâm của Chủ tịch Ủy ban nhân dân tỉnh Điện Biên</w:t>
      </w:r>
    </w:p>
    <w:p>
      <w:r>
        <w:t>- 05 ngày làm việc</w:t>
      </w:r>
    </w:p>
    <w:p>
      <w:r>
        <w:t>Bước 7</w:t>
      </w:r>
    </w:p>
    <w:p>
      <w:r>
        <w:t>Tiếp nhận kết quả từ văn thư, trả kết quả giải quyết TTHC cho tổ chức, cá nhân</w:t>
      </w:r>
    </w:p>
    <w:p>
      <w:r>
        <w:t>- Văn thư</w:t>
      </w:r>
    </w:p>
    <w:p>
      <w:r>
        <w:t>- Trung tâm Phục vụ hành chính công</w:t>
      </w:r>
    </w:p>
    <w:p>
      <w:r>
        <w:t>Trong giờ hành chính</w:t>
      </w:r>
    </w:p>
    <w:p>
      <w:r>
        <w:t>Văn bản chấp thuận nội dung thay đổi; Quyết định thay đổi Giấy đăng ký hoạt động của Trung tâm hòa giải thương mại; Giấy đăng ký hoạt động của Trung tâm hoà giải thương mại được thay đổi.</w:t>
      </w:r>
    </w:p>
    <w:p>
      <w:r>
        <w:t>Tổng thời gian giải quyết TTHC:    Trong thời hạn 15 - 20 ngày làm việc kể từ ngày nhận được đầy đủ hồ sơ hợp lệ</w:t>
      </w:r>
    </w:p>
    <w:p>
      <w:r>
        <w:t>5. Quy trình số 05: Thủ tục Cấp Giấy phép thành lập chi nhánh/văn phòng đại diện của tổ chức hòa giải thương mại nước ngoài tại Việt Nam.</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bộ phận chuyên môn.</w:t>
      </w:r>
    </w:p>
    <w:p>
      <w:r>
        <w:t>Công chức Sở Tư pháp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Xem xét, thẩm định hồ sơ, trình lãnh đạo Sở</w:t>
      </w:r>
    </w:p>
    <w:p>
      <w:r>
        <w:t>Phòng Hành chính Tư pháp và Bổ trợ tư pháp - Sở Tư pháp</w:t>
      </w:r>
    </w:p>
    <w:p>
      <w:r>
        <w:t>12 ngày làm việc</w:t>
      </w:r>
    </w:p>
    <w:p>
      <w:r>
        <w:t>- Hồ sơ Thủ tục Cấp Giấy phép thành lập chi nhánh/văn phòng đại diện của tổ chức hòa giải thương mại nước ngoài tại Việt Nam.</w:t>
      </w:r>
    </w:p>
    <w:p>
      <w:r>
        <w:t>-  Dự thảo Giấy phép thành lập chi nhánh/văn phòng đại diện của tổ chức hòa giải thương mại nước ngoài tại Việt Nam.</w:t>
      </w:r>
    </w:p>
    <w:p>
      <w:r>
        <w:t>Bước 3</w:t>
      </w:r>
    </w:p>
    <w:p>
      <w:r>
        <w:t>Phê duyệt hồ sơ trình lãnh đạo UBND tỉnh</w:t>
      </w:r>
    </w:p>
    <w:p>
      <w:r>
        <w:t>Lãnh đạo Sở Tư pháp</w:t>
      </w:r>
    </w:p>
    <w:p>
      <w:r>
        <w:t>03 ngày làm việc</w:t>
      </w:r>
    </w:p>
    <w:p>
      <w:r>
        <w:t>- Hồ sơ Thủ tục Cấp Giấy phép thành lập chi nhánh/văn phòng đại diện của tổ chức hòa giải thương mại nước ngoài tại Việt Nam.</w:t>
      </w:r>
    </w:p>
    <w:p>
      <w:r>
        <w:t>- Tờ trình,  Dự thảo Giấy phép thành lập chi nhánh/văn phòng đại diện của tổ chức hòa giải thương mại nước ngoài tại Việt Nam</w:t>
      </w:r>
    </w:p>
    <w:p>
      <w:r>
        <w:t>Bước 4</w:t>
      </w:r>
    </w:p>
    <w:p>
      <w:r>
        <w:t>Phê duyệt kết quả giải quyết TTHC: Ký duyệt văn bản</w:t>
      </w:r>
    </w:p>
    <w:p>
      <w:r>
        <w:t>Ủy ban nhân dân tỉnh Điện Biên</w:t>
      </w:r>
    </w:p>
    <w:p>
      <w:r>
        <w:t>05 ngày làm việc</w:t>
      </w:r>
    </w:p>
    <w:p>
      <w:r>
        <w:t>- Giấy phép thành lập chi nhánh/văn phòng đại diện của tổ chức hòa giải thương mại nước ngoài tại Việt Nam.</w:t>
      </w:r>
    </w:p>
    <w:p>
      <w:r>
        <w:t>Bước 5</w:t>
      </w:r>
    </w:p>
    <w:p>
      <w:r>
        <w:t>Tiếp nhận kết quả từ văn thư, trả kết quả giải quyết TTHC cho tổ chức, cá nhân</w:t>
      </w:r>
    </w:p>
    <w:p>
      <w:r>
        <w:t>- Văn thư</w:t>
      </w:r>
    </w:p>
    <w:p>
      <w:r>
        <w:t>- Trung tâm Phục vụ hành chính công tỉnh Điện Biên</w:t>
      </w:r>
    </w:p>
    <w:p>
      <w:r>
        <w:t>Trong giờ hành chính</w:t>
      </w:r>
    </w:p>
    <w:p>
      <w:r>
        <w:t>- Giấy phép thành lập chi nhánh/văn phòng đại diện của tổ chức hòa giải thương mại nước ngoài tại Việt Nam.</w:t>
      </w:r>
    </w:p>
    <w:p>
      <w:r>
        <w:t>Tổng thời gian giải quyết TTHC:    Trong thời hạn 20 ngày làm việc kể từ ngày nhận được đầy đủ hồ sơ hợp lệ</w:t>
      </w:r>
    </w:p>
    <w:p>
      <w:r>
        <w:t>6. Quy trình số 06: Thủ tục Đăng ký làm hòa giải viên thương mại vụ việc</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bộ phận chuyên môn.</w:t>
      </w:r>
    </w:p>
    <w:p>
      <w:r>
        <w:t>Công chức Sở Tư pháp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 Xem xét hồ sơ, trình lãnh đạo ký duyệt văn bản</w:t>
      </w:r>
    </w:p>
    <w:p>
      <w:r>
        <w:t>Phòng Hành chính Tư pháp và Bổ trợ tư pháp - Sở Tư pháp</w:t>
      </w:r>
    </w:p>
    <w:p>
      <w:r>
        <w:t>05 ngày làm việc</w:t>
      </w:r>
    </w:p>
    <w:p>
      <w:r>
        <w:t>-  Dự thảo danh sách hòa giải viên thương mại vụ việc và công bố danh sách hòa giải viên thương mại vụ việc trên Cổng thông tin điện tử của Sở hoặc văn bản từ chối có nêu rõ lý do.</w:t>
      </w:r>
    </w:p>
    <w:p>
      <w:r>
        <w:t>Bước 3</w:t>
      </w:r>
    </w:p>
    <w:p>
      <w:r>
        <w:t>Phê duyệt kết quả giải quyết TTHC:</w:t>
      </w:r>
    </w:p>
    <w:p>
      <w:r>
        <w:t>- Nếu đồng ý: Ký duyệt văn bản</w:t>
      </w:r>
    </w:p>
    <w:p>
      <w:r>
        <w:t>- Nếu không đồng ý: Thông báo lý do bằng văn bản.</w:t>
      </w:r>
    </w:p>
    <w:p>
      <w:r>
        <w:t>Lãnh đạo Sở Tư pháp</w:t>
      </w:r>
    </w:p>
    <w:p>
      <w:r>
        <w:t>02  ngày làm việc</w:t>
      </w:r>
    </w:p>
    <w:p>
      <w:r>
        <w:t>-  Ghi tên vào danh sách hòa giải viên thương mại vụ việc và công bố danh sách hòa giải viên thương mại vụ việc trên Cổng thông tin điện tử của Sở hoặc văn bản từ chối có nêu rõ lý do.</w:t>
      </w:r>
    </w:p>
    <w:p>
      <w:r>
        <w:t>- Thông báo từ chối.</w:t>
      </w:r>
    </w:p>
    <w:p>
      <w:r>
        <w:t>Bước 4</w:t>
      </w:r>
    </w:p>
    <w:p>
      <w:r>
        <w:t>Trả kết quả giải quyết TTHC</w:t>
      </w:r>
    </w:p>
    <w:p>
      <w:r>
        <w:t>Công chức Sở Tư pháp tại Trung tâm Phục vụ hành chính công tỉnh Điện Biên</w:t>
      </w:r>
    </w:p>
    <w:p>
      <w:r>
        <w:t>Trong giờ hành chính</w:t>
      </w:r>
    </w:p>
    <w:p>
      <w:r>
        <w:t>- Ghi tên vào danh sách hòa giải viên thương mại vụ việc và công bố danh sách hòa giải viên thương mại vụ việc trên Cổng thông tin điện tử của Sở hoặc văn bản từ chối có nêu rõ lý do.</w:t>
      </w:r>
    </w:p>
    <w:p>
      <w:r>
        <w:t>- Thông báo từ chối.</w:t>
      </w:r>
    </w:p>
    <w:p>
      <w:r>
        <w:t>Tổng thời gian giải quyết TTHC:    Trong thời hạn 07 ngày làm việc kể từ ngày nhận được đầy đủ hồ sơ hợp lệ</w:t>
      </w:r>
    </w:p>
    <w:p>
      <w:r>
        <w:t>7. Quy trình số 07: Quy trình Đăng ký hoạt động Trung tâm hòa giải thương mại sau khi được cấp Giấy phép thành lập</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bộ phận chuyên môn.</w:t>
      </w:r>
    </w:p>
    <w:p>
      <w:r>
        <w:t>Công chức Sở Tư pháp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Xem xét, thẩm định hồ sơ, trình lãnh đạo Sở</w:t>
      </w:r>
    </w:p>
    <w:p>
      <w:r>
        <w:t>Phòng Hành chính Tư pháp và Bổ trợ tư pháp - Sở Tư pháp</w:t>
      </w:r>
    </w:p>
    <w:p>
      <w:r>
        <w:t>12 ngày làm việc</w:t>
      </w:r>
    </w:p>
    <w:p>
      <w:r>
        <w:t>- Hồ sơ Thủ tục Đăng ký hoạt động Trung tâm hòa giải thương mại sau khi được cấp Giấy phép thành lập</w:t>
      </w:r>
    </w:p>
    <w:p>
      <w:r>
        <w:t>-  Dự thảo Giấy đăng ký hoạt động cho Trung tâm hòa giải thương mại hoặc văn bản thông báo lý do từ chối</w:t>
      </w:r>
    </w:p>
    <w:p>
      <w:r>
        <w:t>Bước 3</w:t>
      </w:r>
    </w:p>
    <w:p>
      <w:r>
        <w:t>Phê duyệt hồ sơ</w:t>
      </w:r>
    </w:p>
    <w:p>
      <w:r>
        <w:t>- Trường hợp đồng ý: Ký duyệt văn bản</w:t>
      </w:r>
    </w:p>
    <w:p>
      <w:r>
        <w:t>- Trường hợp từ chối: Thông báo lý do bằng văn bản</w:t>
      </w:r>
    </w:p>
    <w:p>
      <w:r>
        <w:t>Lãnh đạo Sở Tư pháp</w:t>
      </w:r>
    </w:p>
    <w:p>
      <w:r>
        <w:t>03 ngày làm việc</w:t>
      </w:r>
    </w:p>
    <w:p>
      <w:r>
        <w:t>-  Giấy đăng ký hoạt động cho Trung tâm hòa giải thương mại hoặc văn bản thông báo lý do từ chối</w:t>
      </w:r>
    </w:p>
    <w:p>
      <w:r>
        <w:t>- Thông báo từ chối</w:t>
      </w:r>
    </w:p>
    <w:p>
      <w:r>
        <w:t>Bước 4</w:t>
      </w:r>
    </w:p>
    <w:p>
      <w:r>
        <w:t>Tiếp nhận kết quả từ văn thư, trả kết quả giải quyết TTHC cho tổ chức, cá nhân</w:t>
      </w:r>
    </w:p>
    <w:p>
      <w:r>
        <w:t>Công chức Sở Tư pháp tại Trung tâm Phục vụ hành chính công tỉnh Điện Biên</w:t>
      </w:r>
    </w:p>
    <w:p>
      <w:r>
        <w:t>Trong giờ hành chính</w:t>
      </w:r>
    </w:p>
    <w:p>
      <w:r>
        <w:t>- Giấy đăng ký hoạt động cho Trung tâm hòa giải thương mại</w:t>
      </w:r>
    </w:p>
    <w:p>
      <w:r>
        <w:t>- Thông báo từ chối</w:t>
      </w:r>
    </w:p>
    <w:p>
      <w:r>
        <w:t>Tổng thời gian giải quyết TTHC:    Trong thời hạn 15 ngày làm việc kể từ ngày nhận được đầy đủ hồ sơ hợp lệ</w:t>
      </w:r>
    </w:p>
    <w:p>
      <w:r>
        <w:t>8. Quy trình số 08: Quy trình Đăng ký hoạt động của Chi nhánh Trung tâm hòa giải thương mại</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bộ phận chuyên môn.</w:t>
      </w:r>
    </w:p>
    <w:p>
      <w:r>
        <w:t>Công chức Sở Tư pháp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 Xem xét hồ sơ, trình lãnh đạo ký duyệt văn bản</w:t>
      </w:r>
    </w:p>
    <w:p>
      <w:r>
        <w:t>Phòng Hành chính Tư pháp và Bổ trợ tư pháp - Sở Tư pháp</w:t>
      </w:r>
    </w:p>
    <w:p>
      <w:r>
        <w:t>03 ngày làm việc</w:t>
      </w:r>
    </w:p>
    <w:p>
      <w:r>
        <w:t>- Hồ sơ Đăng ký hoạt động của Chi nhánh Trung tâm hòa giải thương mại</w:t>
      </w:r>
    </w:p>
    <w:p>
      <w:r>
        <w:t>-  Dự thảo Giấy đăng ký hoạt động của Chi nhánh Trung tâm hòa giải thương mại</w:t>
      </w:r>
    </w:p>
    <w:p>
      <w:r>
        <w:t>Bước 3</w:t>
      </w:r>
    </w:p>
    <w:p>
      <w:r>
        <w:t>Phê duyệt kết quả giải quyết TTHC: Ký duyệt văn bản</w:t>
      </w:r>
    </w:p>
    <w:p>
      <w:r>
        <w:t>Lãnh đạo Sở Tư pháp</w:t>
      </w:r>
    </w:p>
    <w:p>
      <w:r>
        <w:t>02  ngày làm việc</w:t>
      </w:r>
    </w:p>
    <w:p>
      <w:r>
        <w:t>-  Giấy đăng ký hoạt động của Chi  nhánh Trung tâm hòa giải thương mại</w:t>
      </w:r>
    </w:p>
    <w:p>
      <w:r>
        <w:t>Bước 4</w:t>
      </w:r>
    </w:p>
    <w:p>
      <w:r>
        <w:t>Trả kết quả giải quyết TTHC</w:t>
      </w:r>
    </w:p>
    <w:p>
      <w:r>
        <w:t>Công chức Sở Tư pháp tại Trung tâm Phục vụ hành chính công tỉnh Điện Biên</w:t>
      </w:r>
    </w:p>
    <w:p>
      <w:r>
        <w:t>Trong giờ hành chính</w:t>
      </w:r>
    </w:p>
    <w:p>
      <w:r>
        <w:t>- Giấy đăng ký hoạt động của Chi nhánh Trung tâm hòa giải thương mại</w:t>
      </w:r>
    </w:p>
    <w:p>
      <w:r>
        <w:t>Tổng thời gian giải quyết TTHC:    Trong thời hạn 5 ngày làm việc kể từ ngày nhận được đầy đủ hồ sơ hợp lệ</w:t>
      </w:r>
    </w:p>
    <w:p>
      <w:r>
        <w:t>9. Quy trình số 09: Thủ tục Cấp lại Giấy đăng ký hoạt động Trung tâm hòa giải thương mại, chi nhánh Trung tâm hòa giải thương mại, Giấy đăng ký hoạt động của chi nhánh tổ chức hòa giải thương mại nước ngoài tại Việt Nam</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bộ phận chuyên môn.</w:t>
      </w:r>
    </w:p>
    <w:p>
      <w:r>
        <w:t>Công chức Sở Tư pháp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 Xem xét hồ sơ, trình lãnh đạo ký duyệt văn bản</w:t>
      </w:r>
    </w:p>
    <w:p>
      <w:r>
        <w:t>Phòng Hành chính Tư pháp và Bổ trợ tư pháp - Sở Tư pháp</w:t>
      </w:r>
    </w:p>
    <w:p>
      <w:r>
        <w:t>03 ngày làm việc</w:t>
      </w:r>
    </w:p>
    <w:p>
      <w:r>
        <w:t>- Hồ sơ Cấp lại Giấy đăng ký hoạt động Trung tâm hòa giải thương mại, chi nhánh Trung tâm hòa giải thương mại, Giấy đăng ký hoạt động của chi nhánh tổ chức hòa giải thương mại nước ngoài tại Việt Nam</w:t>
      </w:r>
    </w:p>
    <w:p>
      <w:r>
        <w:t>- Dự thảo  Giấy đăng ký hoạt động Trung tâm hòa giải thương mại</w:t>
      </w:r>
    </w:p>
    <w:p>
      <w:r>
        <w:t>- Dự thảo  Giấy đăng ký hoạt động chi nhánh Trung tâm hòa giải thương mại</w:t>
      </w:r>
    </w:p>
    <w:p>
      <w:r>
        <w:t>- Dự thảo  Giấy đăng ký hoạt động của chi nhánh tổ chức hòa giải thương mại nước ngoài</w:t>
      </w:r>
    </w:p>
    <w:p>
      <w:r>
        <w:t>Bước 3</w:t>
      </w:r>
    </w:p>
    <w:p>
      <w:r>
        <w:t>Phê duyệt kết quả giải quyết TTHC: Ký duyệt văn bản</w:t>
      </w:r>
    </w:p>
    <w:p>
      <w:r>
        <w:t>Lãnh đạo Sở Tư pháp</w:t>
      </w:r>
    </w:p>
    <w:p>
      <w:r>
        <w:t>02  ngày làm việc</w:t>
      </w:r>
    </w:p>
    <w:p>
      <w:r>
        <w:t>-  Giấy đăng ký hoạt động Trung tâm hòa giải thương mại</w:t>
      </w:r>
    </w:p>
    <w:p>
      <w:r>
        <w:t>- Giấy đăng ký hoạt động chi nhánh Trung tâm hòa giải thương mại</w:t>
      </w:r>
    </w:p>
    <w:p>
      <w:r>
        <w:t>- Giấy đăng ký hoạt động của chi nhánh tổ chức hòa giải thương mại nước ngoài</w:t>
      </w:r>
    </w:p>
    <w:p>
      <w:r>
        <w:t>Bước 4</w:t>
      </w:r>
    </w:p>
    <w:p>
      <w:r>
        <w:t>Trả kết quả giải quyết TTHC</w:t>
      </w:r>
    </w:p>
    <w:p>
      <w:r>
        <w:t>Công chức Sở Tư pháp tại Trung tâm Phục vụ hành chính công tỉnh Điện Biên</w:t>
      </w:r>
    </w:p>
    <w:p>
      <w:r>
        <w:t>Trong giờ hành chính</w:t>
      </w:r>
    </w:p>
    <w:p>
      <w:r>
        <w:t>-  Giấy đăng ký hoạt động Trung tâm hòa giải thương mại</w:t>
      </w:r>
    </w:p>
    <w:p>
      <w:r>
        <w:t>- Giấy đăng ký hoạt động chi nhánh Trung tâm hòa giải thương mại</w:t>
      </w:r>
    </w:p>
    <w:p>
      <w:r>
        <w:t>- Giấy đăng ký hoạt động của chi nhánh tổ chức hòa giải thương mại nước ngoài</w:t>
      </w:r>
    </w:p>
    <w:p>
      <w:r>
        <w:t>Tổng thời gian giải quyết TTHC:    Trong thời hạn 05 ngày làm việc kể từ ngày nhận được đầy đủ hồ sơ hợp lệ</w:t>
      </w:r>
    </w:p>
    <w:p>
      <w:r>
        <w:t>10. Quy trình số 10: Thủ tục Chấm dứt hoạt động Trung tâm hòa giải thương mại trong trường hợp Trung tâm hòa giải thương mại tự chấm dứt hoạt động</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bộ phận chuyên môn.</w:t>
      </w:r>
    </w:p>
    <w:p>
      <w:r>
        <w:t>Công chức Sở Tư pháp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Xem xét, thẩm định hồ sơ, trình lãnh đạo Sở</w:t>
      </w:r>
    </w:p>
    <w:p>
      <w:r>
        <w:t>Phòng Hành chính Tư pháp và Bổ trợ tư pháp - Sở Tư pháp</w:t>
      </w:r>
    </w:p>
    <w:p>
      <w:r>
        <w:t>05 ngày làm việc</w:t>
      </w:r>
    </w:p>
    <w:p>
      <w:r>
        <w:t>- Hồ sơ Chấm dứt hoạt động Trung tâm hòa giải thương mại trong trường hợp Trung tâm hòa giải thương mại tự chấm dứt hoạt động</w:t>
      </w:r>
    </w:p>
    <w:p>
      <w:r>
        <w:t>-  Dự thảo Quyết định thu hồi Giấy phép thành lập của Trung tâm hòa giải thương mại</w:t>
      </w:r>
    </w:p>
    <w:p>
      <w:r>
        <w:t>Bước 3</w:t>
      </w:r>
    </w:p>
    <w:p>
      <w:r>
        <w:t>Phê duyệt hồ sơ trình lãnh đạo UBND tỉnh</w:t>
      </w:r>
    </w:p>
    <w:p>
      <w:r>
        <w:t>Lãnh đạo Sở Tư pháp</w:t>
      </w:r>
    </w:p>
    <w:p>
      <w:r>
        <w:t>02 ngày làm việc</w:t>
      </w:r>
    </w:p>
    <w:p>
      <w:r>
        <w:t>- Hồ sơ Chấm dứt hoạt động Trung tâm hòa giải thương mại trong trường hợp Trung tâm hòa giải thương mại tự chấm dứt hoạt động</w:t>
      </w:r>
    </w:p>
    <w:p>
      <w:r>
        <w:t>- Tờ trình,  Dự thảo Quyết định thu hồi Giấy phép thành lập của Trung tâm hòa giải thương mại.</w:t>
      </w:r>
    </w:p>
    <w:p>
      <w:r>
        <w:t>Bước 4</w:t>
      </w:r>
    </w:p>
    <w:p>
      <w:r>
        <w:t>Phê duyệt kết quả giải quyết TTHC: Ký duyệt văn bản</w:t>
      </w:r>
    </w:p>
    <w:p>
      <w:r>
        <w:t>Ủy ban nhân dân tỉnh Điện Biên</w:t>
      </w:r>
    </w:p>
    <w:p>
      <w:r>
        <w:t>02 ngày làm việc</w:t>
      </w:r>
    </w:p>
    <w:p>
      <w:r>
        <w:t>- Quyết định thu hồi Giấy phép thành lập của Trung tâm hòa giải thương mại</w:t>
      </w:r>
    </w:p>
    <w:p>
      <w:r>
        <w:t>Bước 5</w:t>
      </w:r>
    </w:p>
    <w:p>
      <w:r>
        <w:t>Tiếp nhận thu hồi Giấy phép thành lập của Trung tâm hòa giải thương mại từ UBND tỉnh; Trình Lãnh đạo Sở Dự thảo Quyết định thu hồi Giấy đăng ký hoạt động của Trung tâm hòa giải thương mại.</w:t>
      </w:r>
    </w:p>
    <w:p>
      <w:r>
        <w:t>Phòng Hành chính Tư pháp và Bổ trợ tư pháp - Sở Tư pháp</w:t>
      </w:r>
    </w:p>
    <w:p>
      <w:r>
        <w:t>02 ngày làm việc</w:t>
      </w:r>
    </w:p>
    <w:p>
      <w:r>
        <w:t>- Dự thảo Quyết định thu hồi Giấy đăng ký hoạt động của Trung tâm hòa giải thương mại.</w:t>
      </w:r>
    </w:p>
    <w:p>
      <w:r>
        <w:t>Bước 6</w:t>
      </w:r>
    </w:p>
    <w:p>
      <w:r>
        <w:t>Ký duyệt văn bản</w:t>
      </w:r>
    </w:p>
    <w:p>
      <w:r>
        <w:t>Lãnh đạo Sở Tư pháp</w:t>
      </w:r>
    </w:p>
    <w:p>
      <w:r>
        <w:t>01 ngày làm việc</w:t>
      </w:r>
    </w:p>
    <w:p>
      <w:r>
        <w:t>Quyết định thu hồi Giấy đăng ký hoạt động của Trung tâm hòa giải thương mại.</w:t>
      </w:r>
    </w:p>
    <w:p>
      <w:r>
        <w:t>Bước 7</w:t>
      </w:r>
    </w:p>
    <w:p>
      <w:r>
        <w:t>Tiếp nhận kết quả từ văn thư, trả kết quả giải quyết TTHC cho tổ chức, cá nhân</w:t>
      </w:r>
    </w:p>
    <w:p>
      <w:r>
        <w:t>- Văn thư</w:t>
      </w:r>
    </w:p>
    <w:p>
      <w:r>
        <w:t>- Trung tâm Phục vụ hành chính công tỉnh Điện Biên</w:t>
      </w:r>
    </w:p>
    <w:p>
      <w:r>
        <w:t>Trong giờ hành chính</w:t>
      </w:r>
    </w:p>
    <w:p>
      <w:r>
        <w:t>- Quyết định thu hồi Giấy phép thành lập của Trung tâm hòa giải thương mại;</w:t>
      </w:r>
    </w:p>
    <w:p>
      <w:r>
        <w:t>- Quyết định thu hồi Giấy đăng ký hoạt động của Trung tâm hòa giải thương mại.</w:t>
      </w:r>
    </w:p>
    <w:p>
      <w:r>
        <w:t>Tổng thời gian giải quyết TTHC:    Trong thời hạn 12 ngày làm việc kể từ ngày nhận được đầy đủ hồ sơ hợp lệ</w:t>
      </w:r>
    </w:p>
    <w:p>
      <w:r>
        <w:t>11. Quy trình số 11: Thủ tục Đăng ký hoạt động của chi nhánh tổ chức hòa giải thương mại nước ngoài tại Việt Nam sau khi được cấp Giấy phép thành lập.</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bộ phận chuyên môn.</w:t>
      </w:r>
    </w:p>
    <w:p>
      <w:r>
        <w:t>Công chức Sở Tư pháp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 Xem xét hồ sơ, trình lãnh đạo ký duyệt văn bản</w:t>
      </w:r>
    </w:p>
    <w:p>
      <w:r>
        <w:t>Phòng Hành chính Tư pháp và Bổ trợ tư pháp - Sở Tư pháp</w:t>
      </w:r>
    </w:p>
    <w:p>
      <w:r>
        <w:t>07 ngày làm việc</w:t>
      </w:r>
    </w:p>
    <w:p>
      <w:r>
        <w:t>- Hồ sơ Đăng ký hoạt động của chi nhánh tổ chức hòa giải thương mại nước ngoài tại Việt Nam sau khi được cấp Giấy phép thành lập.</w:t>
      </w:r>
    </w:p>
    <w:p>
      <w:r>
        <w:t>-  Dự thảo Giấy đăng ký hoạt động chi nhánh của tổ chức hòa giải thương mại nước ngoài tại Việt Nam.</w:t>
      </w:r>
    </w:p>
    <w:p>
      <w:r>
        <w:t>Bước 3</w:t>
      </w:r>
    </w:p>
    <w:p>
      <w:r>
        <w:t>Phê duyệt kết quả giải quyết TTHC: Ký duyệt văn bản</w:t>
      </w:r>
    </w:p>
    <w:p>
      <w:r>
        <w:t>Lãnh đạo Sở Tư pháp</w:t>
      </w:r>
    </w:p>
    <w:p>
      <w:r>
        <w:t>03  ngày làm việc</w:t>
      </w:r>
    </w:p>
    <w:p>
      <w:r>
        <w:t>- Giấy đăng ký hoạt động chi nhánh của tổ chức hòa giải thương mại nước ngoài tại Việt Nam.</w:t>
      </w:r>
    </w:p>
    <w:p>
      <w:r>
        <w:t>Bước 4</w:t>
      </w:r>
    </w:p>
    <w:p>
      <w:r>
        <w:t>Trả kết quả giải quyết TTHC</w:t>
      </w:r>
    </w:p>
    <w:p>
      <w:r>
        <w:t>Công chức Sở Tư pháp tại Trung tâm Phục vụ hành chính công tỉnh Điện Biên</w:t>
      </w:r>
    </w:p>
    <w:p>
      <w:r>
        <w:t>Trong giờ hành chính</w:t>
      </w:r>
    </w:p>
    <w:p>
      <w:r>
        <w:t>- Giấy đăng ký hoạt động chi nhánh của tổ chức hòa giải thương mại nước ngoài tại Việt Nam.</w:t>
      </w:r>
    </w:p>
    <w:p>
      <w:r>
        <w:t>Tổng thời gian giải quyết TTHC:    Trong thời hạn 10 ngày làm việc kể từ ngày nhận được đầy đủ hồ sơ hợp lệ</w:t>
      </w:r>
    </w:p>
    <w:p>
      <w:r>
        <w:t>12. Quy trình số 12: Thủ tục Thay đổi tên gọi, Trưởng chi nhánh, địa chỉ trụ sở sang tỉnh, thành phố trực thuộc trung ương khác của chi nhánh tổ chức hòa giải thương mại nước ngoài tại Việt Nam; đăng ký hoạt động của chi nhánh tổ chức hoà giải thương mại nước ngoài tại Việt Nam khi thay đổi tên gọi, Trưởng chi nhánh.</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bộ phận chuyên môn.</w:t>
      </w:r>
    </w:p>
    <w:p>
      <w:r>
        <w:t>Công chức Sở Tư pháp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Xem xét, thẩm định hồ sơ, trình lãnh đạo Sở:</w:t>
      </w:r>
    </w:p>
    <w:p>
      <w:r>
        <w:t>1.Trường hợp thay đổi về tên gọi, Trưởng chi nhánh</w:t>
      </w:r>
    </w:p>
    <w:p>
      <w:r>
        <w:t>2. Trường hợp thay đổi địa chỉ trụ sở từ tỉnh, thành phố trực thuộc trung ương khác về tỉnh Điện Biên</w:t>
      </w:r>
    </w:p>
    <w:p>
      <w:r>
        <w:t>Phòng Hành chính Tư pháp và Bổ trợ tư pháp - Sở Tư pháp</w:t>
      </w:r>
    </w:p>
    <w:p>
      <w:r>
        <w:t>- 06 ngày làm việc</w:t>
      </w:r>
    </w:p>
    <w:p>
      <w:r>
        <w:t>- 01 ngày làm việc</w:t>
      </w:r>
    </w:p>
    <w:p>
      <w:r>
        <w:t>- Hồ sơ thay đổi tên gọi, Trưởng chi nhánh, địa chỉ trụ sở sang tỉnh, thành phố trực thuộc trung ương khác của chi nhánh tổ chức hòa giải thương mại nước ngoài tại Việt Nam; đăng ký hoạt động của chi nhánh tổ chức hoà giải thương mại nước ngoài tại Việt Nam khi thay đổi tên gọi, Trưởng chi nhánh.</w:t>
      </w:r>
    </w:p>
    <w:p>
      <w:r>
        <w:t>-  Dự thảo Văn bản chấp thuận của Chủ tịch Ủy ban nhân dân cấp tỉnh về việc thay đổi.</w:t>
      </w:r>
    </w:p>
    <w:p>
      <w:r>
        <w:t>- Dự thảo Giấy phép thành lập, Giấy đăng ký hoạt động của chi nhánh đã được thay đổi</w:t>
      </w:r>
    </w:p>
    <w:p>
      <w:r>
        <w:t>Bước 3</w:t>
      </w:r>
    </w:p>
    <w:p>
      <w:r>
        <w:t>Phê duyệt hồ sơ trình lãnh đạo UBND tỉnh:</w:t>
      </w:r>
    </w:p>
    <w:p>
      <w:r>
        <w:t>1.Trường hợp thay đổi về tên gọi, Trưởng chi nhánh: Trình Chủ tịch Ủy ban nhân dân tỉnh</w:t>
      </w:r>
    </w:p>
    <w:p>
      <w:r>
        <w:t>2. Trường hợp thay đổi địa chỉ trụ sở từ tỉnh, thành phố trực thuộc trung ương khác về tỉnh Điện Biên: trình Chủ tịch Ủy ban nhân dân tỉnh cấp Giấy phép thành lập cho Chi nhánh.</w:t>
      </w:r>
    </w:p>
    <w:p>
      <w:r>
        <w:t>Lãnh đạo Sở Tư pháp</w:t>
      </w:r>
    </w:p>
    <w:p>
      <w:r>
        <w:t>- 01 ngày làm việc</w:t>
      </w:r>
    </w:p>
    <w:p>
      <w:r>
        <w:t>- Hồ sơ Thay đổi tên gọi, Trưởng chi nhánh, địa chỉ trụ sở sang tỉnh, thành phố trực thuộc trung ương khác của chi nhánh tổ chức hòa giải thương mại nước ngoài tại Việt Nam; đăng ký hoạt động của chi nhánh tổ chức hoà giải thương mại nước ngoài tại Việt Nam khi thay đổi tên gọi, Trưởng chi nhánh.</w:t>
      </w:r>
    </w:p>
    <w:p>
      <w:r>
        <w:t>- Tờ trình,  Dự thảo Văn bản chấp thuận của Chủ tịch Ủy ban nhân dân cấp tỉnh về việc thay đổi,</w:t>
      </w:r>
    </w:p>
    <w:p>
      <w:r>
        <w:t>- Dự thảo Giấy phép thành lập.</w:t>
      </w:r>
    </w:p>
    <w:p>
      <w:r>
        <w:t>Bước 4</w:t>
      </w:r>
    </w:p>
    <w:p>
      <w:r>
        <w:t>Phê duyệt kết quả giải quyết TTHC: Ký duyệt văn bản trường hợp từ chối phải thông báo bằng văn bản:</w:t>
      </w:r>
    </w:p>
    <w:p>
      <w:r>
        <w:t>1.Trường hợp thay đổi về tên gọi, Trưởng chi nhánh</w:t>
      </w:r>
    </w:p>
    <w:p>
      <w:r>
        <w:t>Ủy ban nhân dân tỉnh</w:t>
      </w:r>
    </w:p>
    <w:p>
      <w:r>
        <w:t>- 03 ngày làm việc</w:t>
      </w:r>
    </w:p>
    <w:p>
      <w:r>
        <w:t>- Văn bản chấp thuận của Chủ tịch Ủy ban nhân dân cấp tỉnh về việc thay đổi,</w:t>
      </w:r>
    </w:p>
    <w:p>
      <w:r>
        <w:t>- Giấy phép thành lập.</w:t>
      </w:r>
    </w:p>
    <w:p>
      <w:r>
        <w:t>- Thông báo từ chối</w:t>
      </w:r>
    </w:p>
    <w:p>
      <w:r>
        <w:t>2. Trường hợp thay đổi địa chỉ trụ sở từ tỉnh, thành phố trực thuộc trung ương khác về tỉnh Điện Biên</w:t>
      </w:r>
    </w:p>
    <w:p>
      <w:r>
        <w:t>- 01 ngày làm việc</w:t>
      </w:r>
    </w:p>
    <w:p>
      <w:r>
        <w:t>Bước 5</w:t>
      </w:r>
    </w:p>
    <w:p>
      <w:r>
        <w:t>1.Trường hợp thay đổi về tên gọi, Trưởng chi nhánh: Tiếp nhận văn bản chấp thuận của Chủ tịch Ủy ban nhân dân cấp tỉnh; trình Lãnh đạo Sở dự thảo Giấy đăng ký hoạt động của chi nhánh đã được thay đổi.</w:t>
      </w:r>
    </w:p>
    <w:p>
      <w:r>
        <w:t>2. Trường hợp thay đổi địa chỉ trụ sở từ tỉnh, thành phố trực thuộc trung ương khác về Điện Biên: Gửi thông báo cho Sở Tư pháp tỉnh, thành phố trực thuộc trung ương nơi Chi nhánh đặt trụ sở cũ.</w:t>
      </w:r>
    </w:p>
    <w:p>
      <w:r>
        <w:t>Phòng Hành chính Tư pháp và Bổ trợ tư pháp - Sở Tư pháp</w:t>
      </w:r>
    </w:p>
    <w:p>
      <w:r>
        <w:t>- 04 ngày làm việc</w:t>
      </w:r>
    </w:p>
    <w:p>
      <w:r>
        <w:t>- 01 ngày làm việc</w:t>
      </w:r>
    </w:p>
    <w:p>
      <w:r>
        <w:t>- Dự thảo Quyết định thay đổi tên gọi trong Giấy đăng ký hoạt động của Chi nhánh.</w:t>
      </w:r>
    </w:p>
    <w:p>
      <w:r>
        <w:t>- Dự thảo Thông báo thay đổi địa chỉ trụ sở của chi nhánh tổ chức hòa giải thương mại nước ngoài tại Việt Nam</w:t>
      </w:r>
    </w:p>
    <w:p>
      <w:r>
        <w:t>Bước 6</w:t>
      </w:r>
    </w:p>
    <w:p>
      <w:r>
        <w:t>Ký duyệt văn bản:</w:t>
      </w:r>
    </w:p>
    <w:p>
      <w:r>
        <w:t>1.Trường hợp thay đổi về tên gọi, Trưởng chi nhánh: ký duyệt Giấy đăng ký hoạt động của chi nhánh đã được thay đổi.</w:t>
      </w:r>
    </w:p>
    <w:p>
      <w:r>
        <w:t>2. Trường hợp thay đổi địa chỉ trụ sở từ tỉnh, thành phố trực thuộc trung ương khác về Điện Biên: ký duyệt thông báo cho Sở Tư pháp tỉnh, thành phố trực thuộc trung ương nơi Chi nhánh đặt trụ sở cũ.</w:t>
      </w:r>
    </w:p>
    <w:p>
      <w:r>
        <w:t>Lãnh đạo Sở Tư pháp</w:t>
      </w:r>
    </w:p>
    <w:p>
      <w:r>
        <w:t>01 ngày làm việc</w:t>
      </w:r>
    </w:p>
    <w:p>
      <w:r>
        <w:t>- Giấy đăng ký hoạt động của chi nhánh đã được thay đổi</w:t>
      </w:r>
    </w:p>
    <w:p>
      <w:r>
        <w:t>- Thông báo thay đổi địa chỉ trụ sở của chi nhánh tổ chức hòa giải thương mại nước ngoài tại Việt Nam</w:t>
      </w:r>
    </w:p>
    <w:p>
      <w:r>
        <w:t>Bước 7</w:t>
      </w:r>
    </w:p>
    <w:p>
      <w:r>
        <w:t>Tiếp nhận kết quả từ văn thư, trả kết quả giải quyết TTHC cho tổ chức, cá nhân</w:t>
      </w:r>
    </w:p>
    <w:p>
      <w:r>
        <w:t>- Văn thư</w:t>
      </w:r>
    </w:p>
    <w:p>
      <w:r>
        <w:t>- Trung tâm Phục vụ hành chính công</w:t>
      </w:r>
    </w:p>
    <w:p>
      <w:r>
        <w:t>Trong giờ hành chính</w:t>
      </w:r>
    </w:p>
    <w:p>
      <w:r>
        <w:t>Văn bản chấp thuận của Chủ tịch Ủy ban nhân dân cấp tỉnh về việc thay đổi, Giấy phép thành lập, Thông báo thay đổi địa chỉ trụ sở của chi nhánh tổ chức hòa giải thương mại nước ngoài tại Việt Nam, Giấy đăng ký hoạt động của chi nhánh đã được thay đổi</w:t>
      </w:r>
    </w:p>
    <w:p>
      <w:r>
        <w:t>Tổng thời gian giải quyết TTHC:    Trong thời hạn 05-15 ngày làm việc kể từ ngày nhận được đầy đủ hồ sơ hợp lệ</w:t>
      </w:r>
    </w:p>
    <w:p>
      <w:r>
        <w:t>13. Quy trình số 13: Thủ tục 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bộ phận chuyên môn.</w:t>
      </w:r>
    </w:p>
    <w:p>
      <w:r>
        <w:t>Công chức Sở Tư pháp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Xem xét, thẩm định hồ sơ, trình lãnh đạo Sở</w:t>
      </w:r>
    </w:p>
    <w:p>
      <w:r>
        <w:t>Phòng Hành chính Tư pháp và Bổ trợ tư pháp - Sở Tư pháp</w:t>
      </w:r>
    </w:p>
    <w:p>
      <w:r>
        <w:t>02 ngày làm việc</w:t>
      </w:r>
    </w:p>
    <w:p>
      <w:r>
        <w:t>- Hồ sơ 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  Dự thảo Quyết định thu hồi Quyết định thu hồi Giấy phép thành lập của chi nhánh, văn phòng đại diện</w:t>
      </w:r>
    </w:p>
    <w:p>
      <w:r>
        <w:t>Bước 3</w:t>
      </w:r>
    </w:p>
    <w:p>
      <w:r>
        <w:t>Phê duyệt hồ sơ trình lãnh đạo UBND tỉnh</w:t>
      </w:r>
    </w:p>
    <w:p>
      <w:r>
        <w:t>Lãnh đạo Sở Tư pháp</w:t>
      </w:r>
    </w:p>
    <w:p>
      <w:r>
        <w:t>01 ngày làm việc</w:t>
      </w:r>
    </w:p>
    <w:p>
      <w:r>
        <w:t>- Hồ sơ 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 Tờ trình,  Dự thảo Quyết định thu hồi Giấy phép thành lập của chi nhánh, văn phòng đại diện</w:t>
      </w:r>
    </w:p>
    <w:p>
      <w:r>
        <w:t>Bước 4</w:t>
      </w:r>
    </w:p>
    <w:p>
      <w:r>
        <w:t>Phê duyệt kết quả giải quyết TTHC: Ký duyệt văn bản</w:t>
      </w:r>
    </w:p>
    <w:p>
      <w:r>
        <w:t>Ủy ban nhân dân tỉnh Điện Biên</w:t>
      </w:r>
    </w:p>
    <w:p>
      <w:r>
        <w:t>02 ngày làm việc</w:t>
      </w:r>
    </w:p>
    <w:p>
      <w:r>
        <w:t>- Quyết định thu hồi Giấy phép thành lập của chi nhánh, văn phòng đại diện</w:t>
      </w:r>
    </w:p>
    <w:p>
      <w:r>
        <w:t>Bước 5</w:t>
      </w:r>
    </w:p>
    <w:p>
      <w:r>
        <w:t>Tiếp nhận Quyết định thu hồi Giấy phép thành lập của chi nhánh, văn phòng đại diện của Trung tâm hòa giải thương mại từ UBND tỉnh; Trình Dự thảo Quyết định thu hồi Giấy đăng ký hoạt động của chi nhánh</w:t>
      </w:r>
    </w:p>
    <w:p>
      <w:r>
        <w:t>Phòng Hành chính Tư pháp và Bổ trợ tư pháp - Sở Tư pháp</w:t>
      </w:r>
    </w:p>
    <w:p>
      <w:r>
        <w:t>01 ngày làm việc</w:t>
      </w:r>
    </w:p>
    <w:p>
      <w:r>
        <w:t>- Dự thảo Giấy đăng ký hoạt động của chi nhánh</w:t>
      </w:r>
    </w:p>
    <w:p>
      <w:r>
        <w:t>Bước 6</w:t>
      </w:r>
    </w:p>
    <w:p>
      <w:r>
        <w:t>Ký duyệt văn bản</w:t>
      </w:r>
    </w:p>
    <w:p>
      <w:r>
        <w:t>Lãnh đạo Sở Tư pháp</w:t>
      </w:r>
    </w:p>
    <w:p>
      <w:r>
        <w:t>01 ngày làm việc</w:t>
      </w:r>
    </w:p>
    <w:p>
      <w:r>
        <w:t>- Dự thảo Giấy đăng ký hoạt động của chi nhánh</w:t>
      </w:r>
    </w:p>
    <w:p>
      <w:r>
        <w:t>Bước 7</w:t>
      </w:r>
    </w:p>
    <w:p>
      <w:r>
        <w:t>Tiếp nhận kết quả từ văn thư, trả kết quả giải quyết TTHC cho tổ chức, cá nhân</w:t>
      </w:r>
    </w:p>
    <w:p>
      <w:r>
        <w:t>- Văn thư</w:t>
      </w:r>
    </w:p>
    <w:p>
      <w:r>
        <w:t>- Trung tâm Phục vụ hành chính công tỉnh Điện Biên</w:t>
      </w:r>
    </w:p>
    <w:p>
      <w:r>
        <w:t>Trong giờ hành chính</w:t>
      </w:r>
    </w:p>
    <w:p>
      <w:r>
        <w:t>- Quyết định thu hồi Giấy phép thành lập của chi nhánh, văn phòng đại diện; Quyết định thu hồi Giấy đăng ký hoạt động của chi nhánh.</w:t>
      </w:r>
    </w:p>
    <w:p>
      <w:r>
        <w:t>Tổng thời gian giải quyết TTHC:    Trong thời hạn 07 ngày làm việc kể từ ngày nhận được đầy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