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1520/QĐ-UBND năm 2025 phê duyệt Quy trình nội bộ giải quyết thủ tục hành chính lĩnh vực Môi trường thuộc phạm vi thẩm quyền của Ban quản lý Khu công nghệ cao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16/09/2025</w:t>
            </w:r>
          </w:p>
        </w:tc>
      </w:tr>
      <w:tr>
        <w:tc>
          <w:tcPr>
            <w:tcW w:type="dxa" w:w="4320"/>
          </w:tcPr>
          <w:p>
            <w:r>
              <w:t>Ngày hiệu lực</w:t>
            </w:r>
          </w:p>
        </w:tc>
        <w:tc>
          <w:tcPr>
            <w:tcW w:type="dxa" w:w="4320"/>
          </w:tcPr>
          <w:p>
            <w:r>
              <w:t>16/09/2025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1520/QĐ-UBND</w:t>
      </w:r>
    </w:p>
    <w:p>
      <w:r>
        <w:t>Thành phố Hồ Chí Minh, ngày 16 tháng 9 năm 2025</w:t>
      </w:r>
    </w:p>
    <w:p>
      <w:r>
        <w:t>QUYẾT ĐỊNH</w:t>
      </w:r>
    </w:p>
    <w:p>
      <w:r>
        <w:t>VỀ VIỆC PHÊ DUYỆT QUY TRÌNH NỘI BỘ GIẢI QUYẾT THỦ TỤC HÀNH CHÍNH TRONG LĨNH VỰC MÔI TRƯỜNG THUỘC PHẠM VI THẨM QUYỀN CỦA BAN QUẢN LÝ KHU CÔNG NGHỆ CAO THÀNH PHỐ</w:t>
      </w:r>
    </w:p>
    <w:p>
      <w:r>
        <w:t>CHỦ TỊCH ỦY BAN NHÂN DÂN THÀNH PHỐ HỒ CHÍ MINH</w:t>
      </w:r>
    </w:p>
    <w:p>
      <w:r>
        <w:t>Căn cứ Luật Tổ chức chính quyền địa phương ngày 16 tháng 6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45/2020/NĐ-CP ngày 08 tháng 4 năm 2020 của Chính phủ về thực hiện thủ tục hành chính trên môi trường điện tử;</w:t>
      </w:r>
    </w:p>
    <w:p>
      <w:r>
        <w:t>Nghị định số 118/2025/NĐ-CP ngày 09 tháng 6 năm 2025 của Chính phủ về thực hiện thủ tục hành chính theo cơ chế một cửa, một cửa liên thông tại Bộ phận Một cửa và Cổng Dịch vụ công Quốc gia;</w:t>
      </w:r>
    </w:p>
    <w:p>
      <w:r>
        <w:t>Theo đề nghị của Trưởng ban Ban Quản lý Khu Công nghệ cao Thành phố tại Tờ trình số 31/TTr-KCNC ngày 03 tháng 9 năm 2025.</w:t>
      </w:r>
    </w:p>
    <w:p>
      <w:r>
        <w:t>QUYẾT ĐỊNH:</w:t>
      </w:r>
    </w:p>
    <w:p>
      <w:r>
        <w:t>Điều 1.    Phê duyệt kèm theo Quyết định này 05 quy trình nội bộ giải quyết thủ tục hành chính trong lĩnh vực Môi trường thuộc phạm vi thẩm quyền của Ban Quản lý Khu Công nghệ cao Thành phố.</w:t>
      </w:r>
    </w:p>
    <w:p>
      <w:r>
        <w:t>Danh mục và nội dung chi tiết của các quy trình nội bộ được đăng tải trên Cổng thông tin điện tử của Văn phòng Ủy ban nhân dân Thành phố tại địa chỉ https://vpub.hochiminhcity.gov.vn/portal/KenhTin/Quy-trinh-noi-bo-TTHC.aspx.</w:t>
      </w:r>
    </w:p>
    <w:p>
      <w:r>
        <w:t>Điều 2. Tổ chức thực hiện</w:t>
      </w:r>
    </w:p>
    <w:p>
      <w:r>
        <w:t>1. Trung tâm Chuyển đổi số Thành phố cấu hình quy trình điện tử đối với thủ tục hành chính đã được Chủ tịch Ủy ban nhân dân Thành phố phê duyệt quy trình nội bộ trên Hệ thống thông tin giải quyết thủ tục hành chính Thành phố.</w:t>
      </w:r>
    </w:p>
    <w:p>
      <w:r>
        <w:t>2. Ban Quản lý Khu Công nghệ cao Thành phố tiếp tục theo dõi, kịp thời tham mưu điều chỉnh quy trình nội bộ giải quyết thủ tục hành chính khi văn bản quy định thủ tục hành chính được ban hành mới, thay thế, sửa đổi, bổ sung, bãi bỏ.</w:t>
      </w:r>
    </w:p>
    <w:p>
      <w:r>
        <w:t>3. Cơ quan, đơn vị thực hiện thủ tục hành chính có trách nhiệm:</w:t>
      </w:r>
    </w:p>
    <w:p>
      <w:r>
        <w:t>a) Tuân thủ theo quy trình nội bộ đã được phê duyệt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bãi bỏ để triển khai thực hiện Thường xuyên rà soát, cập nhật các quy trình nội bộ giải quyết thủ tục hành chính được phê duyệt mới, sửa đổi, bổ sung, thay thế, bãi bỏ để triển khai thực hiện.</w:t>
      </w:r>
    </w:p>
    <w:p>
      <w:r>
        <w:t>Điều 3. Hiệu lực thi hành</w:t>
      </w:r>
    </w:p>
    <w:p>
      <w:r>
        <w:t>Quyết định này có hiệu lực thi hành kể từ ngày ký.</w:t>
      </w:r>
    </w:p>
    <w:p>
      <w:r>
        <w:t>Bãi bỏ các quy trình nội bộ đã được phê duyệt trước đây đối với thủ tục hành chính nêu tại danh mục kèm theo Quyết định này.</w:t>
      </w:r>
    </w:p>
    <w:p>
      <w:r>
        <w:t>Điều 4.    Chánh Văn phòng Ủy ban nhân dân Thành phố Hồ Chí Minh, Trưởng ban Ban Quản lý Khu Công nghệ cao Thành phố, Giám đốc Trung tâm Chuyển đổi số Thành phố và các tổ chức, cá nhân có liên quan chịu trách nhiệm thi hành Quyết định này./.</w:t>
      </w:r>
    </w:p>
    <w:p>
      <w:r>
        <w:t>Nơi nhận:</w:t>
      </w:r>
    </w:p>
    <w:p>
      <w:r>
        <w:t>- Như Điều 4;</w:t>
      </w:r>
    </w:p>
    <w:p>
      <w:r>
        <w:t>- Văn phòng Chính phủ (Cục Kiểm soát TTHC);</w:t>
      </w:r>
    </w:p>
    <w:p>
      <w:r>
        <w:t>- TTUB: CT; các PCT;</w:t>
      </w:r>
    </w:p>
    <w:p>
      <w:r>
        <w:t>- VPUB: CVP, các PVP;</w:t>
      </w:r>
    </w:p>
    <w:p>
      <w:r>
        <w:t>- Trung tâm Thông tin điện tử Thành phố;</w:t>
      </w:r>
    </w:p>
    <w:p>
      <w:r>
        <w:t>- Lưu: VT, (KSTT/P).</w:t>
      </w:r>
    </w:p>
    <w:p>
      <w:r>
        <w:t>KT. CHỦ TỊCH</w:t>
      </w:r>
    </w:p>
    <w:p>
      <w:r>
        <w:t>PHÓ CHỦ TỊCH</w:t>
      </w:r>
    </w:p>
    <w:p>
      <w:r>
        <w:t>Nguyễn Mạnh Cường</w:t>
      </w:r>
    </w:p>
    <w:p>
      <w:r>
        <w:t>DANH MỤC</w:t>
      </w:r>
    </w:p>
    <w:p>
      <w:r>
        <w:t>QUY TRÌNH NỘI BỘ GIẢI QUYẾT THỦ TỤC HÀNH CHÍNH TRONG LĨNH VỰC MÔI TRƯỜNG THUỘC PHẠM VI THẨM QUYỀN CỦA BAN QUẢN LÝ KHU CÔNG NGHỆ CAO THÀNH PHỐ</w:t>
      </w:r>
    </w:p>
    <w:p>
      <w:r>
        <w:t>(Ban hành kèm theo Quyết định số 1520/QĐ-UBND ngày 16 tháng 9 năm 2025 của Chủ tịch Ủy ban nhân dân Thành phố)</w:t>
      </w:r>
    </w:p>
    <w:p>
      <w:r>
        <w:t>STT</w:t>
      </w:r>
    </w:p>
    <w:p>
      <w:r>
        <w:t>Tên Quy trình nội bộ</w:t>
      </w:r>
    </w:p>
    <w:p>
      <w:r>
        <w:t>I</w:t>
      </w:r>
    </w:p>
    <w:p>
      <w:r>
        <w:t>Lĩnh vực Môi trường</w:t>
      </w:r>
    </w:p>
    <w:p>
      <w:r>
        <w:t>1</w:t>
      </w:r>
    </w:p>
    <w:p>
      <w:r>
        <w:t>Thẩm định báo cáo đánh giá tác động môi trường</w:t>
      </w:r>
    </w:p>
    <w:p>
      <w:r>
        <w:t>2</w:t>
      </w:r>
    </w:p>
    <w:p>
      <w:r>
        <w:t>Cấp giấy phép môi trường</w:t>
      </w:r>
    </w:p>
    <w:p>
      <w:r>
        <w:t>3</w:t>
      </w:r>
    </w:p>
    <w:p>
      <w:r>
        <w:t>Cấp đổi giấy phép môi trường</w:t>
      </w:r>
    </w:p>
    <w:p>
      <w:r>
        <w:t>4</w:t>
      </w:r>
    </w:p>
    <w:p>
      <w:r>
        <w:t>Cấp điều chỉnh giấy phép môi trường</w:t>
      </w:r>
    </w:p>
    <w:p>
      <w:r>
        <w:t>5</w:t>
      </w:r>
    </w:p>
    <w:p>
      <w:r>
        <w:t>Cấp lại giấy phép môi trường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