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152/QĐ-UBND về nhiệm vụ, giải pháp chủ yếu thực hiện Kế hoạch phát triển kinh tế - xã hội và dự toán ngân sách Nhà nước năm 2024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 /QĐ-UBND</w:t>
      </w:r>
    </w:p>
    <w:p>
      <w:r>
        <w:t>Nghệ An, ngày  18  tháng 01 năm 2024</w:t>
      </w:r>
    </w:p>
    <w:p>
      <w:r>
        <w:t>QUYẾT ĐỊNH</w:t>
      </w:r>
    </w:p>
    <w:p>
      <w:r>
        <w:t>VỀ NHIỆM VỤ, GIẢI PHÁP CHỦ YẾU THỰC HIỆN KẾ HOẠCH PHÁT TRIỂN KINH TẾ - XÃ HỘI VÀ DỰ TOÁN NGÂN SÁCH NHÀ NƯỚC NĂM 2024</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quyết của Chính phủ: số 01/NQ-CP ngày 05/01/2024 về nhiệm vụ, giải pháp chủ yếu thực hiện Kế hoạch phát triển kinh tế - xã hội và dự toán ngân sách nhà nước năm 2024; số 02/NQ-CP ngày 05/01/2024 về những nhiệm vụ, giải pháp chủ yếu c ả i thiện môi trường kinh doanh, nâng cao năng lực cạnh tranh quốc gia năm 2024;</w:t>
      </w:r>
    </w:p>
    <w:p>
      <w:r>
        <w:t>Căn cứ Kết luận số 354-KL/TU ngày 05/12/2023 của Ban Chấp hành Đảng bộ tỉnh về tình hình kinh tế - xã hội, cải cách hành chính năm 2023; phương hướng, nhiệm vụ năm 2024;</w:t>
      </w:r>
    </w:p>
    <w:p>
      <w:r>
        <w:t>Căn cứ các Nghị quyết của HĐND tỉnh: số 61/NQ-HĐND ngày 07/12/2023 về Kế hoạch phát triển kinh tế - xã hội năm 2024; số 62/NQ-HĐND ngày 07/12/2023 về kế hoạch đầu tư công năm 2024; số 68/NQ-HĐND ngày 07/12/2023 về dự toán thu ngân sách nhà nước trên địa bàn, chi ngân sách địa phương và phương án phân bổ ngân sách địa phương năm 2024 ;</w:t>
      </w:r>
    </w:p>
    <w:p>
      <w:r>
        <w:t>Theo đề nghị của Giám đốc Sở Kế hoạch và Đầu tư tại Tờ trình số 171/TTr-SKHĐT ngày 15/01/2024.</w:t>
      </w:r>
    </w:p>
    <w:p>
      <w:r>
        <w:t>QUYẾT ĐỊNH:</w:t>
      </w:r>
    </w:p>
    <w:p>
      <w:r>
        <w:t>Điều 1.  Ban hành kèm theo Quyết định này nhiệm vụ, giải pháp chủ yếu thực hiện Kế hoạch phát triển kinh tế - xã hội và dự toán ngân sách nhà nước tỉnh Nghệ An năm 2024.</w:t>
      </w:r>
    </w:p>
    <w:p>
      <w:r>
        <w:t>Điều 2.  Quyết định có hiệu lực thi hành kể từ ngày ký.</w:t>
      </w:r>
    </w:p>
    <w:p>
      <w:r>
        <w:t>Điều 3.  Chánh Văn phòng UBND tỉnh, Giám đốc các Sở, Thủ trưởng các ban, ngành cấp tỉnh; Chủ tịch UBND các huyện, thành phố, thị xã và các đơn vị liên quan chịu trách nhiệm thi hành Quyết định này./.</w:t>
      </w:r>
    </w:p>
    <w:p>
      <w:r>
        <w:t>Nơi nhận:</w:t>
      </w:r>
    </w:p>
    <w:p>
      <w:r>
        <w:t>- Như Điều 3;</w:t>
      </w:r>
    </w:p>
    <w:p>
      <w:r>
        <w:t>- Văn phòng Chính phủ;</w:t>
      </w:r>
    </w:p>
    <w:p>
      <w:r>
        <w:t>- Các Bộ: KH&amp;ĐT, Tài chính;</w:t>
      </w:r>
    </w:p>
    <w:p>
      <w:r>
        <w:t>- TT Tỉnh ủy, TT HDND tỉnh;</w:t>
      </w:r>
    </w:p>
    <w:p>
      <w:r>
        <w:t>- Chủ tịch, các PCT UBND tỉnh;</w:t>
      </w:r>
    </w:p>
    <w:p>
      <w:r>
        <w:t>- Chánh, Phó VP UBND tỉnh;</w:t>
      </w:r>
    </w:p>
    <w:p>
      <w:r>
        <w:t>- Các phòng VP UBND tỉnh;</w:t>
      </w:r>
    </w:p>
    <w:p>
      <w:r>
        <w:t>- Cổng thông tin điện tử tỉnh;</w:t>
      </w:r>
    </w:p>
    <w:p>
      <w:r>
        <w:t>- Lưu: VT, TH (Hùng).</w:t>
      </w:r>
    </w:p>
    <w:p>
      <w:r>
        <w:t>TM. ỦY BAN NHÂN DÂN</w:t>
      </w:r>
    </w:p>
    <w:p>
      <w:r>
        <w:t>CHỦ TỊCH</w:t>
      </w:r>
    </w:p>
    <w:p>
      <w:r>
        <w:t>Nguyễn Đức Trung</w:t>
      </w:r>
    </w:p>
    <w:p>
      <w:r>
        <w:t>NHIỆM VỤ, GIẢI PHÁP CHỦ YẾU THỰC HIỆN KẾ HOẠCH PHÁT TRIỂN KINH TẾ - XÃ HỘI VÀ DỰ TOÁN NGÂN SÁCH NHÀ NƯỚC NĂM 2024</w:t>
      </w:r>
    </w:p>
    <w:p>
      <w:r>
        <w:t>(Ban hành kèm theo Quyết định số 152/QĐ-UBND ngày 18 tháng 01 năm 2024 của UBND tỉnh Nghệ An)</w:t>
      </w:r>
    </w:p>
    <w:p>
      <w:r>
        <w:t>Năm 2024 có ý nghĩa đặc biệt quan trọng, là năm tăng tốc, bứt phá trong việc thực hiện các mục tiêu, nhiệm vụ của Nghị quyết Đại hội Đảng bộ tỉnh lần thứ XIX, Đại hội Đảng các cấp và Kế hoạch phát triển kinh tế - xã hội 5 năm 2021 - 2025. Trong nước, nền kinh tế tiếp tục phát triển nhanh và ổn định hơn. Đối với tỉnh Nghệ An, những thành tựu phát triển kinh tế - xã hội trong thời gian qua; môi trường đầu tư, cơ chế, chính sách ngày càng được hoàn thiện, đổi mới; các công trình, dự án trọng điểm đã và đang tập trung hoàn thành, phát huy hiệu quả, tạo cơ hội, sức bật mới cho sự phát triển của tỉnh; đặc biệt, cùng với việc được Bộ Chính trị ban hành Nghị quyết số 39-NQ/TW ngày 18/7/2023 về xây dựng và phát triển tỉnh Nghệ An đến năm 2030, tầm nhìn đến năm 2045, Thủ tướng Chính phủ phê duyệt Quy hoạch tỉnh thời kỳ 2021-2030, tầm nhìn đến năm 2050 là những điều kiện thuận lợi, tạo động lực mới, cơ hội mới cho sự phát triển của tỉnh Nghệ An trong thời gian tới với mục tiêu và tầm nhìn dài hạn. Tuy nhiên, dự báo tình hình thế giới, khu vực tiếp tục diễn biến phức tạp, khó lường; trong nước, trong tỉnh bên cạnh những cơ hội, thuận lợi thì khó khăn, thách thức vẫn còn hiện hữu và số ngày càng nhiều hơn; sản xuất kinh doanh dự báo còn khó khăn; các thị trường xuất khẩu lớn, truyền thống bị thu hẹp; những yếu tố đột xuất, bất ngờ vẫn tiềm ẩn rủi ro, khó dự báo; dịch bệnh, biến đổi khí hậu, thiên tai, hạn hán, bão lũ tiếp tục diễn biến bất thường sẽ ảnh hưởng lớn đến hoạt động sản xuất, kinh doanh và đời sống của người dân trong tỉnh.</w:t>
      </w:r>
    </w:p>
    <w:p>
      <w:r>
        <w:t>Thực hiện Nghị quyết số 01/NQ-CP ngày 05/01/2024 của Chính phủ về nhiệm vụ, giải pháp chủ yếu thực hiện Kế hoạch phát triển kinh tế - xã hội và dự toán ngân sách nhà nước năm 2024, UBND tỉnh yêu cầu các ngành, các cấp quán triệt đầy đủ, sâu rộng các nội dung Nghị quyết của Chính phủ, Kết luận của Ban Chấp hành Đảng bộ tỉnh, các Nghị quyết của HĐND tỉnh và chủ đề điều hành được Chính phủ xác định trong năm 2024 là   “Kỷ cương trách nhiệm, chủ động kịp thời, tăng tốc sáng tạo, hiệu quả bền vững”  ; đồng thời thực hiện tốt phương châm trong lãnh đạo, chỉ đạo điều hành là:   “Đoàn kết, thống nhất và quyết tâm cao; điều hành chủ động, linh hoạt và hiệu quả; thực hiện toàn diện các nhiệm vụ đảm bảo có trọng tâm, trọng điểm”.</w:t>
      </w:r>
    </w:p>
    <w:p>
      <w:r>
        <w:t>Căn cứ các chỉ tiêu, nhiệm vụ và giải pháp chủ yếu được đề ra tại Nghị quyết của Chính phủ, Kết luận của Ban Chấp hành Đảng bộ tỉnh, các Nghị quyết của HĐND tỉnh, UBND tỉnh cụ thể hóa các nội dung để triển khai thực hiện như sau:</w:t>
      </w:r>
    </w:p>
    <w:p>
      <w:r>
        <w:t>I. QUAN ĐIỂM VÀ TRỌNG TÂM CHỈ ĐẠO ĐIỀU HÀNH</w:t>
      </w:r>
    </w:p>
    <w:p>
      <w:r>
        <w:t>1. Bám sát và triển khai thực hiện kịp thời, hiệu quả các Nghị quyết, chỉ đạo của Chính phủ, Thủ tướng Chính phủ, Tỉnh ủy và HĐND tỉnh. Củng cố, mở rộng và tăng cường khối đại đoàn kết, huy động sức mạnh tổng hợp của cả hệ thống chính trị, của toàn dân và cộng đồng doanh nghiệp nỗ lực phấn đấu với quyết tâm cao nhất để thực hiện thành công toàn diện các mục tiêu, nhiệm vụ kế hoạch phát triển kinh tế - xã hội và dự toán ngân sách nhà nước năm 2024.</w:t>
      </w:r>
    </w:p>
    <w:p>
      <w:r>
        <w:t>2. Tiếp tục đổi mới phương thức chỉ đạo, điều hành theo hướng đồng bộ, thống nhất, chủ động, linh hoạt, đúng thời điểm, hiệu quả. Chủ động đối với mọi tình huống, nhạy bén nắm bắt những diễn biến mới của tình hình, có phương án ứng phó kịp thời, linh hoạt, quyết liệt xử lý hiệu quả các vấn đề phát sinh. Nâng cao trách nhiệm của từng thành viên UBND tỉnh, người đứng đầu các cấp, các ngành trong chỉ đạo, điều hành, đảm bảo sâu sát, kịp thời, khoa học, hiệu quả. Tăng cường phối hợp xử lý công việc giữa các sở, ngành, cơ quan, đơn vị; gắn việc chỉ đạo, triển khai với công tác đôn đốc, kiểm tra.</w:t>
      </w:r>
    </w:p>
    <w:p>
      <w:r>
        <w:t>3. Tập trung thực hiện các nhiệm vụ trọng tâm: Triển khai đồng bộ, hiệu quả Chương trình hành động của Chính phủ và của Ban Chấp hành Đảng bộ tỉnh, Kế hoạch của UBND tỉnh về thực hiện Nghị quyết số 39-NQ/TW ngày 18/7/2023 của Bộ Chính trị và Quy hoạch tỉnh thời kỳ 2021-2030, tầm nhìn đến năm 2050; thực hiện 5 chương trình, đề án trọng tâm (Đề án mở rộng Khu kinh tế Đông Nam; Đề án mở rộng địa giới hành chính và không gian đô thị thành phố Vinh; Đề án sắp xếp lại đơn vị hành chính cấp xã giai đoạn 2023-2025; Chương trình phát triển đ ô  thị toàn tỉnh đến năm 2030 gắn với Đề án phân loại đô thị trên địa bàn tỉnh; Đề án bổ sung các cơ chế, chính sách đặc thù để trình Chính phủ, Quốc hội); thực hiện 2 dự án hạ tầng giao thông chiến lược là Cảng nước sâu Cửa Lò và nâng cấp, mở rộng Cảng hàng không quốc tế Vinh.</w:t>
      </w:r>
    </w:p>
    <w:p>
      <w:r>
        <w:t>4. Triển khai đồng bộ các giải pháp thúc đẩy tăng trư ở ng trong từng ngành, lĩnh vực theo kịch bản tăng trưởng đề ra. Chỉ đạo quyết liệt, đồng bộ, chủ động, tích cực, hiệu quả để  đ ẩy nhanh tiến độ giải ngân vốn đầu tư công và 3 chương trình mục tiêu quốc gia ngay từ đầu năm. Đẩy mạnh cải cách hành chính gắn với chuyển đổi số, cải thiện mạnh mẽ môi trường đầu tư kinh doanh. Tập trung tháo gỡ khó khăn cho người dân, doanh nghiệp, có giải pháp hỗ trợ kịp thời, hiệu quả cho sản xuất kinh doanh; kiên quyết khắc phục, xử lý dứt điểm các tồn tại, hạn chế trong năm 2023, nhất là các hạn chế kéo dài trong nhiều năm để tạo sự chuyển biến rõ nét và thực chất.</w:t>
      </w:r>
    </w:p>
    <w:p>
      <w:r>
        <w:t>5. Phát triển văn hóa ngang tầm với kinh tế, chính trị, xã hội. Phát huy truyền thống, văn hóa mang đậm bản sắc xứ Nghệ trở thành động lực, nguồn lực nội sinh cho phát triển. Nâng cao chất lượng nguồn nhân lực, nhất là nguồn nhân lực chất lượng cao gắn với đẩy mạnh ứng dụng, phát triển khoa học, công nghệ, đổi mới sáng tạo, chuyển đổi số, nâng cao năng suất lao động. Thực hiện tốt các chính sách an sinh xã hội, giảm nghèo bền vững, bảo đảm tiến bộ, công bằng xã hội, bảo vệ môi trường b ề n vững, chăm lo đời sống vật chất, tinh thần của Nhân dân, nhất là người có công, hộ nghèo, các đối tượng yêu thế ở vùng sâu, vùng xa và đồng bào dân tộc thiểu số.</w:t>
      </w:r>
    </w:p>
    <w:p>
      <w:r>
        <w:t>6. Tiếp tục củng cố, giữ vững quốc phòng, an ninh; bảo đảm ổn định chính trị, trật tự an toàn xã hội, tạo môi trường ổn định, an toàn cho phát triển kinh tế - xã hội. Đẩy mạnh, nâng cao hiệu quả công tác đối ngoại, thực hiện có hiệu quả liên kết vùng trong phát triển. Tăng cường công tác thông tin, truyền thông chính sách, tạo đồng thuận xã hội, củng cố niềm tin trong Nhân dân.</w:t>
      </w:r>
    </w:p>
    <w:p>
      <w:r>
        <w:t>II. NHIỆM VỤ, GIẢI PHÁP CHỦ YẾU</w:t>
      </w:r>
    </w:p>
    <w:p>
      <w:r>
        <w:t>1. Tiếp tục chỉ đạo thực hiện chương trình hành động, các nhiệm vụ trọng tâm thực hiện Nghị quyết Đại hội Đảng các cấp; tăng cường công tác lãnh đạo, chỉ đạo điều hành</w:t>
      </w:r>
    </w:p>
    <w:p>
      <w:r>
        <w:t>a) Các cấp, các ngành tập trung triển khai thực hiện có hiệu quả các nội dung tại Kết luận số 349-KL/TU ngày 31/10/2023 của Ban Chấp hành Đảng bộ tình về sơ kết giữa nhiệm kỳ thực hiện Nghị quyết Đại hội Đảng bộ tỉnh lần thứ XIX và Nghị quyết Đại hội Đảng toàn quốc lần thứ XIII, Thông báo số 1061-TB/TU ngày 12/9/2023 của Ban Thường vụ Tỉnh ủy về kết luận giám sát chuyên đề diện rộng việc lãnh đạo, chỉ đạo, tổ chức thực hiện nghị quyết đại hội  đ ảng bộ các cấp; xây dựng và thực hiện quy chế làm việc; xây dựng, tổ chức thực hiện chương trình, đề án trọng điểm thực hiện nghị quyết đại hội đảng các cấp. Rà soát, phân tích rõ những nguyên nhân khách quan, chủ quan, khó khăn, vướng mắc để đề ra các nhiệm vụ, giải pháp tổ chức thực hiện có hiệu quả, phấn đấu đạt mức cao nhất các chỉ tiêu đã đề ra, nhất là những chỉ tiêu dự kiến khó đạt.</w:t>
      </w:r>
    </w:p>
    <w:p>
      <w:r>
        <w:t>b) Tiếp tục triển khai quyết liệt, đồng bộ, hiệu quả các nhiệm vụ trọng tâm: Chương trình hành động của Chính phủ và của Ban Chấp hành Đảng bộ tỉnh và Kế hoạch của UBND tỉnh thực hiện Nghị quyết số 39-NQ/TW của Bộ Chính trị, trong đó tập trung hoàn thành việc tham mưu Chính phủ trình Quốc hội ban hành nghị quyết về bổ sung các cơ chế, chính sách đặc thù phát triển tỉnh Nghệ An; tổ chức sơ kết 3 năm thực hiện Nghị quyết số 36/2021/QH15 của Quốc hội về thí điểm một số cơ chế, chính sách đặc thù phát triển tỉnh Nghệ An; tập trung triển khai hiệu quả Quy hoạch tỉnh; trình cấp có thẩm quyền thẩm định, phê duyệt  đ ề án mở rộng Khu kinh tế Đông Nam và đổi tên thành Khu kinh tế Nghệ An; đề án mở rộng địa giới hành chính và không gian đô thị thành phố Vinh; đề án sắp xếp lại đơn vị hành chính cấp xã giai đoạn 2023-2025; Chương trình phát triển đô thị toàn tỉnh đến năm 2030 gắn với đề án phân loại đô thị; hoàn thành các thủ tục để triển khai các dự án cảng nước sâu Cửa Lò, nâng cấp, mở rộng Cảng hàng không quốc tế Vinh; dự án LNG Quỳnh Lập.</w:t>
      </w:r>
    </w:p>
    <w:p>
      <w:r>
        <w:t>c) Các cấp, các ngành, cơ quan, đơn vị từ tỉnh đến huyện, xã phải thường xuyên duy trì, phát huy tinh thần đoàn kết, thống nhất trong cấp ủy, chính quyền, đảm bảo nguyên tắc tập trung dân chủ; năng động, đổi mới, linh hoạt, sáng tạo, sâu sát, kịp thời, bảo đảm có trọng tâm, trọng điểm trong công tác chỉ đạo, điều hành; chủ động tổ chức thực hiện các nhiệm vụ với quyết tâm, nỗ lực cao hơn, hiệu quả hơn; chấp hành nghiêm quy chế làm việc, thực hiện tốt cơ chế thông tin, trao đổi, phối hợp để xử lý hiệu quả các vấn đề đặt ra trong thực tiễn, tạo sự đồng thuận trong hệ thống chính trị, sự ủng hộ của đội ngũ cán bộ, đảng viên và nhân dân. Người đứng đầu các cơ quan, địa phương, đơn vị phải trực tiếp chỉ đạo, giải quyết những công việc khó, việc trọng tâm, những hạn chế, yếu kém, không để kéo dài; trong triển khai từng nhiệm vụ phải cá thể hóa trách nhiệm của tập thể, cá nhân trong từng khâu của quy trình xử lý công việc; đối với những nhiệm vụ có vướng mắc, phải chủ động nghiên cứu tháo gỡ theo thẩm quyền hoặc kịp thời tham mưu, đề xuất cấp có thẩm quyền giải quyết, tuyệt đối không để xảy ra việc đùn đẩy, né tránh trách nhiệm, bảo đảm các công việc thuộc thẩm quyền phải được xử lý nhanh chóng, kịp thời.</w:t>
      </w:r>
    </w:p>
    <w:p>
      <w:r>
        <w:t>2. Tập trung tháo gỡ khó khăn, vướng mắc để đẩy mạnh sản xuất kinh doanh, thúc đẩy tăng trưởng các ngành, lĩnh vực</w:t>
      </w:r>
    </w:p>
    <w:p>
      <w:r>
        <w:t>a) Phát triển nông nghiệp, nông thôn</w:t>
      </w:r>
    </w:p>
    <w:p>
      <w:r>
        <w:t>- Tiếp tục triển khai thực hiện có hiệu quả Chương trình hành động số 49- CTr/TU ngày 13/4/2023 của Ban Thường vụ Tỉnh ủy, Kế hoạch số 699/KH-UBND ngày 21/9/2023 của UBND tỉnh triển khai Nghị quyết số 19-NQ/TW ngày 16/6/2022 của Ban Chấp hành Trung ương Đảng khóa XIII về nông nghiệp, nông dân, nông thôn đến năm 2030, tầm nhìn đến 2045; tiếp tục chuyển đổi tư duy từ sản xuất nông nghiệp sang kinh tế nông nghiệp. Tiếp tục cơ cấu lại nông nghiệp theo các nhóm sản phẩm chủ lực và vùng sinh thái của tỉnh. Phát triển mạnh nông nghiệp ứng dụng công nghệ cao, đưa nhanh các tiến bộ khoa học kỹ thuật, công nghệ tiên tiến vào sản xuất và chế biến để nâng cao năng suất, chất lượng, hiệu quả, giá trị gia tăng của sản phẩm và năng lực cạnh tranh trên thị trường; thúc đẩy liên kết, hợp tác theo chuỗi giá trị. Chuyển đổi cơ cấu cây trồng trên đất trồng lúa sang các loại cây trồng khác hiệu quả hơn để tăng giá trị trên đơn vị diện tích. Phấn đấu sản lượng lương thực cây có hạt năm 2024 đạt trên 1,2 triệu tấn.</w:t>
      </w:r>
    </w:p>
    <w:p>
      <w:r>
        <w:t>- Tổ chức lại sản xuất chăn nuôi theo chuỗi giá trị, trong đó phát huy tối đa vai trò dẫn dắt của doanh nghiệp, hiệp hội và hợp tác xã nhằm kiểm soát tốt hơn về tiêu thụ sản phẩm và điều tiết cung cầu thị trường các sản phẩm chăn nuôi. Đẩy mạnh phát triển chăn nuôi tập trung theo mô hình công nghiệp, trang trại. Đồng thời, triển khai quyết liệt, đồng bộ các giải pháp tháo gỡ khó khăn để khôi phục, mở rộng quy mô đàn, nhất là tái đàn lợn sau dịch tả lợn Châu Phi.</w:t>
      </w:r>
    </w:p>
    <w:p>
      <w:r>
        <w:t>- Quản lý, bảo vệ chặt chẽ diện tích rừng phòng hộ, đặc dụng, tự nhiên hiện có và phát triển vùng rừng trồng. Đầu tư thâm canh trồng rừng, chuyển đổi nhanh rừng trồng nguyên liệu dăm giấy sang kinh doanh gỗ lớn, ứng dụng công nghệ cao; tập trung chế biến sâu để nâng cao giá trị gia tăng sản phẩm gỗ và lâm sản ngoài gỗ; triển khai hiệu quả Khu lâm nghiệp ứng dụng công nghệ cao vùng Bắc Trung Bộ. Phát triển các mô hình trong cây lâm nghiệp có hiệu quả kinh tế cao, bền vững, phù hợp với điều kiện các địa phương; trồng rừng bằng cây bản địa, phát triển các loài lâm sản ngoài g ỗ , trồng cây dược liệu dưới tán rừng... gắn với chế biến, xuất khẩu. Trồng mới rừng tập trung khoảng 18.500 ha; khai thác gỗ khoảng 1.600 ngàn m 3 ; duy trì tỷ lệ che phủ của rừng vào cuối năm 2024 đạt 58,0%.</w:t>
      </w:r>
    </w:p>
    <w:p>
      <w:r>
        <w:t>- Đẩy mạnh phát triển nuôi trồng thủy sản theo hướng đầu tư thâm canh, ứng dụng các quy trình kỹ thuật, công nghệ tiên tiến theo hướng VietGAP... đưa vào sản xuất các loại con nuôi có giá trị cao, đáp ứng nhu cầu thị trường. Cơ cấu lại ngành khai thác hải sản theo hướng giảm dần số tàu thuyền khai thác ven bờ, phát triển có kiểm soát các loại tàu thuyền công suất lớn với thiết bị khai thác, bảo quản đồng bộ để  đ ẩy mạnh hoạt động khai thác xa bờ; đồng thời tiếp tục tăng cường tuyên truyền ngư dân chấp hành nghiêm các quy định đánh bắt trên biển (IUU) nhằm bảo vệ và phát triển nguồn lợi thủy sản bền vững. Phấn đấu năm 2024, sản lượng thủy sản đạt 263 ngàn tấn; duy trì ổn định diện tích nuôi trồng thủy sản khoảng 22.000 ha.</w:t>
      </w:r>
    </w:p>
    <w:p>
      <w:r>
        <w:t>- Tăng cường liên kết giữa tổ chức kinh tế tập thể, hợp tác xã với các thành phần kinh tế khác; nghiên cứu hình thức hỗ trợ đối với các doanh nghiệp xã hội; tổ chức triển khai hiệu quả Luật Hợp tác xã năm 2023. Tiếp tục xây dựng và nhân rộng các mô hình kinh tế có hiệu quả; tổ chức sản xuất theo vùng chuyên canh, phát triển sản phẩm đặc sản địa phương gắn với chỉ dẫn địa lý, truy xuất nguồn gốc và xây dựng mã số vùng trồng, vùng nuôi; bảo đảm các yêu cầu của thị trường nhằm thực hiện hiệu quả hơn n ữ a Chương trình “Mỗi xã một sản phẩm” (OCOP). Tăng cường công tác tuyên truyền, vận động, phát huy nội lực từ người dân với vai trò chủ thể trong thực hiện Chương trình xây dựng NTM; huy động, lồng ghép tốt mọi nguồn lực để thực hiện các chỉ tiêu, nhiệm vụ năm 2024 và giai đoạn 2021-2025; phấn đấu năm 2024, toàn tỉnh có thêm ít nhất 07 xã đạt chuẩn NTM (đưa tổng số xã đạt chuẩn nông thôn mới toàn tỉnh lên 326 xã, chiếm tỷ lệ 79,3%), 25 xã đạt NTM nâng cao, 06 xã đạt NTM kiểu mẫu.</w:t>
      </w:r>
    </w:p>
    <w:p>
      <w:r>
        <w:t>b) Phát triển công nghiệp, xây dựng</w:t>
      </w:r>
    </w:p>
    <w:p>
      <w:r>
        <w:t>- Đẩy mạnh cơ cấu lại ngành công nghiệp và chuyển đổi cơ cấu sản phẩm theo hướng hiện đại, phát triển nhanh và bền vững. Tập trung thực hiện tốt Kế hoạch thực hiện Nghị quyết số 07-NQ/TU ngày 23/12/2021 của Ban Thường vụ Tỉnh ủy về phát triển nhanh và bền vững ngành công nghiệp, tiểu thủ công nghiệp giai đoạn 2021-2030. Ưu tiên phát triển một số ngành một số ngành công nghiệp mũi nhcpn, công nghệ mới, công nghệ cao; các ngành có khả năng tham gia sâu vào mạng sản xuất và chuỗi giá trị toàn cầu, tạo ra giá trị gia tăng cao và có tác động lan tỏa tới các ngành kinh tế khác như công nghiệp điện tử và công nghệ thông tin, công nghiệp chế biến, chế tạo, sản xuất vật liệu mới...</w:t>
      </w:r>
    </w:p>
    <w:p>
      <w:r>
        <w:t>- Chủ động nắm bắt tình hình, kịp thời hỗ trợ, tháo gỡ khó khăn cho sản xuất, kinh doanh, đẩy mạnh thu hút đầu tư và giải quyết các vướng mắc đối với các công trình, dự án sản xuất công nghiệp trọng điểm. Tập trung hỗ trợ để đẩy nhanh tiến độ các dự án dang triển khai, nhất là các dự án dự kiến đưa vào hoạt động trong năm 2024 để tăng năng lực sản xuất, như: Nhà máy sản xuất linh kiện điện tử và phụ tùng ô tô Juteng giai đoạn 1 (KCN Hoàng Mai I); Nhà máy sản xuất linh kiện điện tử và thiết bị chính xác Goertek; Dự án sản xuất hợp kim nhôm của Công ty TN H H Innovation Precision Việt Nam; Nhà máy Gỗ MDF Nghệ An (KCN Tr i  Lễ); Nhà máy khoa học kỹ thuật kim loại Tân Việt; Nhà máy sản xuất linh kiện điện tử Eve rw in Precision Việt Nam giai đoạn 1...</w:t>
      </w:r>
    </w:p>
    <w:p>
      <w:r>
        <w:t>- Triển khai kịp thời, hiệu quả Kế hoạch thực hiện Quy hoạch điện lực quốc gia thời kỳ 2021 - 2030, tầm nhìn đến năm 2050 gắn với thực hiện phương án phát triển điện theo Quy hoạch tỉnh đã được phê duyệt; thực hiện các giải pháp đảm bảo cung ứng đủ điện, xăng dầu cho tiêu dùng, sản xuất kinh doanh. Đẩy nhanh việc xây dựng và triển khai Chương trình cấp điện nông thôn miền núi và hải đảo. Tiếp tục tập trung tháo gỡ khó khăn các dự án điện; đảm bảo tiến độ đầu tư, xây dựng các công trình nguồn điện, lưới điện trọng điểm.</w:t>
      </w:r>
    </w:p>
    <w:p>
      <w:r>
        <w:t>- Tiếp tục theo dõi diễn biến thị trường vật liệu xây dựng, bảo đảm cân đối cung cầu, bình ổn thị trường, đặc biệt là các vật liệu chủ yếu; có các gi ả i pháp  đ ồng bộ bảo đảm vật liệu xây dựng (cát, đất đ ắ p nền) cho các công trình hạ tầng, nhất là các công trình trọng đi ể m ngành giao thông. Xây dựng và triển khai thực hiện K ế  hoạch thực hiện Quy hoạch thăm dò, khai thác, chế biến và sử dụn g  các loại khoáng sản làm vật liệu xây dựng thời kỳ 2021-2030, tầm nhìn đến năm 2050 trên địa bàn tỉnh. Đẩy mạnh phát triển công nghiệp vật liệu xây dựng theo hướng thân thiện mới môi trường, đáp ứng nhu cầu trong t ỉ nh, trong nước và xuất khẩu; khuyến khích các doanh nghiệp chuy ể n  đổ i dây chuyền công nghệ, cơ cấu s ả n phẩm đ ố i với các cơ sở sản xuất vật liệu xây dựng có công nghệ lạc hậu, gây ô nhiễm môi trường và hiệu quả kinh tế th ấ p ,  c ó  giải pháp đồng bộ bảo đảm vật liệu xây dựng (cát, đất  đ ắp nền) cho các công tr ì nh hạ tầng; nh ấ t là công trình hạ tầng giao thông trọng điểm.</w:t>
      </w:r>
    </w:p>
    <w:p>
      <w:r>
        <w:t>c) Phát triển thương mại, dịch vụ</w:t>
      </w:r>
    </w:p>
    <w:p>
      <w:r>
        <w:t>- Triển khai hiệu quả các chương trình, đề án về phát triển thị trường trong nước như Đề án phát triển thị trường trong nước g ắ n với Cuộc vận động “Người Việt Nam  ưu  tiên dùng hàng Việt Nam”, Chương trình phát triển thương mại miền núi, bi ê n giới, vùng sâu, vùng xa, vùng đồng bào dân tộc thiểu số. Thúc đ ẩ y phát triển thương mại  đ iện tử tr ở  thành hình thức thương mại chủ đạo, khai thác có hiệu quả xu hướng số hóa với sự phát triển của phương thức thanh toán  đ iện t ử  và các công cụ thanh toán mới, không dùng tiền m ặ t; tăng cường công tác quản lý, kiểm tra thị trường, ph ò ng, chống buôn lậu và gian lận thương mại.</w:t>
      </w:r>
    </w:p>
    <w:p>
      <w:r>
        <w:t>- Theo dõi sát tình hình thị trường, thực hiện các biện pháp bảo  đả m cân đối cung cầu hàng h ó a, nhất là trong các dịp L ễ , T ế t...; kịp thời triển khai các giải pháp kích c ầ u tiêu dùng, thúc  đẩ y thương mại trong nước. Thực hiện tốt công tác ch ố ng gian l ậ n xuất xứ hàng h ó a, phòng vệ thương mại  để  bảo vệ nền kinh tế, doanh nghiệp, thị trường trong nước và phù hợp với các cam kết quốc tế. Tăng cường công tác quản lý thị trường; kiểm tra, kiểm soát thị trường c ó  trọng tâm, hiệu lực, hiệu quả, nhất là các lĩnh vực, mặt hàng thiết yếu, tác động lớn đến kinh tế - x ã  hội, sản xuất trong nước và quyền lợi người tiêu dùng; đấu tranh, xử lý nghiêm các hành vi buôn lậu, gian lận thương mại,  hàng giả,  đầu cơ, thao túng, tăng giá bất hợp lý.</w:t>
      </w:r>
    </w:p>
    <w:p>
      <w:r>
        <w:t>- Tiếp tục triển khai thực hiện hiệu quả Đề án “Phát triển xuất kh ẩ u trên địa bàn Nghệ An giai đoạn 2021-2025 ” . Đẩy mạnh hỗ trợ các hoạt động xúc tiến thương mại đối với thị trường xuất khẩu chủ lực, truyền thống, trọng điểm; duy trì xuất khẩu các mặt hàng Nghệ An có th ế  mạnh. Thực hiện các hoạt động xúc tiến thương mại trên các thị trường mới, thị trường tiềm n ă ng, nhất là khai thác các thị trường/khu vực  đ ang có FTA với Việt Nam mà Nghệ An có lợi th ế  v ề  nguồn hàng, sản phẩm. Tăng cường c ô ng tác quảng bá, giới thiệu hình ảnh, trưng bày sản phẩm của Nghệ An tại thị trường các nước, hỗ trợ các doanh nghiệp tổ chức kết nối giao thư ờ ng trực tuyến với  đ ối tác nước ngoài,  đ ặc biệt là chú trọng xây dựng hình ảnh, chất lượng, thương hiệu hàng hóa Nghệ An  đ áp ứng yêu c ầ u, thích nghi với xu hướng mới của các thị trường xuất khẩu toàn cầu.</w:t>
      </w:r>
    </w:p>
    <w:p>
      <w:r>
        <w:t>- Phát triển nhanh khu vực dịch vụ theo hướng đa dạng, hiện  đ ại, bền vững trên cơ sở ứng dụn g  khoa học công nghệ để nâng cao năng lực, hiệu quả và chất lượng dịch vụ. Chú trọng phát triển các dịch vụ vận tải, kho bãi, logistics  để  thúc đẩy vận chuyển hàng hóa thông suốt, hiệu quả, tiết giảm chi phí cho doanh nghiệp.</w:t>
      </w:r>
    </w:p>
    <w:p>
      <w:r>
        <w:t>- Tiếp tục triển khai Chương trình hành động số 55-CTr/TU ngày 04/01/2018 của Ban Thường vụ Tỉnh ủy thực hiện Nghị quyết số 08-NQ/TW của Bộ Chính trị về phát triển du lịch tr ở  thành ngành kinh tế mũi nhọn trên địa bàn tỉnh Nghệ An giai đoạn 2017-2030. Triển khai Chiến lược phát triển d u  lịch Nghệ An đến năm 2030, tầm nhìn 2035; các chính sách hỗ trợ phát triển du lịch cộng đồng theo Nghị quyết số 07/2020/NQ-H Đ ND ngày 22/7/2020 của HĐND tỉnh, trong đó, chú trọng đầu tư phát triển các sản phẩm du lịch  đ ặc trưng,  đ ộc đáo của t ỉ nh, các điểm du lịch c ó  tiềm năng về du lịch sinh thái gắn với phát triển làn g  nghề truyền thống. Đa dạn g  hóa nâng cao chất lượng sản phẩm du lịch phù hợp với từng phân khúc thị trường; tập trung “làm mới” sản phẩm du lịch. Cơ cấu lại thị trường khách du lịch theo hướng bền vững, hiệu quả, trọng tâm là thị trường khách du lịch nội địa, từng bước phục h ồ i thị trường khách quốc tế. Đẩy mạnh hoạt động liên kết, hợp tác với các địa phương. Đôn đốc đ ẩ y nhanh tiến độ các dự án du lịch trọng điểm. Đổi mới hoạt động quảng b á  xúc tiến, truyền thông; bảo đảm các điều kiện về cơ sở vật chất, chất lượng dịch vụ; tăng cường đào tạo, bồi dưỡng nguồn nhân lực du lịch;  đ ẩy mạnh chuyển đ ổ i số, ứng dụng công nghệ trong ngành du lịch.</w:t>
      </w:r>
    </w:p>
    <w:p>
      <w:r>
        <w:t>3. Tập trung huy động và sử dụng hiệu qu ả  các nguồn lực đầu tư phát tr iể n k ế t c ấ u hạ t ầ ng; đ ẩ y mạnh gi ả i ngân vốn đầu tư công; t ă ng cường quản lý hiệu quả thu, ch i  ngân sách</w:t>
      </w:r>
    </w:p>
    <w:p>
      <w:r>
        <w:t>a) Tiếp tục huy động các nguồn lực đầu tư đ ể  tổ chức triển khai thực hiện có hiệu quả theo Đ ề     á n Phát triển hệ thống kết cấu hạ tầng trọng điểm giai đoạn 2021- 2025, nh ấ t là các dự án hạ t ầ ng chiến lược, trọng tâm. Tập trung chỉ đạo quyết liệt,  đẩ y nhanh  t iến  đ ộ thi công đ ể  hoàn thành trong năm 2024 các dự án:  đ ường ven biển từ Nghi Sơn (Thanh  H óa) - C ử a Lò (Nghệ An) đoạn K m 7-Km76,  đ ường giao thông nối Vinh - Cửa Lò (giai đoạn 2), đường giao thông nối từ QL7C (Đô Lương) đến đường Hồ Chí Minh (Tân Kỳ)...; triển khai thực hiện Dự án Hạ tầng ưu tiên và phát triển đ ô  thị thích ứng với biến đ ổ i khí hậu thành phố Vinh (vốn vay WB); chủ động, tích cực phối hợp đ ể  hoàn thành các dự án trung ương đầu tư trên địa bàn, nhất là dự án đường bộ cao tốc B ắ c - Nam phía Đông đoạn Di ễ n Châu  -  Bãi Vọt; nâng cấp, m ở  rộng Quốc lộ 7...</w:t>
      </w:r>
    </w:p>
    <w:p>
      <w:r>
        <w:t>b) Tiếp tục thực hiện các giải pháp  đ ể nâng cao hiệu quả đầu tư công, nhất là Kế hoạch số 635/K H -UBND ngày 29/8/2023 của UBND t ỉ nh thực hiện Nghị quyết số 418-NQ/BCS Đ  ngày 31/7/2023 của Ban cán sự đảng UBND tỉnh về đ ẩ y mạnh phân b ổ , giải ngân vốn đầu tư công, 3 Chương trình mục tiêu quốc gia và chương trình phục hồi phát triển kinh tế- xã hội trên địa bàn tỉnh Nghệ An giai đoạn 2023-2025. Tiếp tục cơ cấu lại đầu tư công, nhất là vốn vay nước ngoài, bảo đ ả m thực chất, hiệu quả; phát huy tính chủ động, sáng tạo, trách nhiệm của từng cấp, từng ngành, nâng cao trách nhiệm người  đ ứng  đ ầu gắn với cơ ch ế  kiểm tra, giám sát; giải quy ế t những vướng mắc trong quy tr ì nh quản lý đầu tư. B ố     trí vốn  b ả o  đ ảm trọng tâm, trọng điểm, phù hợp với tiến độ thực hiện dự án, không đ ể  tình trạn g  dàn tr ả i, manh mún, chia cắt, lãng ph í , kém hiệu  q uả. Triển khai  đồ ng bộ, quyết liệt, hiệu quả các giải pháp thúc đ ẩ y giải ngân vốn đầu tư công năm 2024 ngay từ đầu năm, nhất là trong công tác giải ph ó ng mặt bằng, bồi thường, hỗ trợ tái định cư,...; phấn đấu giải ngân trên 95% kế hoạch được giao. Tiếp tục rà soát,  đ ề xuất các cấp có thẩm quyền hoàn thiện cơ chế, chính sách, quy định của pháp luật liên quan  đ ến công tác qu ả n l ý  đầu tư, xây dựng  để  kịp thời tháo g ỡ  khó khăn, vướng mắc, rút ngắn thời gian thực hiện và nâng cao hiệu quả đầu tư.</w:t>
      </w:r>
    </w:p>
    <w:p>
      <w:r>
        <w:t>c) Nâng cao chất lượng, năng lực chủ đầu tư trong công tác lập kế hoạch, chuẩn bị đầu tư, chuẩn bị thực hiện dự án và đấu th ầ u, lựa chọn các đơn vị tư v ấ n, thi công có năng lực, thực hiện b ả o  đả m chất lượng và tiến độ. Xây dựng kế hoạch, cam kết giải ngân cụ thể theo từng tháng, quý cho từng nhiệm vụ, từng dự án g ắ n với phân công trách nhiệm của lãnh đạo, cán bộ chịu trách nhiệm theo dõi, đôn đốc ,  kiểm tra. Tiếp tục duy trì hoạt động của Tổ công tác c ấ p t ỉ nh và cấp phòng  đ ể kiểm tra,  đ ôn  đ ốc, tháo g ỡ  khó khăn, vướng mắc kịp thời. Tăng cường kỷ luật, k ỷ  cương trong đầu tư c ô ng; xử lý nghiêm các hành vi vi phạm pháp luật, tham nhũng, tiêu cực, gây thất thoát, lãng phí trong đầu tư công, cố t ìn h gây khó khăn, cản tr ở , làm chậm tiến độ giao vốn, thực hiện và giải ngân vốn đầu tư công; kịp thời ch ấ n ch ỉ nh, thay thế, điều chỉnh, điều chuyển đối với các chủ đầu tư, dự án không bảo đảm tiến  đ ộ theo cam kết. Công khai, minh bạch thông tin và tăng cường giám sát, đánh giá, kiểm tra, thanh tra trong quá trình thực hiện dự án đầu tư công.</w:t>
      </w:r>
    </w:p>
    <w:p>
      <w:r>
        <w:t>d) Tăng cường k ỷ  luật, k ỷ  cương tài chính - ngân sách nhà nước. Theo dõi ,   quản lý tiến độ thu ngân sách nhà nước chặt chẽ, đánh giá  ,  phân tích cụ thể t ừn g địa bàn thu, từng khu vực thu, từng sắc thuế  đ ể có phương án chỉ đạo, điều hành bảo đảm thu đ ú ng, thu đ ủ , thu kịp thời; hoàn thuế theo đúng quy định; thường xuyên rà soát, xác định chính xác những nguồn thu còn tiềm năng, các lĩnh vực, s ắ c thuế còn dư địa đ ể  kịp thời đề xuất các giải pháp quản lý thu bền vững, hiệu quả, thích hợp, ch ố ng thất thu ngân sách nhà nước, quyết liệt thu hồi nợ đọng thuế. Tiếp tục c ả i cách thủ tục hành chính về thuế,  đ ẩy mạnh điện tử h ó a quản lý thuế, nhất là hóa đơn điện t ử . Tập trung tháo gỡ khó khăn cho sản xuất kinh doanh; thực hiện đồng bộ, hiệu quả các cơ chế, chính sách phù hợp, nhất là về tài chính, tiền tệ, an sinh xã hội  đ ể hỗ trợ người dân, người lao động. Đôn đốc thu tiền sử dụng đất, tiền thuê đất các dự án kinh doanh bất động sản đ ã  được giao đất, xác định giá đất nhằm thu đầy đủ, kịp thời số tiền phải nộp vào ngân sách nhà nước.</w:t>
      </w:r>
    </w:p>
    <w:p>
      <w:r>
        <w:t>d) Thực hiện tốt chương trình thực hành tiết kiệm, chống lãng phí; quản lý chặt chẽ chi ngân sách chặt ch ẽ ;  điề u hành chi ngân sách sát theo dự toán, đ ả m bảo hiệu quả và đúng chế  đ ộ; chủ động cân đối nguồn lực đảm bảo  đ ầy  đ ủ các khoản chi thực hiện công tác an sinh xã hội, phòng chống dịch bệnh, thiên tai, b ã o l ũ . Triệt  đ ể tiết kiệm chi, nhất là chi thường xuyên, c ắ t giảm, tiết kiệm 5% ngay từ đ ầ u năm dự toán chi thường xuyên so với dự toán được giao; tiếp tục thực hiện các chính sách miễn, gi ả m, gia hạn thuế, phí, lệ phí, tiền thuê đất  đ ể hỗ trợ người dân, doanh nghiệp theo chỉ đạo của trung ương; thực hiện nghiêm quy định về đ ấ u giá khi thực hiện chuyển nhượng, cho thuê tài s ả n công, giao đất, cho thuê đất. Tăng cường kiểm tra, giám sát và công khai minh bạch việc sử dụng ngân sách nhà nước, tài s ả n công trên địa bàn tỉnh; xử lý nghiêm các hành vi vi phạm.</w:t>
      </w:r>
    </w:p>
    <w:p>
      <w:r>
        <w:t>4. Tăng cường c ô ng tác quy hoạch và phát triển đô thị, nhà ở</w:t>
      </w:r>
    </w:p>
    <w:p>
      <w:r>
        <w:t>a) Tập trung triển khai thực hiện có hiệu quả Quy hoạch t ỉ nh Nghệ An thời kỳ 2021 - 2030 ,  tầm nhìn đến năm 2050, quy hoạch vùng và các quy hoạch ngành quốc gia  đã đ ược phê duyệt. Rà soát, điều chỉnh, b ổ  sung các quy hoạch c ó  tính ch ấ t chuyên ngành theo quy định của Luật Quy hoạch bảo đảm tính th ố ng nhất,  đ ồng bộ với các quy hoạch cấp trên,  đả m b ả o mối liên kết trong nội bộ vùng, gi ữ a các vùng trong t ỉ nh v à  với các tỉnh trong vùng. Hoàn thành các quy hoạch xây dựng vùng huyện còn lại. Nâng cao hơn nữa chất lượng, hiệu quả trong công tác quản lý hoạch, thực hiện quản lý  đầ u tư, xây dựng theo quy hoạch được duyệt; tăng cường công tác phối hợp giữa các cấp ,  các ngành, địa phương trong công tác l ậ p, thẩm định, phê duyệt, điều chỉnh quy hoạch;  đẩ y mạnh kiểm tra, giám sát việc triển khai thực hiện quy hoạch  ở  các cấp, các ngành, địa phương, kịp thời phát hiện, xử lý hoặc đề xuất cấp có thẩm quyền xử lý đối với các trường hợp vi phạm.</w:t>
      </w:r>
    </w:p>
    <w:p>
      <w:r>
        <w:t>b) Tích cực triển khai kế hoạch thực hiện Nghị quyết số 06-NQ/TW ngày 24/01/2022 của Bộ Chính trị về quy hoạch, xây dựng, quản lý và phát triển bền vững  đ ô thị Việt Nam đến năm 2030, tầm nhìn đến năm 2045 và Quy hoạch hệ thống  đ ô thị và nông thôn thời kỳ 2021-2030, tầm nhìn đến năm 2050 sau khi  đ ược phê duyệt. Hoàn thành việc lập và tr ì nh phê duyệt Chương trình phát triển  đ ô thị toàn t ỉ nh đến năm 2030 gắn với đề án phân loại đô thị trên địa bàn tỉnh;  đ ề án x ây  dựng cơ sở dữ liệu về quy hoạch. Tập trung nâng cao chất lượng đô thị; tổ chức triển khai thực hiện theo đ ú ng lộ trình và có hiệu quả các  đ ề án, kế hoạch về phát triển  đô  thị gắn với các mục tiêu phát triển bền vững, phù hợp với xu hướng đô thị thông minh, xanh, thân thiện với môi trường và thích ứng với biến  đổi khí  hậu. Phấn đ ấ u năm 2024, tỷ lệ  đ ô thị hóa toàn tỉnh ước  đ ạt 33%.</w:t>
      </w:r>
    </w:p>
    <w:p>
      <w:r>
        <w:t>c) Tiếp tục thực hiện hiệu quả Chiến lược phát triển nhà ở Quốc gia giai đoạn 2021-2030, tầm nhìn  đế n năm 2040 và Nghị quyết số 33/NQ-CP ngày 11/3/2023 cửa Chính phủ về một số giải pháp tháo g ỡ  và thúc đ ẩ y thị trường bất động sản phát triển an toàn, lành mạnh bền vững. Triển khai kế hoạch thực hiện Đề án “Đầu tư xây dựng ít nhất 0 1  triệu căn hộ nhà ở xã hội cho  đ ối tượng thu nhập thấp, công nhân khu công nghiệp  g iai  đ oạn 2021 -2030 ”     đ ược Thủ tướng Chính phủ ph ê  duyệt tại Quy ế t định số 338/QĐ-TTg ngày 03/4/2023. Theo dõi sát diễn biến thị trường, tổ chức thực hiện hiệu quả các giải pháp tháo g ỡ  và thúc đẩy phục hồi thị trường bất động s ả n phát triển ổn định, an toàn, lành mạnh, b ề n vững.</w:t>
      </w:r>
    </w:p>
    <w:p>
      <w:r>
        <w:t>5. Nâng cao hiệu quả h o ạt động xúc tiến đầu tư; cải thiện mạnh mẽ môi trường đầu tư, kinh doanh; hỗ tr ợ , phát tri ể n doanh nghiệp</w:t>
      </w:r>
    </w:p>
    <w:p>
      <w:r>
        <w:t>a) Tiếp tục thực hiện các hoạt động xúc tiến đầu tư đa dạng bằng nhiều phương thức, có trọng tâm, trọng  điể m. Chủ động, tích cực phối hợp với các bộ, ngành Trung ương, tổ chức, đối tác trong và ngoài nước, các nhà đầu tư kinh doanh hạ tầng khu công nghiệp, các nhà đầu tư hiện hữu trên địa bàn tỉnh để quảng bá tiềm năng, thế mạnh, c ơ  hội đầu tư của  tỉ nh Nghệ An. Ch ủ  động phối hợp, lồng ghép các hoạt động xúc tiến đầu tư của t ỉ nh vào các chương trình, hoạt động xúc tiến đầu tư của các bộ, ngành trung ương; phối hợp hiệu quả các hoạt động xúc tiến đầu tư với các hoạt động ngoại giao, xúc tiến thương mại, du lịch. Đẩy mạnh hoạt động kết nối đầu tư với các nhà đầu tư từ thị trường truyền thống như: Singapore, Nhật Bản, Hàn Quốc, Trung Quốc, Hồng Kông, Đài Loan,...;  đ ồng thời m ở  rộng thu hút các  đ ối tác tiềm năng cửa Hoa K ỳ , Châu  Â u. Tranh th ủ     tối đa  sự hỗ trợ từ các tham tán  đầ u tư của Việt Nam tại nước ngoài và tổ chức xúc tiến đầu tư, thương mại, các Hiệp hội doanh nghiệp nước ngoài tại Việt Nam như: AusCham; Kotra, Jetro, EuroCham, KCC I ,...</w:t>
      </w:r>
    </w:p>
    <w:p>
      <w:r>
        <w:t>b) Thực hiện đ ồ ng bộ các nhiệm vụ, giải pháp ch ủ  yếu c ả i thiện môi trường kinh doanh, nâng cao năng lực cạnh tranh quốc gia năm 2024 theo tinh th ầ n Nghị quyết số 02/NQ-CP ngày 05/01/2024 của Chính phủ; tiếp tục cải thiện mạnh mẽ môi trường  đầu  tư kinh doanh, nâng cao chỉ s ố  năng lực cạnh tranh cấp tỉnh (PCI), nhất là các ch ỉ  số thành phần còn đạt thấp; tổ chức công b ố  Chỉ số năng lực cạnh tranh các Sở, ban, ngành cấp tỉnh và UBND các huyện, thành phố, thị xã (DDCI) tỉnh Nghệ An năm 2023. Duy trì cơ chế đối thoại thường xuyên giữa Lãnh  đ ạo tỉnh, các sở, ban, ngành với các nhà  đầ u tư, các cuộc giao ban với các hiệp hội doanh nghiệp đ ể  kịp thời xử lý các khó kh ă n, vướng mắc cho các doanh nghiệp, nhà đầu tư;  đồ ng hành, hỗ trợ các nhà đầu tư trong quá trình tìm hi ể u đầu tư, triển khai thực hiện dự án và trong suốt quá trình hoạt động đ ầ u tư kinh doanh trên địa bàn tỉnh  để  củng cố niềm tin của các nhà đầu tư  đ ối với môi trư ờ ng đ ầ u tư kinh doanh tại tỉnh nhà, t ạo  hiệu ứng lan tỏa, tác động tích cực tới nhà đầu tư mới.</w:t>
      </w:r>
    </w:p>
    <w:p>
      <w:r>
        <w:t>c) Tập trung hỗ trợ các nhà đầu tư đẩy nhanh tiến  đ ộ bồi thường giải ph ó ng mặt bằng, triển khai xây dựng hạ t ầ ng Khu công nghiệp Thọ Lộc giai đoạn 1 (500, 0 ha), Khu công nghiệp Hoàng Mai II (334,79ha); thành lập mới các khu công nghiệp (WHA Industrial Zone 2, Thọ Lộc B, Nghĩa Đàn), cụm công nghiệp mới theo quy hoạch đ ể  sẵn sàng quỹ đất sạch phục v ụ  thu hút đầu tư. Tập trung xây dựng và trình Thủ tướng Chính phủ phê duyệt Đ ề  án mở rộng khu kinh tế  Đông  Nam và đ ổi  tên thành Khu kinh tế Nghệ An; lập và trình phê duyệt quy hoạch phân khu xây dựng các khu chức năng trong khu kinh tế theo đ ồ  án điều ch ỉ nh tổng thể Quy hoạch chung xây dựng Khu kinh tế  Đ ông Nam Nghệ An đến năm 2040 đã  đ ược phê duyệt; quy hoạch phân khu xây dựng các khu công nghiệp ngoài khu kinh tế theo Quy hoạch t ỉ nh.</w:t>
      </w:r>
    </w:p>
    <w:p>
      <w:r>
        <w:t>d) Triển khai Nghị quyết số 41-NQ/TW ngày 10/10/2023 của Bộ Ch í nh trị về xây dựng và phát huy vai trò của  đ ội n g ũ doanh nhân Việt Nam trong thời kỳ mới. Thu hút có chọn lọc các dự án đầu tư nước ngoài, nhất là trong nh ữ ng ngành, lĩnh vực mới nổi, g ắ n kết chặt ch ẽ  với thị trường trong nước và các doanh nghiệp trong nước, tham gia sâu rộng hơn vào các chuỗi giá trị khu vực, toàn cầu. nếp tục thực hiện có hiệu quả Nghị quyết s ố  13-NQ/TU ngày 01/6/2023 của Ban Thường vụ Tỉnh ủy và Nghị quyết s ố  31/NQ-HĐND ngày 14/7/2022 của HĐND tỉnh về t ă ng cườn g  quản  lý  nhà nước  đ ối với dự án treo, dự án chậm ti ế n độ và dự án s ử  dụng đất không đúng mục  đ ích trên địa bàn tỉnh. Tăng cường kiểm tra, giám sát việc triển khai thực hiện dự án của nhà đầu tư theo tiến  đ ộ  đ ã đăng ký; định kỳ đánh giá đầu tư theo quy định; giám sát việc thực hiện các kết luận thanh tra, kiểm tra; kịp thời phát hiện, ngăn chặn, xử lý nghiêm các hành vi vi phạm của nhà đầu tư theo quy định của pháp luật.</w:t>
      </w:r>
    </w:p>
    <w:p>
      <w:r>
        <w:t>6. Đổi m ớ i và n â ng cao chất  lư ợng giáo dục, đào tạo; phát triển nguồn nhân lực gắn với thúc đẩy đổi m ớ i sáng tạo, ứng dụng và phát triển khoa học, công nghệ</w:t>
      </w:r>
    </w:p>
    <w:p>
      <w:r>
        <w:t>a) Tập trung chỉ đạo triển khai  đ ồng bộ ,   hiệu quả 03 nhiệm vụ, giải pháp   đ ột phá phát triển và 06 nhiệm vụ, giải pháp chủ  y ếu của năm học 2023-2024; đảm bảo thực hiện hiệu quả Chiến lược phát triển bền vững giáo dục và đào tạo Nghệ An  đ ến năm 2030, tầm nhìn đến năm 2045. Tổ chức sơ kết 3 năm thực hiện Nghị quyết số 03-NQ/TU ngày 19/11/2021 của Ban Chấp hành Đảng bộ tỉnh về N â ng cao chất lượng  g iáo dục toàn diện trên địa bàn tỉnh Nghệ An giai đoạn 2021-2025 ,  định hướng đ ế n năm 2030; duy tr ì  tối chất lượng giáo dục m ũ i nhọn. Tiếp tục triển khai khoa học, hiệu quả các mô hình trường học tiên tiến theo xu thế hội nhập quốc tế; chỉ đạo quyết liệt đ ả m bảo đạt ph ổ  cập giáo dục mầm non cho trẻ mẫu giáo 5 tu ổ i, ph ổ  cập giáo dục ti ể u học mức độ 3, ph ổ  cập giáo dục THCS mức  đ ộ 2; nâng t ỷ  lệ các xã, huyện  đ ạt phổ cập giáo dục mầm non cho trẻ mẫu giáo và phổ cập giáo dục TH C S mức độ 3. Đẩy nhanh tiến độ kiểm tra, công nhận mới và công nhận lại các trường học đạt chuẩn quốc gia, phấn đ ấ u hoàn thành ch ỉ  tiêu trường chuẩn  quốc  gia giai đoạn 2021-2025 trong năm 2024 (78% trường đạt chuẩn quốc gia). Nghiên cứu chính sách hỗ trợ trường có học sinh dân tộc bán trú trên địa bàn tỉnh Nghệ An. Hoàn thành và trình cấp c ó  thẩm quyền phê duyệt Đề án sáp nhập Trường Cao đ ẳ ng Sư phạm Nghệ An, Trường Cao đẳng Văn hóa Nghệ thuật Nghệ An vào Tr ườ ng Đại học Kinh tế Nghệ An và  đổi tên  thành Trường Đại học Nghệ An.</w:t>
      </w:r>
    </w:p>
    <w:p>
      <w:r>
        <w:t>b) Tiếp tục triển khai thực hiện có hiệu quả các chủ trương, chính sách, chỉ thị, chương trình, Đề án, Kế hoạch về giáo dục nghề nghiệp như: Chỉ thị số 21- CT/TW ngày 04/5/2023 của Ban Chấp hành Trung ương Đảng về tiếp tục đổi mới, phát triển và nâng cao chất lượng giáo dục nghề nghiệp  đ ến năm 2030, tầm nhìn  đ ến năm 2045; Quyết định số 2239/QĐ-TTg ngày 30/12/2021 của Thủ tướng Chính phủ ph ê  duyệt chiến lược phát triển giáo dục nghề nghiệp giai đoạn 2021- 2030, tầm nhìn đến năm 2045; Đề án số 14-ĐA/TU ngày 15/01/2022 của Ban Thường vụ T ỉ nh  ủ y; Nghị quyết số 32/NQ-HĐND ngày 14/7/2022 của HĐND tỉnh về việc t ă ng cường công tác đào tạo và phát triển nguồn nhân lực trên địa bàn tỉnh. Đẩy mạnh đào tạo,  đ ào  t ạo lại, bồi dư ỡ ng nâng cao trình độ, kỹ năng nghề cho người lao động, nhất là ở những địa bàn, khu vực kinh tế trọng điểm, tập trung  đ ông các khu công nghiệp. Nâng cao hiệu qu ả , chất lượng c ô ng tác tư vấn, giới thiệu việc làm, nhất là nâng cao năng lực hoạt động của Trung tâm dịch vụ việc làm để làm cầu nối tư vấn, giới thiệu việc làm cho người lao động; hoạt động khởi nghiệp. Quan tâm liên kết, hỗ trợ doanh nghiệp thực hiện đào tạo lao động theo địa chỉ, theo đơn  đ ặt hàng của doanh nghiệp, nh ất  là đáp ứng nhu cầu nguồn nhân lực đối với các doanh nghiệp trong khu kinh tế, khu công nghiệp.</w:t>
      </w:r>
    </w:p>
    <w:p>
      <w:r>
        <w:t>c) Tập trung ưu tiên, hỗ trợ đầu tư nghiên cứu, ứng dụng các tiến bộ khoa học và công nghệ tạo ra các s ả n phẩm hàng hóa có sức cạnh tranh trên thị trường. Đ ổ i mới lựa chọn, xác định nhiệm vụ khoa học v à  công nghệ trên cơ sở xuất phát từ thực tiễn và giải quyết  đ ược các yêu cầu bức thiết của thực tiễn phát triển: tập trung phát triển theo chuỗi giá trị sản phẩm, nhất là các sản phẩm hàng hóa ch ủ  lực, đặc sản của t ỉ nh; tăng cường đầu tư và  đổ i mới về phương thức  đầ u tư cho khoa học và công nghệ k ể  cả nguồn ngân sách nhà nước và nguồn xã hội h ó a; ứng dụng kết quả nghiên cứu và phổ biến kiến thức khoa học và công nghệ. Thúc  đ ẩy phát triển tài sản trí tuệ địa phương, lựa chọn các sản phẩm tiêu biểu đ ể  đầu tư xác lập bảo hộ và phát triển thương hiệu sản phẩm Nghệ An. Nghiên cứu để xây dựng một số sản phẩm ch ủ  lực mang thương hiệu quốc gia của Nghệ An. Khuyến khích các tổ chức, cá nhân, doanh nghiệp tham gia hệ sinh thái khởi nghiệp  đổi  mới sáng tạo. Hình thành quỹ đầu tư khởi nghiệp đổi mới sáng tạo nhằm phát huy năng lực sáng tạo của m ỗi  cá nhân, doanh nghiệp, tổ chức. Tổ chức triển khai thực hiện kế hoạch “Techfest Nghệ An năm 2024”. Triển khai xây dựng đề án Trung tâm khởi nghiệp đ ổ i mới sáng tạo khu vực Bắc Trung Bộ, trung  t âm nghiên cứu liên ngành.</w:t>
      </w:r>
    </w:p>
    <w:p>
      <w:r>
        <w:t>7. Phát triển văn hóa, xã hội; thực hiện tiến bộ, công bằng xã hội, nâng cao đ ờ i sống  n hân dân, bảo  đả m an sinh xã hội</w:t>
      </w:r>
    </w:p>
    <w:p>
      <w:r>
        <w:t>a) Tiếp tục thực hiện Kết luận của Tổng Bí thư Nguy ễ n Phú Trọng tại Hội nghị Văn hóa toàn quốc; Kết luận số 76-KLATW ngày 04/6/2020 của Bộ Chính trị về tiếp tục thực hiện Nghị quyết số 33-NQ/TW ngày 09/6/2014 của Hội nghị lần th ứ  9 Ban Chấp hành Trung ương Đảng khoá XI “V ề  xây dựng và phát triển văn hóa, con người Việt Nam đáp ứng yêu cầu phát triển bền vững đ ấ t nước” theo Chương trình hành động của Tỉnh ủy và kế hoạch thực hiện của UBND tỉnh. Xây dựng Kế hoạch triển khai thực hiện Quy hoạch mạng lưới cơ sở văn hóa và thể thao đ ế n năm 2030, tầm nhìn đến năm 2045 và Kế hoạch thực hiện Chương trình mục tiêu quốc gia về phát triển văn hóa giai đoạn 2025-2035 sau khi  đ ược ban hành. Tiếp tục triển khai Kế hoạch thực hiện Chiến lược phát triển văn h ó a đến năm 2030 trên địa bàn tỉnh Nghệ An, phong trào “Toàn dân đoàn k ế t xây dựng đời sống văn hóa” g ắ n với phong trào xây dựng nông thôn mới, đô thị v ă n minh, triển khai c ó  hiệu qu ả  chiến lược phát  triể n gia đình Việt Nam, tuyên truyền giáo dục  đ ạo đức, lối sống trong gia  đì nh Việt Nam. Tri ể n khai đầu tư thiết ch ế  văn hóa, th ể  thao và tổ chức các hoạt động văn h ó a nghệ thuật dành cho tr ẻ  em theo Chỉ thị số 06-CT/TU ngày 11/6/2021 của Ban Thường vụ Tỉnh ủy về tăng cường sự lãnh đạo của Đảng đối với công tác bảo vệ, chăm sóc và giáo dục trẻ em trên địa bàn tỉnh Nghệ An.</w:t>
      </w:r>
    </w:p>
    <w:p>
      <w:r>
        <w:t>b) Tập trung chuẩn bị và tổ chức tốt các hoạt động k ỷ  niệm các ngày Lễ lớn, các sự kiện trọng đại trong năm 2024 của đất nước, của t ỉ nh. Phấn đấu cuối năm 2024, có 79,3% số xã, phường, thị trấn có thiết chế văn hóa - th ể  thao  đ ạt chuẩn; 69,8% số làng bản, khối phố được công nhận đạt danh hiệu văn h óa .  Đẩ y mạnh thực hiện phong trào “Toàn dân rèn luyện thân th ể  theo gương Bác Hồ vĩ đại”, đưa phong trào “Chạ y  Olympic sức khỏe toàn dân” trở thành ph o ng trào thường xu yên  của người dân. Thực hiện các nhiệm vụ tại  Đề  án th ể  thao thành tích cao giai đoạn 2021 - 2025, định hướng đến năm 2030. Phấn đấu  đế n cuối năm 2024, tỷ lệ gia đình th ể   thao   đ ạt 25,5%; tỷ lệ người tập luyện thể dục th ể  thao thường xuy ê n đạt 36,4%.</w:t>
      </w:r>
    </w:p>
    <w:p>
      <w:r>
        <w:t>c) Chủ động và nâng cao công tác phòng, chống dịch bệnh; phát hiện sớm, kịp thời khống chế không  để  dịch lớn xảy ra; ứng phó kịp thời với các tình huống khẩn cấp,  đ ặc biệt là các dịch bệnh nguy hi ể m, dịch bệnh mới. Quan tâm đào tạo, b ồ i dưỡng và sử dụng cán bộ c ó  hiệu qu ả , nâng cao y đức; nâng cao chất lượng chuyên môn, k ỹ  thuật và ch ấ t lượng phục vụ nhân dân; tiếp tục phát triển chuyên môn, kỹ thuật và nâng cao chất lượng khám, chữa bệnh. Đảm bảo cung ứng đầy đủ thuốc thiết y ế u cho nhu cầu khám, chữa bệnh, phục hồi chức năng, phòng chống thiên tai, dịch bệnh. Phát triển y dược cổ truyền, kết hợp y học cổ truyền với y dược hiện đại trong phòng bệnh, khám, chữa bệnh, phục h ồ i chức năng, chăm sóc sức khỏe. Tăng cường kiểm tra công tác quản lý an toàn vệ sinh thực phẩm. Nâng cao chất lượng dịch vụ kế hoạch hóa gia  đì nh. Đ ổi  mới cơ chế hoạt động, thực hiện tự ch ủ   tổ chức bộ máy, nhân lực và tài chính, y t  ế  và tích cực triển khai x ã  hội hoá y tế  để  t ă ng nguồn lực đầu tư cho y tế; đẩy nhanh tiến  đ ộ thực hiện các dự án y t ế , trung tâm y tế tuy ế n huyện đ ã  được phê duyệt. Ph ấ n đ ấ u năm 2024, tỷ lệ trẻ em dưới 5 tuổi suy dinh dư ỡ ng giảm còn 13,8%; 12,9 bác sỹ/vạn dân; 38,2  g iường bệnh/vạn dân; tiêm chủng đầy đủ cho trẻ em dưới 01 tu ổ i đạt 90% trở lên; t ỷ  lệ x ã     đ ạt Bộ Tiêu chí quốc gia   [1]    về y tế là 77,6%.</w:t>
      </w:r>
    </w:p>
    <w:p>
      <w:r>
        <w:t>d) Chỉ đạo thực hiện tốt Đề án và Kế hoạch giải quyết việc làm cho người lao động trên địa bàn t ỉ nh Nghệ An giai  đ oạn 2021-2025, Chương trình an toàn, vệ sinh lao động tỉnh Nghệ An giai đoạn 2021-2025; thường xuyên n ắ m thông tin, kết nối cung - cầu lao động trong, ngoài t ỉ nh và thị trường lao động quốc tế; ph ấ n  đấ u năm 2024, tạo việc làm mới cho 47.000 người lao động. Kịp thời n ắ m b ắt  tình hình, hỗ trợ, giải quyết các khó khăn, vướng mắc phát sinh gi ữ a doanh nghiệp và người lao động; phối hợp, làm tốt công tác tuyên truyền để thực hiện có hiệu quả Đề án “Phòng ngừa và giải quyết đình công không  đ úng trình tự, thủ tục pháp luật quy định trên địa bàn tỉnh giai đoạn 2023-2025, tính đến 2030”. Mở rộng bao phủ b ả o hiểm xã hội (BHXH), bảo hiểm thất nghiệp (BHTN), bảo hiểm y tế (BHYT), nhất là  BHXH  tự nguyện. Tổ chức thực hiện tốt chế độ, chính sách B H XH, BHTN, BHYT, đ ả m b ả o quyền lợi cho người tham gia BKXH, BHTN, BHYT. Phấn đấu năm 2024,  đạt tỷ  lệ 94% người dân tham gia BHYT; 25,7% lực lượng lao động tham gia BHXH.</w:t>
      </w:r>
    </w:p>
    <w:p>
      <w:r>
        <w:t>đ) Tiếp tục thực hiện hiệu quả các ch ín h sách, đề án, chương trình, kế hoạch về công tác b ả o trợ xã hội và giảm nghèo, công tác tr ẻ  em và bình đ ẳ ng giới. Tiếp tục thực hiện  đ ồng bộ các giải pháp giảm nghèo bền vững theo hướng đa chiều, bao trùm, “không đ ể  ai bị bỏ lại phía sau”; l ồ ng ghép hiệu quả 03 Chương trình mục tiêu quốc gia (giảm nghèo bền vững; xây dựng nông thôn mới; phát triển kinh tế - x ã  hội vùng  đ ồng bào dân tộc thiểu số và mi ề n núi) gắn với thực hiện các cơ chế, ch í nh sách hỗ trợ giảm nghèo.  T iếp tục  đẩ y mạnh Chương trình vận động, hỗ trợ xây dựng, s ử a chữa nhà cho người nghèo, người khó khăn về nhà ở trên địa bàn tỉnh, phấn đ ấ u hoàn thành ch ỉ  tiêu  đã     đ ề ra trước Đại hội Đảng bộ t ỉ nh khoá XX, nhiệm kỳ 2025-2030. Năm 2024, phấn đấu mức giảm tỷ lệ hộ nghèo từ 1-1,5%; 100% xã, phường, thị trấn làm tốt công tác thương binh, liệt sỹ, người có công với cách mạng;  1 00% hộ gia đình chính sách người có công có mức sống bằng hoặc cao hơn mức sống trung bình của dân cư địa phương nơi cư trú...</w:t>
      </w:r>
    </w:p>
    <w:p>
      <w:r>
        <w:t>e) Tập trung triển khai thực hiện hiệu quả công tác dân tộc, đặc biệt là Chương trình MT Q G phát triển kinh tế - x ã  hội vùng đồng bào dân tộc thi ể u số và miền núi giai đoạn 2021-2025. Quan tâm huy động các nguồn lực đầu tư phát triển kết cấu hạ tầng kinh tế - xã hội ở vùng đ ồ ng bào dân tộc thiểu số và miền núi, vùng biên giới đất liền của t ỉ nh. Ưu tiên  đầ u tư x ó a đ ó i, giảm ngh è o, phát triển nhanh kinh tế - xã hội, giải quyết nh ữ ng khó khăn, bức xúc của  đ ồng bào vùng dân tộc thi ể u số và miền núi. Chú trọng đảm bảo các hộ gia đình dân tộc thiểu số được sử dụng diện quốc gia, dịch vụ phát thanh, truyền hình, viễn thông, tiếp cận công nghệ thông tin phục vụ nhu cầu s ả n xuất, sinh hoạt; thúc đ ẩ y đ à o tạo nghề, nâng cao hiệu quả và m ở  rộng vốn t í n dụng ưu đ ã i  đố i với các dự án phát triển sản xuất, kinh doanh  ở  vùng đồng b à o dân  t ộc thiểu số.</w:t>
      </w:r>
    </w:p>
    <w:p>
      <w:r>
        <w:t>8. Quản lý, khai thác, sử dụng có hiệu quả, bền vững tài nguyên thi ê n nhi ê n; chủ động ứng phó có hiệu quả với thiên tai,  b iến đổi khí hậu</w:t>
      </w:r>
    </w:p>
    <w:p>
      <w:r>
        <w:t>a) Quản lý chặt ch ẽ  và nâng cao hiệu qu ả  sử dụng các nguồn lực tài nguyên, nhất là đất đai, tài nguyên nước, tài nguyên khoáng sản,  đả m bảo tài nguyên  đ ược s ử  dụng tiết kiệm, hiệu quả. Hoàn thiện kế hoạch sử dụng đất tỉnh Nghệ An giai đoạn 2021-2025 trình Bộ Tài nguyên và Môi trường thẩm định, Chính phủ phê duyệt. Tr ì nh HĐND tỉnh ban hành Nghị quyết về bảng giá đất trên địa bàn tỉnh năm 2025, thu h ồ i đất, chuyển mục đích sử dụng đất tr ồ ng lúa, đất rừng phòng hộ, đất rừng  đ ặc dụng  đ úng ti ế n độ.</w:t>
      </w:r>
    </w:p>
    <w:p>
      <w:r>
        <w:t>b) Tiếp tục thực hiện Kế hoạch hành động số 68/K H -UBND ngày 09/4/2020 của UBND tỉnh về việc thực hiện Nghị quyết số 17/N Q -CP của Chính phủ về triển khai thực hiện Nghị quyết số 36-NQ/T W  của Bộ Chính trị về tăng cường công tác quản lý đất  đ ai trên địa bàn tỉnh. Tập trung rà soát xử l ý  tình trạng dự án chậm triển khai; giải quyết tình trạng l ã ng ph í , sử dụng, đất sai mục đích, vi phạm pháp luật về  đấ t  đ ai; đ ẩ y nhanh tiến độ xây dựng cơ sở dữ liệu đất đai; thực hiện hiệu quả công tác quản lý đất đai có nguồn gốc từ các nông, lâm trường. Đẩy mạnh và thực hiện t ố t công tác đo đạc, ch ỉ nh lý bản đồ địa chính, lập hồ sơ cấp giấ y   chứng nhận quyền sử dụng đất đối với các xã bị biến động đất đai do dồn điền   đ ổi th ử a, xây dựng nông thôn mới; công tác bồi thường giải ph ó ng mặt b ằ ng; cung cấp dịch vụ công trực tuyến về đất đai. Đẩy mạnh và thực hiện có hiệu quả công tác đấu giá quyền sử dụng đất, quyền khai thác khoáng sản nhằm công khai, minh  b ạch trong việc cấp phép.</w:t>
      </w:r>
    </w:p>
    <w:p>
      <w:r>
        <w:t>c)  T ập trung chỉ đạo, tổ chức thực hiện tốt công tác bảo vệ môi trường, nhằm tạo  đ ược sự chuy ể n biến mạnh mẽ trong nhận thức và hành động của người dân về bảo vệ môi trường, xây dựng ý thức  bả o vệ môi trường tr ở  thành nếp sống, văn h ó a trong cộng đồng dân cư; t ă ng cường trách nhiệm bảo vệ môi trường của các cơ s ở   sản xuất; tập trung xử lý các cơ sở   ô  nhiễm môi trường nghiêm trọng. Ch ủ  động thực hiện c ó  hiệu quả công tác ứng phó với biến  đổ i khí hậu, giảm nhẹ thi ê n tai; sẵn sàng các phương án phòng chống thiên tai, tìm kiếm cứu nạn.</w:t>
      </w:r>
    </w:p>
    <w:p>
      <w:r>
        <w:t>d) Tiếp t ụ c đánh giá hiện trạng tài nguyên nước trên địa bàn tỉnh; nghiên cứu, đề xuất các giải pháp tổng thể đ ể  tăng cường khả năng trữ nước, ưu tiên những vùng thường xuyên bị hạn hán, xâm nhập mặn. Phối hợp thực hiện công tác quy hoạch phát triển hệ th ố ng hạ tầng,  đô  thị, du lịch và khu kinh tế, khu c ô ng nghiệp vùng bờ kết nối với quy hoạch không gian biển, quản lý chặt chẽ hành lan g  bờ biển. Tập tr u ng triển khai các giải pháp ứng phó với biến đổi khí hậu, đề xuất được các giải pháp ứng phó hiệu quả với điều kiện của từng vùng để thực hiện chuyển  đ ổi cơ cấu sản xuất, quy hoạch dân cư,...</w:t>
      </w:r>
    </w:p>
    <w:p>
      <w:r>
        <w:t>9. Nâng cao hiệu lực,  hiệ u quả qu ả n lý nhà nước;  đẩ y mạnh cải cách hành chính (CCHC); thúc  đẩ y chuyển đổi số, phát triển kinh tế số, xã hội số</w:t>
      </w:r>
    </w:p>
    <w:p>
      <w:r>
        <w:t>a) Tiếp tục rà soát tổng th ể , hoàn thiện hệ thống văn bản pháp luật, cơ chế, chính sách  của tỉnh , xử l ý  kịp thời các vướng mắc, bất cập đ ể  nâng cao hiệu lực, hiệu quả tổ chức thực hiện pháp luật. Nâng cao chất lượng tham mưu xây dựng ban hành văn bản quy phạm pháp luật  đ ảm b ả o chất lượng, đúng quy định của pháp luật, phù hợp thực ti ễ n phục vụ cho phát triển kinh tế x ã  hội, thu hút đầu tư, an sinh xã hội trên địa bàn tỉnh.  Tă ng cường công tác tuyên truyền ph ổ  bi ế n giáo dục pháp luật; công tác kiểm tra việc ban hành văn bản quy phạm pháp luật của các cấp, các ngành, địa phương.</w:t>
      </w:r>
    </w:p>
    <w:p>
      <w:r>
        <w:t>b) Chỉ đạo, đôn đốc các cấp, các ngành thực hiện quyết liệt, có chất lượng,  đả m b ả o thời gian các mục tiêu, nhiệm vụ đ ã  đ ề  ra tại Nghị quyết số 05-NQ/TU ng à y  1 4/12/2021 của Ban Chấp hành Đ ả ng bộ t ỉ nh về đ ẩ y mạnh CCHC trên địa bàn tỉnh giai đoạn 2021-2030, Quyết định số 5158/ Q Đ-UBND ngày 30/12/2021 của UBND tỉnh về Chương trình CCHC nhà nước giai đoạn 2021-2030 và kế hoạch CCHC năm 2024. T ă ng cường tham mưu công tác lãnh đạo, chỉ đạo triển khai, thực hiện các nhiệm vụ CC H C từ t ỉ nh đ ế n cơ sở, trong mỗi cơ quan, đơn vị, địa phương. Phát huy vai trò, trách nhiệm của người  đ ứng đầu trong việc thực hiện công tác CCHC. Tổ chức l ấ y ý kiến đ á nh giá mức  đ ộ hài lòng của cá nhân, tổ chức đối với việc cung cấp các dịch vụ công của các cơ quan hành chính, đơn vị sự nghiệp công lập. Siết chặt k ỷ  luật, k ỷ  cương, nâng cao tinh thần trách nhiệm, chất lượng, hiệu quả công việc của  đ ội ng ũ  cán bộ, công chức; xem xét, xử lý những cán bộ sợ trách nhiệm, né tránh, đùn đ ẩy , không dám thực hiện chức năng, nhiệm vụ thuộc thẩm quyền; triển khai thực hiện Nghị định số 73/2023/NĐ-CP ngày 29/9/2023 của Chính phủ quy định về khuy ế n khích, bảo vệ cán bộ năng động, sáng tạo, dám nghĩ, dám làm, dám chịu trách nhiệm vì lợi ích chung.</w:t>
      </w:r>
    </w:p>
    <w:p>
      <w:r>
        <w:t>c) Rà soát, qu yế t định ban hành quy định về chức năng, nhiệm vụ, quyền hạn, cơ cấu tổ chức bộ máy cửa các cơ quan hành chính nhà nước theo Nghị định Chính phủ và Thông tư hướng d ẫ n của các bộ, ngành. Tiếp tục sắp xếp, hoàn thiện tổ chức bộ máy bên trong từng đơn vị theo hướng tinh gọn, hoạt động hiệu lực, hiệu quả; tập trung triển khai Đề án mở rộng địa giới hành chính và không gian đô thị thành phố Vinh theo lộ trình  đ ề ra; hoàn thành Đề án sắp xếp đơn vị hành chính cấp xã giai  đ oạn 2023-2025 vào quý  III  năm 2024  để  đ ầ u năm 2025 tập trung cho  đ ại hội Đảng các cấp, nhất là cấp x ã . Tập trung hoàn thành việc xây dựng và phê duy ệ t đề án vị trí việc làm c á n bộ, công chức, viên chức trước ngày 31/3/2024; làm cơ sở thực hiện cải cách tiền lương từ ngày 01/7/2024. Thực hiện có hiệu quả việc tuyển dụng, qu ả n lý, sử dụng người làm việc theo vị trí việc làm. Chỉ đạo hoàn thiện các quy định về phân công, phân cấp, đẩy mạnh giám sát, kiểm tra, thanh tra sau phân c ấ p. Thực hiện có hiệu quả chính sách tinh giản biên chế theo Nghị định s ố  29/2023/NĐ-CP ngày 03/6/2023 của Chính phủ quy định về tinh gi ả n, biên chế. Triển khai rà soát việc thực hiện Nghị định số 120/2020/N Đ -CP ngày 07/10/2020 của Chính phủ quy định về thành lập tổ chức lại, giải th ể   đơn vị sự nghiệp công lập.</w:t>
      </w:r>
    </w:p>
    <w:p>
      <w:r>
        <w:t>d) Tập trung triển khai hiệu quả Nghị quyết số 09-NQ/TU ngày 05/8/2022 của Ban Chấp hành Đ ả ng bộ t ỉ nh về chuyển  đ ổi số đến năm 2025, định hướng đến năm 2030; Kế hoạch số 586/KH-UBND ngày 22/8/2022 của UBND tỉnh về chuyển đ ổ i số đến năm 2025. Xác định chuyển đổi số là nhiệm vụ  trọ ng tâm, thường xuyên, liên tục và cần sự vào cuộc của các cấp, các ngành đ ể  triển khai thực hiện một cách kiên trì, thực chất, hiệu quả. Tập trung ưu tiên chuyển đổi s ố  trong cung cấp dịch vụ phục vụ người dân, doanh nghiệp như: giáo dục, y tế, đ ầ u tư, giao thông, nông nghiệp, công nghiệp, tài nguyên và môi trường. Đẩy nhanh việc số hoá ở các sở, ngành, địa phương đ ể  xây dựng cơ sở dữ liệu dùng chung của tỉnh, phục vụ c ả i cách hành chính. Tiếp tục đẩy mạnh thực hiện Đề án số 06/CP của Chính phủ về phát triển ứng dụng dữ liệu dân cư, định danh và xác thực điện tử phục vụ chuyển đổi số quốc gia giai đoạn 2022-2025, tầm nhìn đến năm 2030.</w:t>
      </w:r>
    </w:p>
    <w:p>
      <w:r>
        <w:t>đ) Thường xuyên nắm bắt thông tin và kiến nghị từ cơ sở để chủ động c ó  phương án, biện pháp xử lý kịp thời, hiệu quả. Quan tâm giải quyết các ý kiến, kiến nghị của c ử  tri; các kết luận thanh tra, kiểm tra, kiểm toán và của các đoàn giám sát chuyên đề, phiên giải trình, chất vấn của HĐND tỉnh, Thườn g  trực và các Ban HĐND tỉnh.</w:t>
      </w:r>
    </w:p>
    <w:p>
      <w:r>
        <w:t>10. Nâng cao hiệu quả hoạt động đối ngoại và hội nhập quốc tế; thúc  đ ẩy hợp tác, liên kết phát triển vùng với các địa phương</w:t>
      </w:r>
    </w:p>
    <w:p>
      <w:r>
        <w:t>a) Triển khai hiệu quả các nội dung của Chương trình hoạt động đối ngoại năm 2024. trong  đ ó tập trung chỉ đạo thực hiện các nhiệm vụ trọng tâm: Tiếp tục thúc đẩy quan hệ h ữ u nghị hợp tác cấp địa phương với các tỉnh của nước CHDCND Lào có chung đường biên giới, tỉnh Gifu (Nhật Bản), t ỉ nh Gyeonggi và thành phố Gwaneju (Hàn Quốc), t ỉ nh Ulianốp (Liên bang Nga), Khu tự trị dân tộc Choang Quảng Tây, t ỉ nh  H ồ Nam (Trung Quốc), bang Nam  Ú c ( Ú c)... Tổ chức các hoạt  động  ngoại giao kinh tế, các hoạt động thu hút đầu tư, thương mại, du lịch và thúc đẩy quan hệ song phương với các địa phươn g  nước ngoài  đ ã k ý  kết thỏa thuận hợp tác với  tỉ nh. Đẩy mạnh công tác th ô ng tin đối ngoại, kết hợp ngoại giao văn h ó a thông qua nhiều hình thức nhằm qu ả ng bá tiềm năng, thế mạnh, cơ hội hợp tác đầu tư, phát triển thương mại, du lịch,... đến bạn bè quốc tế, qua  đ ó thúc đẩy quá trình hội nhập quốc tế ngày càng sâu rộng và bền vững.</w:t>
      </w:r>
    </w:p>
    <w:p>
      <w:r>
        <w:t>b) Củng cố, nâng cao năng lực quản lý, bảo vệ chủ quyền, an ninh biên gi ớ i vùng biển; phối h ợ p chặt chẽ với các tỉnh của nước CHDCND Lào giáp biên giới trong việc giữ vững an ninh biên giới  đấ t li ề n, xây dựng biên giới hòa bình, ổn định, hữu nghị, hợp tác và phát triển. Thực hiện nghiêm túc việc quản lý nhà nước trong các lĩnh vực đoàn ra đoàn vào, hội nghị hội thảo quốc tế, ký kết thỏa thuận quốc tế, công tác người Việt Nam ở nước ngoài... Cụ thể hóa và thực hiện Đ ề  án ”Phát huy nguồn lực của người Việt Nam  ở  nước ngoài phục vụ phát triển đất nước trong tình hình mới” theo Quyết định số 1334/QĐ-TTg ngày 10/11/2023 của Thủ tướng Chính phủ nh ằ m phát huy nguồn lực của người Ngh ệ  An  ở  nước ngoài phục vụ phát triển quê hương.</w:t>
      </w:r>
    </w:p>
    <w:p>
      <w:r>
        <w:t>c) Đẩy mạnh liên kết với các địa phương trong Vùng Bắc Trung Bộ và Duyên h ải  Trung Bộ, nhất là các địa phương thuộc ti ể u vùng Bắc Trung Bộ  để   triển khai thực hiện hiệu qu  ả  Kế hoạch số 495/KH-UBND ngày 03/7/2023 của UBND tỉnh về triển khai Nghị quyết số 169/NQ-CP của Chính phủ, Chương trình hành động số 52-CTr/TU của T ỉ nh ủy thực hiện Nghị quyết số 26-NQ/TW ngày 03/11/2022 của Bộ Chính trị; tham gia tích cực, có trách nhiệm, hiệu quả các hoạt động của Hội đồng điều phối Vùng. Tiếp tục triển khai thực hiện hiệu quả,  đ i vào chiều sâu các thỏa thuận hợp tác đ ã  ký kết với các địa phương trong cả nước (thành phố Hồ Chí Minh, Hà Nội ,   các tỉnh: Hưng Yên, Qu  ả ng Ng ã i, Lâm Đồng...); thoả thuận hợp tác phát triển gi ữ a 3 t ỉ nh Thanh Hóa - Nghệ An - Hà Tĩnh; nghiên cứu mở rộng quan hệ hợp tác với các tổ chức,  đ ối tác, địa phương trong và ngoài nước trên cơ s ở  phát huy hiệu quả tiềm năng, thế mạnh của nhau.</w:t>
      </w:r>
    </w:p>
    <w:p>
      <w:r>
        <w:t>11. Bảo đảm v ữ ng chắc quốc ph ò ng, an ninh, trật tự an toàn xã hội; t ă ng cường công tác thanh tra, kiểm tra, tiếp công dân, giải quyết khiếu nại, tố cáo</w:t>
      </w:r>
    </w:p>
    <w:p>
      <w:r>
        <w:t>a) Triển khai hiệu quả các ch ủ  trương, chiến lược, đề án, hệ thống pháp luật về quân sự, quốc phòng, bảo đảm an ninh trật tự. T ă ng cường phối hợp, quản lý n ắ m ch ắ c tình hình, xử lý  tố t các v ấ n đ ề  nảy sinh ở cơ sở không để bị động bất ngờ. Duy trì nghiêm chế độ trực sẵn sàng chiến đấu; chuẩn bị tốt lực lượng, phương tiện sẵn sàng cơ động phòng chống, khắc phục hậu quả thiên tai,  tì m kiếm cứu nạn; giữ vững an ninh chính trị, trật tự an toàn xã hội. Chỉ đạo diễn tập khu vực phòng thu 06 huyện, thị xã: Quỳ Hợp, Yên Thành, Tân K ỳ , Nam Đàn, Quỳnh Lưu, Hoàng Mai bảo đ ả m an toàn.</w:t>
      </w:r>
    </w:p>
    <w:p>
      <w:r>
        <w:t>b) Tập trung rà soát, đấu tranh quyết liệt với các loại tội phạm và tệ nạn xã hội, nhất là tội phạm hình sự nguy hi ể m, không đ ể  hình thành tội phạm c ó  tổ chức, hoạt động theo ki ể u “xã hội  đ en” hoặc các tụ điểm phức tạp về trật tự xã hội. Đ ấ u tranh quyết liệt với tội phạm ma túy, ngăn chặn “nguồn cung” ma túy từ b ê n ngoài vào trong tỉnh, kiên quyết không  đ ể Nghệ An trở thành địa bàn thẩm lậu, mua bán, vận chuyển, trung chuy ể n ma túy với số lượng lớn ở trong nước và quốc tế. Tiếp tục chỉ đạo triển khai nh â n rộng Đề án xây dựng “Xã biên giới sạch về ma túy”, hướng tới mục ti ê u xây dựng “Huyện biên giới sạch ma túy”, góp phần thực hiện mục tiêu chiến lược  đ ưa Nghệ An ra khỏi diện địa bàn trọng  điể m phức tạp về ma túy của c ả  nước. Triển khai hiệu quả công tác phòng ngừa,  đ ấu tranh với tội phạm tham nh ũn g, kinh tế, môi trường; xử lý kịp thời, nghiêm minh tội phạm và vi phạm pháp luật, nh ấ t là trong các lĩnh vực đất đai, khoáng sản, tài chính, tiền tệ, đầu tư c ô ng,  đấ u th ầ u; tr ụ c lợi trong thực hiện chính sách an sinh xã hội... T ă ng cường phòng, chống cháy, n ổ , bảo  đả m trật tự an toàn giao thông.</w:t>
      </w:r>
    </w:p>
    <w:p>
      <w:r>
        <w:t>c) Bám sát định hướng công tác thanh tra năm 2024 của Thanh tra Chính phủ  đ ể xây dựng và triển khai kế hoạch thanh tra c ó  trọng tâm ,  trọng điểm, phù hợp với yêu cầu phát tri ể n kinh tế  -   xã hội ở các cấp, các ngành;   đổ i mới trong xây dựng, tổ chức thực hiện kế hoạch thanh tra.</w:t>
      </w:r>
    </w:p>
    <w:p>
      <w:r>
        <w:t>d) Thực hiện hiệu quả công tác tiếp công dân. Nâng cao trách nhiệm của người  đ ứng đầu cấp ủy, chính quyền địa phương, đơn vị trong việc tiếp công dân, giải quyết khiếu nại, tố cáo; t ă ng cường s ố  lượng và chất lượng cán bộ làm c ô ng tác ti ế p dân, giải quyết khiếu nại, tố cáo ở các cấp, các ngành; giải quyết kịp thời, đúng pháp luật, phù hợp với thực tế đối với các vụ việc khiếu nại, tố cáo thuộc thẩm quyền nga y  từ khi mới phát sinh tại cơ sở, ph ấ n đấu  đ ạt tỷ lệ trên 85%; thực hiện tốt các quyết định giải quyết khiếu nại, quyết định xử lý tố cáo  đã  có hiệu lực pháp luật, phấn  đ ấu t ỷ  lệ trên 90%. Tăng cường phối hợp gi ữ a Ban Tiếp công dân tỉnh, Thanh tra t ỉ nh và các cơ quan Trung ương, địa phương trong việc ti ế p công dân, xử lý đơn thư, giải quyết khiếu nại, tố cáo; nhất là xử lý kịp thời, c ó  hiệu qu ả  các vụ việc khiếu kiện  đ ông người, vượt cấp.</w:t>
      </w:r>
    </w:p>
    <w:p>
      <w:r>
        <w:t>12. Đ ẩ y mạnh thông tin truyền thông, tạo  đ ồng thuận xã hội</w:t>
      </w:r>
    </w:p>
    <w:p>
      <w:r>
        <w:t>a) Ch ủ  động thông tin chính xác, kịp thời, toàn diện, khách quan,  đ úng  đ ối tượng về các hoạt động chính trị - xã hội, ph ản  ánh tình hình kinh tế - x ã  hội của địa phương. Nâng cao hiệu quả giám sát, kiểm tra hoạt động báo chí, hoạt động quảng cáo xuyên biên giới, hoạt động của các nền t ả ng mạng xã hội.  Ứ ng dụng công ngh ệ     để có  giải pháp xử lý kịp thời. Tập trung đấu tranh, ph ả n bác, chỉnh lý thông tin sai lệch, xuyên tạc; xử lý nghiêm các vi phạm.</w:t>
      </w:r>
    </w:p>
    <w:p>
      <w:r>
        <w:t>b) Tăng cường công tác phối hợp gi ữ a các cơ quan trong hệ thống chính trị, nhất là vai trò của Mặt trận Tổ quốc Việt Nam, các t ổ  chức ch í nh trị - xã hội các cấp  để  nâng cao hiệu quả công tác dân vận, thực hiện dân chủ cơ s ở , tạo đồng thuận xã hội. Tăng cường tổ chức đối thoại và tiếp nhận các ý kiến phản biện chính sách  để  tạo sự đồng thuận và phát huy sức mạnh của toàn xã hội, ph ấ n đấu hoàn thành kế hoạch phát triển kinh tế - xã hội năm 2024, góp phần thực hiện thắng lợi nhiệm vụ phát triển kinh tế - xã hội 5 năm 2021 -2025 và Nghị quyết Đại hội đại bi ể u Đảng bộ tỉnh l ầ n thứ XIX, nhiệm kỳ 2020-2025  ở  mức cao nhất.</w:t>
      </w:r>
    </w:p>
    <w:p>
      <w:r>
        <w:t>(Các phụ lục kèm theo gồm: Phụ lục  1 . Một số nhiệm vụ cụ th ể   của các ngành, lĩnh vực; Phụ lục 2. Kịch b  ả n tăng trưởng t ổn g sản phẩm trên địa bàn (GRDP); Phụ lục 3. Mục tiêu phấn đấu ngành, lĩnh vực theo từng q uý  năm 2024).</w:t>
      </w:r>
    </w:p>
    <w:p>
      <w:r>
        <w:t>III. TỔ CHỨC THỰC HIỆN</w:t>
      </w:r>
    </w:p>
    <w:p>
      <w:r>
        <w:t>1. Giám đốc các Sở, Thủ trưởng các ban, ngành, đơn vị cấp tỉnh, Chủ tịch UBND các huyện, thành phố, thị xã và các đơn vị liên quan:</w:t>
      </w:r>
    </w:p>
    <w:p>
      <w:r>
        <w:t>a) Phát huy tối đa các mặt tích cực, kết quả  đ ạt được, nỗ lực khắc phục nh ữ ng hạn chế, bất cập trên các lĩnh vực; theo chức n ă ng, nhiệm vụ được giao, nghiêm túc  triể n khai thực hiện nhanh, hiệu quả, thiết thực và toàn diện các nhiệm vụ, giải pháp đ ã  được  đ ề ra tại Nghị quyết của Chính phủ, K ế t luận của Tỉnh ủy, các Nghị quyết của H Đ ND t ỉ nh và các nhiệm vụ, giải pháp chủ yếu nêu tại Quyết định này; chủ động triển khai thực hiện các nhiệm vụ, giải pháp cụ thể của sở, ngành, địa phương m ìn h, kịp thời xử lý vấn đề phát sinh,  t ạo sự chuyển biến rõ nét ngay t ừ  đầu năm; chịu trách nhiệm  t oàn diện  trước   UBND tỉnh, Chủ tịch UBND tỉnh về kết quả thực hiện của sở, ngành, địa phương mình quản lý.</w:t>
      </w:r>
    </w:p>
    <w:p>
      <w:r>
        <w:t>b) Xây dựng, ban hà nh   chương trình, kế hoạch hành động cụ thể của ngành, cơ quan, đơn vị, địa phương mình   để   triển khai thực hiện; trong   đ ó, xác định rõ,  đ ầy đủ các mục tiêu, nhiệm vụ, tiến  đ ộ thực hiện; phân công rõ người, rõ việc, rõ phòng, ban chủ trì, phối hợp, chịu trách nhiệm theo dõi, đôn  đố c, thực hiện từng chi tiêu, kế hoạch, nhằm hoàn thành các ch ỉ  tiêu của ngành, địa phương. Thường xuyên kiểm tra, giám sát tiến độ và kết quả thực hiện chương trình, kế hoạch đ ã  đề ra; tổ chức giao ban định kỳ hằng tuần, hằng tháng, hằng quý để kiểm  điể m, đánh giá tình hình thực hiện, n ắ m b ắ t kịp thời các khó kh ă n, vướng m ắ c  để  chủ động xử lý theo thẩm quyền hoặc đề xuất cấp có thẩm quyền xử lý kịp thời nh ữ ng vấn  đ ề phát sinh trong quá trình thực hiện.</w:t>
      </w:r>
    </w:p>
    <w:p>
      <w:r>
        <w:t>c) Theo dõi sát diễn biến tình hình, chủ động phân tích, đánh giá, dự báo để c ó  giải pháp kịp thời, đồng bộ;  định kỳ  hằng quý cập nhật kịch bản tăng trư ở ng, mục tiêu cụ thể của các ngành, lĩnh vực thuộc phạm vi quản lý, gửi Sở Kế hoạch và Đầu tư tổng hợp, cập nhật kịch bản tăng trư ở ng chung của tỉnh phục vụ công tác chỉ đạo, điều hành của UBND tỉnh. Báo cáo tiến độ thực hiện định kỳ trước ngày 18 hàng tháng về Sở Kế hoạch và Đầu tư, Văn phòng UBND tỉnh đ ể  t ổ ng hợp báo cáo UBND tỉnh;  đ ối với các báo cáo quý, 6 tháng, 9 tháng gửi trước ngày 15 tháng cuối quý; báo cáo cả năm gửi trước ngày 10/11/2024; các báo cáo chuyên  đ ề thực hiện theo chương trình công tác năm 2024 của UBND tỉnh.</w:t>
      </w:r>
    </w:p>
    <w:p>
      <w:r>
        <w:t>2. Sở K ế  hoạch và Đau tư:</w:t>
      </w:r>
    </w:p>
    <w:p>
      <w:r>
        <w:t>- Chủ trì theo dõi, đánh giá tình hình thực hiện Nghị quyết số 01/NQ-CP của Chính phủ và Quyết định này. Tổng hợp báo cáo UBND tỉnh tại các phiên họp thường kỳ (theo chương trình công tác UBND tỉnh); chủ trì tổng hợp báo cáo tình hình thực hi ệ n Nghị quyết số 01/NQ-CP và tình hình kinh tế - xã hội tham mưu UBND tỉnh gửi Bộ Kế hoạch và Đầu tư trước ngày 20 của tháng cuối quý (hoặc khi có y ê u cầu) để tổng hợp, báo cáo Chính phủ; tổng kết tình hình thực hiện cả năm, chuẩn bị nội dung kế hoạch năm 2025 báo cáo UBND tỉnh gửi Bộ K ế  hoạch và Đầu tư trước ngày 20 tháng 11 năm 2024 đ ể  báo cáo Chính phủ.</w:t>
      </w:r>
    </w:p>
    <w:p>
      <w:r>
        <w:t>- Phối hợp Văn phòng UBND tính thường xuyên đôn đốc, kiểm tra các sở, ban, ngành, đơn vị cấp tỉnh, UBND các huyện, thành phố, thị xã và các  cơ  quan, đơn vị thực hiện tốt các công việc  đ ược giao, đảm bảo chất lượng và hoàn thành đúng thời gian quy định; định k ỳ     tổng hợp , báo cáo UBND tỉnh kết quả thực hiện và kiến nghị với Chủ tịch UBND tỉnh xử lý trách nhiệm của người đứng đầu các cơ quan, địa phương, đơn vị không thực hiện nghiêm chỉ đạo của UBND tỉnh, Ch ủ     t ịch UBND tỉnh./.</w:t>
      </w:r>
    </w:p>
    <w:p>
      <w:r>
        <w:t>FILE ĐƯỢC ĐÍNH KÈM THEO VĂN BẢN</w:t>
      </w:r>
    </w:p>
    <w:p>
      <w:r>
        <w:t>[1]     Hiện  nay thực hiện theo Quyết định số 1300/QĐ-BYT ngày 09/3/2023 và Quyết định số  1453 /QĐ-BY T  ngày 20/3/2023 của Bộ Y t ế  v ề  ban hành bộ ti ê u ch í  quốc gia về y tế xã gi a i đoạn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