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1518/QĐ-BTC năm 2023 công bố công khai quyết toán ngân sách nhà nước năm 2021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1518/QĐ-BTC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1518/QĐ-BTC</w:t>
      </w:r>
    </w:p>
    <w:p>
      <w:r>
        <w:t>Hà Nội, ngày 24 tháng 7 năm 2023</w:t>
      </w:r>
    </w:p>
    <w:p>
      <w:r>
        <w:t>QUYẾT ĐỊNH</w:t>
      </w:r>
    </w:p>
    <w:p>
      <w:r>
        <w:t>VỀ VIỆC CÔNG BỐ CÔNG KHAI QUYẾT TOÁN NGÂN SÁCH NHÀ NƯỚC NĂM 2021</w:t>
      </w:r>
    </w:p>
    <w:p>
      <w:r>
        <w:t>BỘ TRƯỞNG BỘ TÀI CHÍNH</w:t>
      </w:r>
    </w:p>
    <w:p>
      <w:r>
        <w:t>Căn cứ Nghị quyết số 91/2023/QH15 ngày 19/6/2023 của Quốc hội phê chuẩn quyết toán ngân sách nhà nước năm 2021;</w:t>
      </w:r>
    </w:p>
    <w:p>
      <w:r>
        <w:t>Căn cứ Nghị định số 14/2023/NĐ-CP ngày 20 tháng 4 năm 2023 của Chính phủ quy định chức năng, nhiệm vụ, quyền hạn và cơ cấu tổ chức của Bộ Tài chính;</w:t>
      </w:r>
    </w:p>
    <w:p>
      <w:r>
        <w:t>Căn cứ Nghị định số 163/2016/NĐ-CP ngày 21/12/2016 của Chính phủ quy định chi tiết thi hành một số điều của Luật Ngân sách nhà nước;</w:t>
      </w:r>
    </w:p>
    <w:p>
      <w:r>
        <w:t>Căn cứ Thông tư số 343/2016/TT-BTC ngày 30/12/2016 của Bộ Tài chính hướng dẫn thực hiện công khai ngân sách nhà nước đối với các cấp ngân sách;</w:t>
      </w:r>
    </w:p>
    <w:p>
      <w:r>
        <w:t>Căn cứ Báo cáo số 241/BC-CP ngày 17/5/2023 của Chính phủ về quyết toán ngân sách nhà nước năm 2021;</w:t>
      </w:r>
    </w:p>
    <w:p>
      <w:r>
        <w:t>Theo đề nghị của Vụ trưởng Vụ Ngân sách nhà nước.</w:t>
      </w:r>
    </w:p>
    <w:p>
      <w:r>
        <w:t>QUYẾT ĐỊNH:</w:t>
      </w:r>
    </w:p>
    <w:p>
      <w:r>
        <w:t>Điều 1.  Công bố công khai số liệu quyết toán ngân sách nhà nước năm 2021 (theo các biểu kèm theo Quyết định này).</w:t>
      </w:r>
    </w:p>
    <w:p>
      <w:r>
        <w:t>Điều 2.  Quyết định này có hiệu lực kể từ ngày ký.</w:t>
      </w:r>
    </w:p>
    <w:p>
      <w:r>
        <w:t>Điều 3.  Chánh Văn phòng Bộ, Vụ trưởng Vụ Ngân sách nhà nước, Cục trưởng Cục Kế hoạch tài chính và các Vụ, Cục, Tổng cục liên quan thuộc và trực thuộc Bộ Tài chính tổ chức thực hiện Quyết định này./.</w:t>
      </w:r>
    </w:p>
    <w:p>
      <w:r>
        <w:t>Nơi nhận:</w:t>
      </w:r>
    </w:p>
    <w:p>
      <w:r>
        <w:t>- Văn phòng Trung ương Đảng;</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Các Bộ, cơ quan ngang Bộ, cơ quan thuộc Chính phủ;</w:t>
      </w:r>
    </w:p>
    <w:p>
      <w:r>
        <w:t>- Cơ quan Trung ương của các đoàn thể;</w:t>
      </w:r>
    </w:p>
    <w:p>
      <w:r>
        <w:t>- HĐND, UBND các tỉnh, thành phố trực thuộc Trung ương;</w:t>
      </w:r>
    </w:p>
    <w:p>
      <w:r>
        <w:t>- Cổng thông tin điện tử Chính phủ;</w:t>
      </w:r>
    </w:p>
    <w:p>
      <w:r>
        <w:t>- Cổng thông tin điện tử Bộ Tài chính;</w:t>
      </w:r>
    </w:p>
    <w:p>
      <w:r>
        <w:t>- Lưu: VT, Vụ NSNN (80b).</w:t>
      </w:r>
    </w:p>
    <w:p>
      <w:r>
        <w:t>KT. BỘ TRƯỞNG</w:t>
      </w:r>
    </w:p>
    <w:p>
      <w:r>
        <w:t>THỨ TRƯỞNG</w:t>
      </w:r>
    </w:p>
    <w:p>
      <w:r>
        <w:t>Võ Thành Hưng</w:t>
      </w:r>
    </w:p>
    <w:p>
      <w:r>
        <w:t>Biểu số 26/CK-NSNN</w:t>
      </w:r>
    </w:p>
    <w:p>
      <w:r>
        <w:t>QUYẾT TOÁN CÂN ĐỐI NGÂN SÁCH NHÀ NƯỚC NĂM 2021</w:t>
      </w:r>
    </w:p>
    <w:p>
      <w:r>
        <w:t>(Kèm theo Quyết định số 1518/QĐ-BTC ngày 24 tháng 7 năm 2023 của Bộ Tài chính)</w:t>
      </w:r>
    </w:p>
    <w:p>
      <w:r>
        <w:t>Đơn vị: Tỷ đồng</w:t>
      </w:r>
    </w:p>
    <w:p>
      <w:r>
        <w:t>STT</w:t>
      </w:r>
    </w:p>
    <w:p>
      <w:r>
        <w:t>NỘI DUNG</w:t>
      </w:r>
    </w:p>
    <w:p>
      <w:r>
        <w:t>DỰ TOÁN</w:t>
      </w:r>
    </w:p>
    <w:p>
      <w:r>
        <w:t>QUYẾT TOÁN</w:t>
      </w:r>
    </w:p>
    <w:p>
      <w:r>
        <w:t>SO SÁNH (%)</w:t>
      </w:r>
    </w:p>
    <w:p>
      <w:r>
        <w:t>NSNN</w:t>
      </w:r>
    </w:p>
    <w:p>
      <w:r>
        <w:t>Bao gồm</w:t>
      </w:r>
    </w:p>
    <w:p>
      <w:r>
        <w:t>NSTW</w:t>
      </w:r>
    </w:p>
    <w:p>
      <w:r>
        <w:t>NSĐP</w:t>
      </w:r>
    </w:p>
    <w:p>
      <w:r>
        <w:t>A</w:t>
      </w:r>
    </w:p>
    <w:p>
      <w:r>
        <w:t>TỔNG NGUỒN THU NSNN</w:t>
      </w:r>
    </w:p>
    <w:p>
      <w:r>
        <w:t>2.387.906</w:t>
      </w:r>
    </w:p>
    <w:p>
      <w:r>
        <w:t>982.072</w:t>
      </w:r>
    </w:p>
    <w:p>
      <w:r>
        <w:t>1.770.482</w:t>
      </w:r>
    </w:p>
    <w:p>
      <w:r>
        <w:t>I</w:t>
      </w:r>
    </w:p>
    <w:p>
      <w:r>
        <w:t>Thu NSNN</w:t>
      </w:r>
    </w:p>
    <w:p>
      <w:r>
        <w:t>1.358.084  (1)</w:t>
      </w:r>
    </w:p>
    <w:p>
      <w:r>
        <w:t>1.591.411</w:t>
      </w:r>
    </w:p>
    <w:p>
      <w:r>
        <w:t>806.539</w:t>
      </w:r>
    </w:p>
    <w:p>
      <w:r>
        <w:t>784.872</w:t>
      </w:r>
    </w:p>
    <w:p>
      <w:r>
        <w:t>117.2</w:t>
      </w:r>
    </w:p>
    <w:p>
      <w:r>
        <w:t>1</w:t>
      </w:r>
    </w:p>
    <w:p>
      <w:r>
        <w:t>Thu nội địa</w:t>
      </w:r>
    </w:p>
    <w:p>
      <w:r>
        <w:t>1.133.500</w:t>
      </w:r>
    </w:p>
    <w:p>
      <w:r>
        <w:t>1.313.281</w:t>
      </w:r>
    </w:p>
    <w:p>
      <w:r>
        <w:t>528.542</w:t>
      </w:r>
    </w:p>
    <w:p>
      <w:r>
        <w:t>784.739</w:t>
      </w:r>
    </w:p>
    <w:p>
      <w:r>
        <w:t>115,9</w:t>
      </w:r>
    </w:p>
    <w:p>
      <w:r>
        <w:t>2</w:t>
      </w:r>
    </w:p>
    <w:p>
      <w:r>
        <w:t>Thu từ dầu thô</w:t>
      </w:r>
    </w:p>
    <w:p>
      <w:r>
        <w:t>23.200</w:t>
      </w:r>
    </w:p>
    <w:p>
      <w:r>
        <w:t>44.638</w:t>
      </w:r>
    </w:p>
    <w:p>
      <w:r>
        <w:t>44.638</w:t>
      </w:r>
    </w:p>
    <w:p>
      <w:r>
        <w:t>192,4</w:t>
      </w:r>
    </w:p>
    <w:p>
      <w:r>
        <w:t>3</w:t>
      </w:r>
    </w:p>
    <w:p>
      <w:r>
        <w:t>Thu cân đối từ hoạt động xuất khẩu, nhập khẩu</w:t>
      </w:r>
    </w:p>
    <w:p>
      <w:r>
        <w:t>178.500</w:t>
      </w:r>
    </w:p>
    <w:p>
      <w:r>
        <w:t>216.307</w:t>
      </w:r>
    </w:p>
    <w:p>
      <w:r>
        <w:t>216.307</w:t>
      </w:r>
    </w:p>
    <w:p>
      <w:r>
        <w:t>121,2</w:t>
      </w:r>
    </w:p>
    <w:p>
      <w:r>
        <w:t>4</w:t>
      </w:r>
    </w:p>
    <w:p>
      <w:r>
        <w:t>Thu viện trợ</w:t>
      </w:r>
    </w:p>
    <w:p>
      <w:r>
        <w:t>22.884</w:t>
      </w:r>
    </w:p>
    <w:p>
      <w:r>
        <w:t>17.185</w:t>
      </w:r>
    </w:p>
    <w:p>
      <w:r>
        <w:t>17.052</w:t>
      </w:r>
    </w:p>
    <w:p>
      <w:r>
        <w:t>133</w:t>
      </w:r>
    </w:p>
    <w:p>
      <w:r>
        <w:t>75,1</w:t>
      </w:r>
    </w:p>
    <w:p>
      <w:r>
        <w:t>II</w:t>
      </w:r>
    </w:p>
    <w:p>
      <w:r>
        <w:t>Thu chuyển nguồn từ năm trước chuyển</w:t>
      </w:r>
    </w:p>
    <w:p>
      <w:r>
        <w:t>643.406</w:t>
      </w:r>
    </w:p>
    <w:p>
      <w:r>
        <w:t>157.681</w:t>
      </w:r>
    </w:p>
    <w:p>
      <w:r>
        <w:t>485.725</w:t>
      </w:r>
    </w:p>
    <w:p>
      <w:r>
        <w:t>III</w:t>
      </w:r>
    </w:p>
    <w:p>
      <w:r>
        <w:t>Thu từ quỹ dự trữ tài chính</w:t>
      </w:r>
    </w:p>
    <w:p>
      <w:r>
        <w:t>12.679</w:t>
      </w:r>
    </w:p>
    <w:p>
      <w:r>
        <w:t>12.679</w:t>
      </w:r>
    </w:p>
    <w:p>
      <w:r>
        <w:t>IV</w:t>
      </w:r>
    </w:p>
    <w:p>
      <w:r>
        <w:t>Thu kết dư năm trước</w:t>
      </w:r>
    </w:p>
    <w:p>
      <w:r>
        <w:t>140.410</w:t>
      </w:r>
    </w:p>
    <w:p>
      <w:r>
        <w:t>140.410</w:t>
      </w:r>
    </w:p>
    <w:p>
      <w:r>
        <w:t>V</w:t>
      </w:r>
    </w:p>
    <w:p>
      <w:r>
        <w:t>Thu bổ sung từ NSTW</w:t>
      </w:r>
    </w:p>
    <w:p>
      <w:r>
        <w:t>368.449</w:t>
      </w:r>
    </w:p>
    <w:p>
      <w:r>
        <w:t>346.796</w:t>
      </w:r>
    </w:p>
    <w:p>
      <w:r>
        <w:t>VI</w:t>
      </w:r>
    </w:p>
    <w:p>
      <w:r>
        <w:t>Thu từ cấp dưới nộp trả NSTW</w:t>
      </w:r>
    </w:p>
    <w:p>
      <w:r>
        <w:t>17.852</w:t>
      </w:r>
    </w:p>
    <w:p>
      <w:r>
        <w:t>B</w:t>
      </w:r>
    </w:p>
    <w:p>
      <w:r>
        <w:t>TỔNG CHI NSNN</w:t>
      </w:r>
    </w:p>
    <w:p>
      <w:r>
        <w:t>2.484.439  (5)</w:t>
      </w:r>
    </w:p>
    <w:p>
      <w:r>
        <w:t>1.193.722</w:t>
      </w:r>
    </w:p>
    <w:p>
      <w:r>
        <w:t>1.655.365</w:t>
      </w:r>
    </w:p>
    <w:p>
      <w:r>
        <w:t>I</w:t>
      </w:r>
    </w:p>
    <w:p>
      <w:r>
        <w:t>Chi NSNN</w:t>
      </w:r>
    </w:p>
    <w:p>
      <w:r>
        <w:t>1.701.713</w:t>
      </w:r>
    </w:p>
    <w:p>
      <w:r>
        <w:t>1.708.088</w:t>
      </w:r>
    </w:p>
    <w:p>
      <w:r>
        <w:t>640.914</w:t>
      </w:r>
    </w:p>
    <w:p>
      <w:r>
        <w:t>1.067.174</w:t>
      </w:r>
    </w:p>
    <w:p>
      <w:r>
        <w:t>100,4</w:t>
      </w:r>
    </w:p>
    <w:p>
      <w:r>
        <w:t>Trong đó:</w:t>
      </w:r>
    </w:p>
    <w:p>
      <w:r>
        <w:t>1</w:t>
      </w:r>
    </w:p>
    <w:p>
      <w:r>
        <w:t>Chi đầu tư phát triển</w:t>
      </w:r>
    </w:p>
    <w:p>
      <w:r>
        <w:t>479.568 (2)</w:t>
      </w:r>
    </w:p>
    <w:p>
      <w:r>
        <w:t>540.046</w:t>
      </w:r>
    </w:p>
    <w:p>
      <w:r>
        <w:t>107.421</w:t>
      </w:r>
    </w:p>
    <w:p>
      <w:r>
        <w:t>432.625</w:t>
      </w:r>
    </w:p>
    <w:p>
      <w:r>
        <w:t>112,6</w:t>
      </w:r>
    </w:p>
    <w:p>
      <w:r>
        <w:t>2</w:t>
      </w:r>
    </w:p>
    <w:p>
      <w:r>
        <w:t>Chi trả nợ lãi</w:t>
      </w:r>
    </w:p>
    <w:p>
      <w:r>
        <w:t>110.065</w:t>
      </w:r>
    </w:p>
    <w:p>
      <w:r>
        <w:t>101.778</w:t>
      </w:r>
    </w:p>
    <w:p>
      <w:r>
        <w:t>100.440</w:t>
      </w:r>
    </w:p>
    <w:p>
      <w:r>
        <w:t>1.338</w:t>
      </w:r>
    </w:p>
    <w:p>
      <w:r>
        <w:t>92,5</w:t>
      </w:r>
    </w:p>
    <w:p>
      <w:r>
        <w:t>3</w:t>
      </w:r>
    </w:p>
    <w:p>
      <w:r>
        <w:t>Chi viện trợ</w:t>
      </w:r>
    </w:p>
    <w:p>
      <w:r>
        <w:t>1.600</w:t>
      </w:r>
    </w:p>
    <w:p>
      <w:r>
        <w:t>1.401</w:t>
      </w:r>
    </w:p>
    <w:p>
      <w:r>
        <w:t>1.401</w:t>
      </w:r>
    </w:p>
    <w:p>
      <w:r>
        <w:t>4</w:t>
      </w:r>
    </w:p>
    <w:p>
      <w:r>
        <w:t>Chi thường xuyên</w:t>
      </w:r>
    </w:p>
    <w:p>
      <w:r>
        <w:t>1.049.175 (2)</w:t>
      </w:r>
    </w:p>
    <w:p>
      <w:r>
        <w:t>1 061.316 (6)</w:t>
      </w:r>
    </w:p>
    <w:p>
      <w:r>
        <w:t>428 533</w:t>
      </w:r>
    </w:p>
    <w:p>
      <w:r>
        <w:t>632.783</w:t>
      </w:r>
    </w:p>
    <w:p>
      <w:r>
        <w:t>101,2</w:t>
      </w:r>
    </w:p>
    <w:p>
      <w:r>
        <w:t>5</w:t>
      </w:r>
    </w:p>
    <w:p>
      <w:r>
        <w:t>Chi bổ sung quỹ dự trữ tài chính</w:t>
      </w:r>
    </w:p>
    <w:p>
      <w:r>
        <w:t>100</w:t>
      </w:r>
    </w:p>
    <w:p>
      <w:r>
        <w:t>428</w:t>
      </w:r>
    </w:p>
    <w:p>
      <w:r>
        <w:t>428</w:t>
      </w:r>
    </w:p>
    <w:p>
      <w:r>
        <w:t>428,1</w:t>
      </w:r>
    </w:p>
    <w:p>
      <w:r>
        <w:t>6</w:t>
      </w:r>
    </w:p>
    <w:p>
      <w:r>
        <w:t>Dự phòng NSNN</w:t>
      </w:r>
    </w:p>
    <w:p>
      <w:r>
        <w:t>34.500 (3)</w:t>
      </w:r>
    </w:p>
    <w:p>
      <w:r>
        <w:t>7</w:t>
      </w:r>
    </w:p>
    <w:p>
      <w:r>
        <w:t>Chi cải cách tiền lương, tinh giản biên chế</w:t>
      </w:r>
    </w:p>
    <w:p>
      <w:r>
        <w:t>25.505 (3)</w:t>
      </w:r>
    </w:p>
    <w:p>
      <w:r>
        <w:t>II</w:t>
      </w:r>
    </w:p>
    <w:p>
      <w:r>
        <w:t>Chi chuyển nguồn sang năm sau</w:t>
      </w:r>
    </w:p>
    <w:p>
      <w:r>
        <w:t>776.351</w:t>
      </w:r>
    </w:p>
    <w:p>
      <w:r>
        <w:t>206.012</w:t>
      </w:r>
    </w:p>
    <w:p>
      <w:r>
        <w:t>570.339</w:t>
      </w:r>
    </w:p>
    <w:p>
      <w:r>
        <w:t>III</w:t>
      </w:r>
    </w:p>
    <w:p>
      <w:r>
        <w:t>Chi bổ sung từ NSTW cho NSĐP</w:t>
      </w:r>
    </w:p>
    <w:p>
      <w:r>
        <w:t>368.449</w:t>
      </w:r>
    </w:p>
    <w:p>
      <w:r>
        <w:t>346.796</w:t>
      </w:r>
    </w:p>
    <w:p>
      <w:r>
        <w:t>IV</w:t>
      </w:r>
    </w:p>
    <w:p>
      <w:r>
        <w:t>Chi nộp trả NSTW</w:t>
      </w:r>
    </w:p>
    <w:p>
      <w:r>
        <w:t>17.852</w:t>
      </w:r>
    </w:p>
    <w:p>
      <w:r>
        <w:t>C</w:t>
      </w:r>
    </w:p>
    <w:p>
      <w:r>
        <w:t>BỘI CHI NSNN</w:t>
      </w:r>
    </w:p>
    <w:p>
      <w:r>
        <w:t>343.670</w:t>
      </w:r>
    </w:p>
    <w:p>
      <w:r>
        <w:t>214.053</w:t>
      </w:r>
    </w:p>
    <w:p>
      <w:r>
        <w:t>211.650</w:t>
      </w:r>
    </w:p>
    <w:p>
      <w:r>
        <w:t>2.403</w:t>
      </w:r>
    </w:p>
    <w:p>
      <w:r>
        <w:t>62,3</w:t>
      </w:r>
    </w:p>
    <w:p>
      <w:r>
        <w:t>Tỷ lệ bội chi NSNN so GDP</w:t>
      </w:r>
    </w:p>
    <w:p>
      <w:r>
        <w:t>4%</w:t>
      </w:r>
    </w:p>
    <w:p>
      <w:r>
        <w:t>2,52%</w:t>
      </w:r>
    </w:p>
    <w:p>
      <w:r>
        <w:t>1</w:t>
      </w:r>
    </w:p>
    <w:p>
      <w:r>
        <w:t>Bội chi NSTW</w:t>
      </w:r>
    </w:p>
    <w:p>
      <w:r>
        <w:t>318.870</w:t>
      </w:r>
    </w:p>
    <w:p>
      <w:r>
        <w:t>211.650</w:t>
      </w:r>
    </w:p>
    <w:p>
      <w:r>
        <w:t>211.650</w:t>
      </w:r>
    </w:p>
    <w:p>
      <w:r>
        <w:t>66,4</w:t>
      </w:r>
    </w:p>
    <w:p>
      <w:r>
        <w:t>2</w:t>
      </w:r>
    </w:p>
    <w:p>
      <w:r>
        <w:t>Bội chi NSĐP</w:t>
      </w:r>
    </w:p>
    <w:p>
      <w:r>
        <w:t>24.800 (4)</w:t>
      </w:r>
    </w:p>
    <w:p>
      <w:r>
        <w:t>2.403 (7)</w:t>
      </w:r>
    </w:p>
    <w:p>
      <w:r>
        <w:t>2.403</w:t>
      </w:r>
    </w:p>
    <w:p>
      <w:r>
        <w:t>D</w:t>
      </w:r>
    </w:p>
    <w:p>
      <w:r>
        <w:t>KẾT DƯ NSĐP</w:t>
      </w:r>
    </w:p>
    <w:p>
      <w:r>
        <w:t>117.520</w:t>
      </w:r>
    </w:p>
    <w:p>
      <w:r>
        <w:t>E</w:t>
      </w:r>
    </w:p>
    <w:p>
      <w:r>
        <w:t>CHI TRẢ NỢ GỐC</w:t>
      </w:r>
    </w:p>
    <w:p>
      <w:r>
        <w:t>264.899</w:t>
      </w:r>
    </w:p>
    <w:p>
      <w:r>
        <w:t>241.874</w:t>
      </w:r>
    </w:p>
    <w:p>
      <w:r>
        <w:t>237.866</w:t>
      </w:r>
    </w:p>
    <w:p>
      <w:r>
        <w:t>4.008</w:t>
      </w:r>
    </w:p>
    <w:p>
      <w:r>
        <w:t>91,3</w:t>
      </w:r>
    </w:p>
    <w:p>
      <w:r>
        <w:t>F</w:t>
      </w:r>
    </w:p>
    <w:p>
      <w:r>
        <w:t>TỔNG MỨC VAY CỦA NSNN</w:t>
      </w:r>
    </w:p>
    <w:p>
      <w:r>
        <w:t>608.569</w:t>
      </w:r>
    </w:p>
    <w:p>
      <w:r>
        <w:t>455.927</w:t>
      </w:r>
    </w:p>
    <w:p>
      <w:r>
        <w:t>449.516</w:t>
      </w:r>
    </w:p>
    <w:p>
      <w:r>
        <w:t>6.411</w:t>
      </w:r>
    </w:p>
    <w:p>
      <w:r>
        <w:t>74,9</w:t>
      </w:r>
    </w:p>
    <w:p>
      <w:r>
        <w:t>Ghi chú:</w:t>
      </w:r>
    </w:p>
    <w:p>
      <w:r>
        <w:t>(1) Nghị quyết số 128/2020/QH14 ngày 12/11/2020 của Quốc hội quyết định dự toán thu NSNN năm 2021 là 1.343.330 tỷ đồng. Nghị quyết số 34/2021/QH14 ngày 12/11/2021 bổ sung dự toán thu 40.322 tỷ đồng từ nguồn viện trợ không hoàn lại và Nghị quyết số 82/2023/QH15 ngày 09/01/2023 Quốc hội về bổ sung dự toán chi thường xuyên từ nguồn viện trợ năm 2021 là 14.713.362 tỷ đồng</w:t>
      </w:r>
    </w:p>
    <w:p>
      <w:r>
        <w:t>(2) Đã bao gồm dự toán điều chỉnh trong năm.</w:t>
      </w:r>
    </w:p>
    <w:p>
      <w:r>
        <w:t>(3) Quyết toán chi trong từng lĩnh vực</w:t>
      </w:r>
    </w:p>
    <w:p>
      <w:r>
        <w:t>(4) Chênh lệch giữa số bội chi của các địa phương có bội chi NSĐP và số bội thu các địa phương có bội thu NSĐP</w:t>
      </w:r>
    </w:p>
    <w:p>
      <w:r>
        <w:t>(5) Quyết toán không bao gồm thu, chi bổ sung cho cấp dưới</w:t>
      </w:r>
    </w:p>
    <w:p>
      <w:r>
        <w:t>(6) Quyết toán bao gồm cải cách tiền lương</w:t>
      </w:r>
    </w:p>
    <w:p>
      <w:r>
        <w:t>(7) Bội chi NSĐP 2.403 tỷ đồng là chênh lệch giữa bội chi của các tỉnh có bội chi và số bội thu của các tỉnh có bội thu (4.181 tỷ đồng - 1.778 tỷ đồng)</w:t>
      </w:r>
    </w:p>
    <w:p>
      <w:r>
        <w:t>Biểu số 27/CK-NSNN</w:t>
      </w:r>
    </w:p>
    <w:p>
      <w:r>
        <w:t>QUYẾT TOÁN NGUỒN THU NGÂN SÁCH NHÀ NƯỚC THEO LĨNH VỰC NĂM 2021</w:t>
      </w:r>
    </w:p>
    <w:p>
      <w:r>
        <w:t>(Kèm theo Quyết định số 1518/QĐ-BTC ngày 24 tháng 7 năm 2023 của Bộ Tài chính)</w:t>
      </w:r>
    </w:p>
    <w:p>
      <w:r>
        <w:t>Đơn vị: Tỷ đồng</w:t>
      </w:r>
    </w:p>
    <w:p>
      <w:r>
        <w:t>STT</w:t>
      </w:r>
    </w:p>
    <w:p>
      <w:r>
        <w:t>NỘI DUNG</w:t>
      </w:r>
    </w:p>
    <w:p>
      <w:r>
        <w:t>DỰ TOÁN</w:t>
      </w:r>
    </w:p>
    <w:p>
      <w:r>
        <w:t>QUYẾT TOÁN</w:t>
      </w:r>
    </w:p>
    <w:p>
      <w:r>
        <w:t>SO SÁNH (%)</w:t>
      </w:r>
    </w:p>
    <w:p>
      <w:r>
        <w:t>A</w:t>
      </w:r>
    </w:p>
    <w:p>
      <w:r>
        <w:t>THU NSNN</w:t>
      </w:r>
    </w:p>
    <w:p>
      <w:r>
        <w:t>1.358.084</w:t>
      </w:r>
    </w:p>
    <w:p>
      <w:r>
        <w:t>1.591.411</w:t>
      </w:r>
    </w:p>
    <w:p>
      <w:r>
        <w:t>117,2</w:t>
      </w:r>
    </w:p>
    <w:p>
      <w:r>
        <w:t>I</w:t>
      </w:r>
    </w:p>
    <w:p>
      <w:r>
        <w:t>Thu nội địa</w:t>
      </w:r>
    </w:p>
    <w:p>
      <w:r>
        <w:t>1.133.500</w:t>
      </w:r>
    </w:p>
    <w:p>
      <w:r>
        <w:t>1.313.281</w:t>
      </w:r>
    </w:p>
    <w:p>
      <w:r>
        <w:t>115,9</w:t>
      </w:r>
    </w:p>
    <w:p>
      <w:r>
        <w:t>1</w:t>
      </w:r>
    </w:p>
    <w:p>
      <w:r>
        <w:t>Thu từ khu vực doanh nghiệp nhà nước</w:t>
      </w:r>
    </w:p>
    <w:p>
      <w:r>
        <w:t>148.292</w:t>
      </w:r>
    </w:p>
    <w:p>
      <w:r>
        <w:t>163.896</w:t>
      </w:r>
    </w:p>
    <w:p>
      <w:r>
        <w:t>110,5</w:t>
      </w:r>
    </w:p>
    <w:p>
      <w:r>
        <w:t>2</w:t>
      </w:r>
    </w:p>
    <w:p>
      <w:r>
        <w:t>Thu từ khu vực doanh nghiệp có vốn đầu tư nước ngoài</w:t>
      </w:r>
    </w:p>
    <w:p>
      <w:r>
        <w:t>199.161</w:t>
      </w:r>
    </w:p>
    <w:p>
      <w:r>
        <w:t>217.259</w:t>
      </w:r>
    </w:p>
    <w:p>
      <w:r>
        <w:t>109,1</w:t>
      </w:r>
    </w:p>
    <w:p>
      <w:r>
        <w:t>3</w:t>
      </w:r>
    </w:p>
    <w:p>
      <w:r>
        <w:t>Thu từ khu vực kinh tế ngoài quốc doanh</w:t>
      </w:r>
    </w:p>
    <w:p>
      <w:r>
        <w:t>237.554</w:t>
      </w:r>
    </w:p>
    <w:p>
      <w:r>
        <w:t>289.878</w:t>
      </w:r>
    </w:p>
    <w:p>
      <w:r>
        <w:t>122,0</w:t>
      </w:r>
    </w:p>
    <w:p>
      <w:r>
        <w:t>4</w:t>
      </w:r>
    </w:p>
    <w:p>
      <w:r>
        <w:t>Thuế thu nhập cá nhân</w:t>
      </w:r>
    </w:p>
    <w:p>
      <w:r>
        <w:t>107.796</w:t>
      </w:r>
    </w:p>
    <w:p>
      <w:r>
        <w:t>127.661</w:t>
      </w:r>
    </w:p>
    <w:p>
      <w:r>
        <w:t>118,4</w:t>
      </w:r>
    </w:p>
    <w:p>
      <w:r>
        <w:t>5</w:t>
      </w:r>
    </w:p>
    <w:p>
      <w:r>
        <w:t>Thuế bảo vệ môi trường</w:t>
      </w:r>
    </w:p>
    <w:p>
      <w:r>
        <w:t>64.391</w:t>
      </w:r>
    </w:p>
    <w:p>
      <w:r>
        <w:t>58.592</w:t>
      </w:r>
    </w:p>
    <w:p>
      <w:r>
        <w:t>91,0</w:t>
      </w:r>
    </w:p>
    <w:p>
      <w:r>
        <w:t>6</w:t>
      </w:r>
    </w:p>
    <w:p>
      <w:r>
        <w:t>Các loại phí, lệ phí</w:t>
      </w:r>
    </w:p>
    <w:p>
      <w:r>
        <w:t>70.433</w:t>
      </w:r>
    </w:p>
    <w:p>
      <w:r>
        <w:t>73.036</w:t>
      </w:r>
    </w:p>
    <w:p>
      <w:r>
        <w:t>103,7</w:t>
      </w:r>
    </w:p>
    <w:p>
      <w:r>
        <w:t>Trong đó: Lệ phí trước bạ</w:t>
      </w:r>
    </w:p>
    <w:p>
      <w:r>
        <w:t>33.871</w:t>
      </w:r>
    </w:p>
    <w:p>
      <w:r>
        <w:t>38.166</w:t>
      </w:r>
    </w:p>
    <w:p>
      <w:r>
        <w:t>112,7</w:t>
      </w:r>
    </w:p>
    <w:p>
      <w:r>
        <w:t>7</w:t>
      </w:r>
    </w:p>
    <w:p>
      <w:r>
        <w:t>Các khoản thu về nhà, đất</w:t>
      </w:r>
    </w:p>
    <w:p>
      <w:r>
        <w:t>138.556</w:t>
      </w:r>
    </w:p>
    <w:p>
      <w:r>
        <w:t>228.275</w:t>
      </w:r>
    </w:p>
    <w:p>
      <w:r>
        <w:t>164,8</w:t>
      </w:r>
    </w:p>
    <w:p>
      <w:r>
        <w:t>- Thuế sử dụng đất nông nghiệp</w:t>
      </w:r>
    </w:p>
    <w:p>
      <w:r>
        <w:t>4</w:t>
      </w:r>
    </w:p>
    <w:p>
      <w:r>
        <w:t>10</w:t>
      </w:r>
    </w:p>
    <w:p>
      <w:r>
        <w:t>256,0</w:t>
      </w:r>
    </w:p>
    <w:p>
      <w:r>
        <w:t>- Thuế sử dụng đất phi nông nghiệp</w:t>
      </w:r>
    </w:p>
    <w:p>
      <w:r>
        <w:t>1.770</w:t>
      </w:r>
    </w:p>
    <w:p>
      <w:r>
        <w:t>2.025</w:t>
      </w:r>
    </w:p>
    <w:p>
      <w:r>
        <w:t>114,4</w:t>
      </w:r>
    </w:p>
    <w:p>
      <w:r>
        <w:t>- Thu tiền thuê đất, thuê mặt nước</w:t>
      </w:r>
    </w:p>
    <w:p>
      <w:r>
        <w:t>24.415</w:t>
      </w:r>
    </w:p>
    <w:p>
      <w:r>
        <w:t>40.193</w:t>
      </w:r>
    </w:p>
    <w:p>
      <w:r>
        <w:t>164,6</w:t>
      </w:r>
    </w:p>
    <w:p>
      <w:r>
        <w:t>- Thu tiền sử dụng đất</w:t>
      </w:r>
    </w:p>
    <w:p>
      <w:r>
        <w:t>111.400</w:t>
      </w:r>
    </w:p>
    <w:p>
      <w:r>
        <w:t>185.117</w:t>
      </w:r>
    </w:p>
    <w:p>
      <w:r>
        <w:t>166,2</w:t>
      </w:r>
    </w:p>
    <w:p>
      <w:r>
        <w:t>- Thu tiền cho thuê và tiền bán nhà ở thuộc sở hữu nhà nước</w:t>
      </w:r>
    </w:p>
    <w:p>
      <w:r>
        <w:t>967</w:t>
      </w:r>
    </w:p>
    <w:p>
      <w:r>
        <w:t>930</w:t>
      </w:r>
    </w:p>
    <w:p>
      <w:r>
        <w:t>96,2</w:t>
      </w:r>
    </w:p>
    <w:p>
      <w:r>
        <w:t>8</w:t>
      </w:r>
    </w:p>
    <w:p>
      <w:r>
        <w:t>Thu từ hoạt động xổ số kiến thiết</w:t>
      </w:r>
    </w:p>
    <w:p>
      <w:r>
        <w:t>33.700</w:t>
      </w:r>
    </w:p>
    <w:p>
      <w:r>
        <w:t>32.612</w:t>
      </w:r>
    </w:p>
    <w:p>
      <w:r>
        <w:t>96,8</w:t>
      </w:r>
    </w:p>
    <w:p>
      <w:r>
        <w:t>9</w:t>
      </w:r>
    </w:p>
    <w:p>
      <w:r>
        <w:t>Thu tiền cấp quyền khai thác khoáng sản</w:t>
      </w:r>
    </w:p>
    <w:p>
      <w:r>
        <w:t>3.887</w:t>
      </w:r>
    </w:p>
    <w:p>
      <w:r>
        <w:t>6.665</w:t>
      </w:r>
    </w:p>
    <w:p>
      <w:r>
        <w:t>171,5</w:t>
      </w:r>
    </w:p>
    <w:p>
      <w:r>
        <w:t>10</w:t>
      </w:r>
    </w:p>
    <w:p>
      <w:r>
        <w:t>Thu khác ngân sách</w:t>
      </w:r>
    </w:p>
    <w:p>
      <w:r>
        <w:t>22.483</w:t>
      </w:r>
    </w:p>
    <w:p>
      <w:r>
        <w:t>38.190</w:t>
      </w:r>
    </w:p>
    <w:p>
      <w:r>
        <w:t>169,9</w:t>
      </w:r>
    </w:p>
    <w:p>
      <w:r>
        <w:t>11</w:t>
      </w:r>
    </w:p>
    <w:p>
      <w:r>
        <w:t>Thu từ quỹ đất công ích và thu hoa lợi công sản khác</w:t>
      </w:r>
    </w:p>
    <w:p>
      <w:r>
        <w:t>847</w:t>
      </w:r>
    </w:p>
    <w:p>
      <w:r>
        <w:t>1.866</w:t>
      </w:r>
    </w:p>
    <w:p>
      <w:r>
        <w:t>220,3</w:t>
      </w:r>
    </w:p>
    <w:p>
      <w:r>
        <w:t>12</w:t>
      </w:r>
    </w:p>
    <w:p>
      <w:r>
        <w:t>Thu hồi vốn, thu cổ tức, lợi nhuận, lợi nhuận sau thuế, chênh lệch thu, chi của Ngân hàng Nhà nước</w:t>
      </w:r>
    </w:p>
    <w:p>
      <w:r>
        <w:t>106.400</w:t>
      </w:r>
    </w:p>
    <w:p>
      <w:r>
        <w:t>75.351</w:t>
      </w:r>
    </w:p>
    <w:p>
      <w:r>
        <w:t>70,8</w:t>
      </w:r>
    </w:p>
    <w:p>
      <w:r>
        <w:t>II</w:t>
      </w:r>
    </w:p>
    <w:p>
      <w:r>
        <w:t>Thu từ dầu thô</w:t>
      </w:r>
    </w:p>
    <w:p>
      <w:r>
        <w:t>23.200</w:t>
      </w:r>
    </w:p>
    <w:p>
      <w:r>
        <w:t>44.638</w:t>
      </w:r>
    </w:p>
    <w:p>
      <w:r>
        <w:t>192,4</w:t>
      </w:r>
    </w:p>
    <w:p>
      <w:r>
        <w:t>III</w:t>
      </w:r>
    </w:p>
    <w:p>
      <w:r>
        <w:t>Thu cân đối từ hoạt động xuất, nhập khẩu</w:t>
      </w:r>
    </w:p>
    <w:p>
      <w:r>
        <w:t>178.500</w:t>
      </w:r>
    </w:p>
    <w:p>
      <w:r>
        <w:t>216.307</w:t>
      </w:r>
    </w:p>
    <w:p>
      <w:r>
        <w:t>121,2</w:t>
      </w:r>
    </w:p>
    <w:p>
      <w:r>
        <w:t>1</w:t>
      </w:r>
    </w:p>
    <w:p>
      <w:r>
        <w:t>Tổng số thu từ hoạt động xuất, nhập khẩu</w:t>
      </w:r>
    </w:p>
    <w:p>
      <w:r>
        <w:t>315.000</w:t>
      </w:r>
    </w:p>
    <w:p>
      <w:r>
        <w:t>377.105</w:t>
      </w:r>
    </w:p>
    <w:p>
      <w:r>
        <w:t>119,7</w:t>
      </w:r>
    </w:p>
    <w:p>
      <w:r>
        <w:t>- Thuế giá trị gia tăng thu từ hàng hóa nhập khẩu</w:t>
      </w:r>
    </w:p>
    <w:p>
      <w:r>
        <w:t>230.000</w:t>
      </w:r>
    </w:p>
    <w:p>
      <w:r>
        <w:t>287.118</w:t>
      </w:r>
    </w:p>
    <w:p>
      <w:r>
        <w:t>124,8</w:t>
      </w:r>
    </w:p>
    <w:p>
      <w:r>
        <w:t>- Thuế xuất khẩu</w:t>
      </w:r>
    </w:p>
    <w:p>
      <w:r>
        <w:t>6.222</w:t>
      </w:r>
    </w:p>
    <w:p>
      <w:r>
        <w:t>8.401</w:t>
      </w:r>
    </w:p>
    <w:p>
      <w:r>
        <w:t>135,0</w:t>
      </w:r>
    </w:p>
    <w:p>
      <w:r>
        <w:t>- Thuế nhập khẩu</w:t>
      </w:r>
    </w:p>
    <w:p>
      <w:r>
        <w:t>55.023</w:t>
      </w:r>
    </w:p>
    <w:p>
      <w:r>
        <w:t>49.671</w:t>
      </w:r>
    </w:p>
    <w:p>
      <w:r>
        <w:t>90,3</w:t>
      </w:r>
    </w:p>
    <w:p>
      <w:r>
        <w:t>- Thuế tiêu thụ đặc biệt thu từ hàng hóa nhập khẩu</w:t>
      </w:r>
    </w:p>
    <w:p>
      <w:r>
        <w:t>21.925</w:t>
      </w:r>
    </w:p>
    <w:p>
      <w:r>
        <w:t>28.845</w:t>
      </w:r>
    </w:p>
    <w:p>
      <w:r>
        <w:t>131,6</w:t>
      </w:r>
    </w:p>
    <w:p>
      <w:r>
        <w:t>- Thuế bảo vệ môi trường thu từ hàng hóa nhập khẩu</w:t>
      </w:r>
    </w:p>
    <w:p>
      <w:r>
        <w:t>1.830</w:t>
      </w:r>
    </w:p>
    <w:p>
      <w:r>
        <w:t>1.105</w:t>
      </w:r>
    </w:p>
    <w:p>
      <w:r>
        <w:t>60,4</w:t>
      </w:r>
    </w:p>
    <w:p>
      <w:r>
        <w:t>- Thu khác</w:t>
      </w:r>
    </w:p>
    <w:p>
      <w:r>
        <w:t>1.965</w:t>
      </w:r>
    </w:p>
    <w:p>
      <w:r>
        <w:t>2</w:t>
      </w:r>
    </w:p>
    <w:p>
      <w:r>
        <w:t>Hoàn thuế giá trị gia tăng</w:t>
      </w:r>
    </w:p>
    <w:p>
      <w:r>
        <w:t>-136.500</w:t>
      </w:r>
    </w:p>
    <w:p>
      <w:r>
        <w:t>-160.798</w:t>
      </w:r>
    </w:p>
    <w:p>
      <w:r>
        <w:t>117,8</w:t>
      </w:r>
    </w:p>
    <w:p>
      <w:r>
        <w:t>IV</w:t>
      </w:r>
    </w:p>
    <w:p>
      <w:r>
        <w:t>Thu viện trợ</w:t>
      </w:r>
    </w:p>
    <w:p>
      <w:r>
        <w:t>22.884</w:t>
      </w:r>
    </w:p>
    <w:p>
      <w:r>
        <w:t>17.185</w:t>
      </w:r>
    </w:p>
    <w:p>
      <w:r>
        <w:t>75,1</w:t>
      </w:r>
    </w:p>
    <w:p>
      <w:r>
        <w:t>B</w:t>
      </w:r>
    </w:p>
    <w:p>
      <w:r>
        <w:t>THU CHUYỂN NGUỒN TỪ NĂM TRƯỚC CHUYỂN SANG</w:t>
      </w:r>
    </w:p>
    <w:p>
      <w:r>
        <w:t>643.406</w:t>
      </w:r>
    </w:p>
    <w:p>
      <w:r>
        <w:t>C</w:t>
      </w:r>
    </w:p>
    <w:p>
      <w:r>
        <w:t>THU TỪ QUỸ DỰ TRỮ TÀI CHÍNH</w:t>
      </w:r>
    </w:p>
    <w:p>
      <w:r>
        <w:t>12.679</w:t>
      </w:r>
    </w:p>
    <w:p>
      <w:r>
        <w:t>D</w:t>
      </w:r>
    </w:p>
    <w:p>
      <w:r>
        <w:t>THU KẾT DƯ NĂM TRƯỚC</w:t>
      </w:r>
    </w:p>
    <w:p>
      <w:r>
        <w:t>140.410</w:t>
      </w:r>
    </w:p>
    <w:p>
      <w:r>
        <w:t>TỔNG CỘNG (A B C D)</w:t>
      </w:r>
    </w:p>
    <w:p>
      <w:r>
        <w:t>1.358.084</w:t>
      </w:r>
    </w:p>
    <w:p>
      <w:r>
        <w:t>2.387.906</w:t>
      </w:r>
    </w:p>
    <w:p>
      <w:r>
        <w:t>Biểu số 29/CK-NSNN</w:t>
      </w:r>
    </w:p>
    <w:p>
      <w:r>
        <w:t>QUYẾT TOÁN CHI NSNN, CHI NSTW VÀ CHI NSĐP THEO CƠ CẤU CHI NĂM 2021</w:t>
      </w:r>
    </w:p>
    <w:p>
      <w:r>
        <w:t>(Kèm theo Quyết định số 1518/QĐ-BTC ngày 24 tháng 7 năm 2023 của Bộ Tài chính)</w:t>
      </w:r>
    </w:p>
    <w:p>
      <w:r>
        <w:t>Đơn vị: Tỷ đồng</w:t>
      </w:r>
    </w:p>
    <w:p>
      <w:r>
        <w:t>STT</w:t>
      </w:r>
    </w:p>
    <w:p>
      <w:r>
        <w:t>NỘI DUNG</w:t>
      </w:r>
    </w:p>
    <w:p>
      <w:r>
        <w:t>DỰ TOÁN</w:t>
      </w:r>
    </w:p>
    <w:p>
      <w:r>
        <w:t>QUYẾT TOÁN</w:t>
      </w:r>
    </w:p>
    <w:p>
      <w:r>
        <w:t>SO SÁNH (%)</w:t>
      </w:r>
    </w:p>
    <w:p>
      <w:r>
        <w:t>NSNN</w:t>
      </w:r>
    </w:p>
    <w:p>
      <w:r>
        <w:t>NSTW   (3)</w:t>
      </w:r>
    </w:p>
    <w:p>
      <w:r>
        <w:t>NSĐP   (4)</w:t>
      </w:r>
    </w:p>
    <w:p>
      <w:r>
        <w:t>NSNN</w:t>
      </w:r>
    </w:p>
    <w:p>
      <w:r>
        <w:t>NSTW</w:t>
      </w:r>
    </w:p>
    <w:p>
      <w:r>
        <w:t>NSĐP</w:t>
      </w:r>
    </w:p>
    <w:p>
      <w:r>
        <w:t>NSNN</w:t>
      </w:r>
    </w:p>
    <w:p>
      <w:r>
        <w:t>NSTW</w:t>
      </w:r>
    </w:p>
    <w:p>
      <w:r>
        <w:t>NSĐP</w:t>
      </w:r>
    </w:p>
    <w:p>
      <w:r>
        <w:t>A</w:t>
      </w:r>
    </w:p>
    <w:p>
      <w:r>
        <w:t>B</w:t>
      </w:r>
    </w:p>
    <w:p>
      <w:r>
        <w:t>1=2 3</w:t>
      </w:r>
    </w:p>
    <w:p>
      <w:r>
        <w:t>2</w:t>
      </w:r>
    </w:p>
    <w:p>
      <w:r>
        <w:t>3</w:t>
      </w:r>
    </w:p>
    <w:p>
      <w:r>
        <w:t>1=2 3</w:t>
      </w:r>
    </w:p>
    <w:p>
      <w:r>
        <w:t>2</w:t>
      </w:r>
    </w:p>
    <w:p>
      <w:r>
        <w:t>3</w:t>
      </w:r>
    </w:p>
    <w:p>
      <w:r>
        <w:t>1=2 3</w:t>
      </w:r>
    </w:p>
    <w:p>
      <w:r>
        <w:t>2</w:t>
      </w:r>
    </w:p>
    <w:p>
      <w:r>
        <w:t>3</w:t>
      </w:r>
    </w:p>
    <w:p>
      <w:r>
        <w:t>TỔNG CHI NSNN</w:t>
      </w:r>
    </w:p>
    <w:p>
      <w:r>
        <w:t>1.701.713</w:t>
      </w:r>
    </w:p>
    <w:p>
      <w:r>
        <w:t>704.535</w:t>
      </w:r>
    </w:p>
    <w:p>
      <w:r>
        <w:t>997.179</w:t>
      </w:r>
    </w:p>
    <w:p>
      <w:r>
        <w:t>2.484.439</w:t>
      </w:r>
    </w:p>
    <w:p>
      <w:r>
        <w:t>846.926</w:t>
      </w:r>
    </w:p>
    <w:p>
      <w:r>
        <w:t>1.637.513</w:t>
      </w:r>
    </w:p>
    <w:p>
      <w:r>
        <w:t>I</w:t>
      </w:r>
    </w:p>
    <w:p>
      <w:r>
        <w:t>Chi NSNN</w:t>
      </w:r>
    </w:p>
    <w:p>
      <w:r>
        <w:t>1.701.713</w:t>
      </w:r>
    </w:p>
    <w:p>
      <w:r>
        <w:t>704.535</w:t>
      </w:r>
    </w:p>
    <w:p>
      <w:r>
        <w:t>997.179</w:t>
      </w:r>
    </w:p>
    <w:p>
      <w:r>
        <w:t>1.708.088</w:t>
      </w:r>
    </w:p>
    <w:p>
      <w:r>
        <w:t>640.914</w:t>
      </w:r>
    </w:p>
    <w:p>
      <w:r>
        <w:t>1.067.174</w:t>
      </w:r>
    </w:p>
    <w:p>
      <w:r>
        <w:t>1</w:t>
      </w:r>
    </w:p>
    <w:p>
      <w:r>
        <w:t>Chi đầu tư phát triển</w:t>
      </w:r>
    </w:p>
    <w:p>
      <w:r>
        <w:t>479.568</w:t>
      </w:r>
    </w:p>
    <w:p>
      <w:r>
        <w:t>124.274</w:t>
      </w:r>
    </w:p>
    <w:p>
      <w:r>
        <w:t>355.294</w:t>
      </w:r>
    </w:p>
    <w:p>
      <w:r>
        <w:t>540.046</w:t>
      </w:r>
    </w:p>
    <w:p>
      <w:r>
        <w:t>107.421</w:t>
      </w:r>
    </w:p>
    <w:p>
      <w:r>
        <w:t>432.625</w:t>
      </w:r>
    </w:p>
    <w:p>
      <w:r>
        <w:t>112,6</w:t>
      </w:r>
    </w:p>
    <w:p>
      <w:r>
        <w:t>86,4</w:t>
      </w:r>
    </w:p>
    <w:p>
      <w:r>
        <w:t>121,8</w:t>
      </w:r>
    </w:p>
    <w:p>
      <w:r>
        <w:t>2</w:t>
      </w:r>
    </w:p>
    <w:p>
      <w:r>
        <w:t>Chi trả nợ lãi</w:t>
      </w:r>
    </w:p>
    <w:p>
      <w:r>
        <w:t>110.065</w:t>
      </w:r>
    </w:p>
    <w:p>
      <w:r>
        <w:t>107.400</w:t>
      </w:r>
    </w:p>
    <w:p>
      <w:r>
        <w:t>2.665</w:t>
      </w:r>
    </w:p>
    <w:p>
      <w:r>
        <w:t>101.778</w:t>
      </w:r>
    </w:p>
    <w:p>
      <w:r>
        <w:t>100.440</w:t>
      </w:r>
    </w:p>
    <w:p>
      <w:r>
        <w:t>1.338</w:t>
      </w:r>
    </w:p>
    <w:p>
      <w:r>
        <w:t>92,5</w:t>
      </w:r>
    </w:p>
    <w:p>
      <w:r>
        <w:t>93,5</w:t>
      </w:r>
    </w:p>
    <w:p>
      <w:r>
        <w:t>50,2</w:t>
      </w:r>
    </w:p>
    <w:p>
      <w:r>
        <w:t>3</w:t>
      </w:r>
    </w:p>
    <w:p>
      <w:r>
        <w:t>Chi viện trợ</w:t>
      </w:r>
    </w:p>
    <w:p>
      <w:r>
        <w:t>1.600</w:t>
      </w:r>
    </w:p>
    <w:p>
      <w:r>
        <w:t>1.600</w:t>
      </w:r>
    </w:p>
    <w:p>
      <w:r>
        <w:t>-</w:t>
      </w:r>
    </w:p>
    <w:p>
      <w:r>
        <w:t>1.401</w:t>
      </w:r>
    </w:p>
    <w:p>
      <w:r>
        <w:t>1.401</w:t>
      </w:r>
    </w:p>
    <w:p>
      <w:r>
        <w:t>87,6</w:t>
      </w:r>
    </w:p>
    <w:p>
      <w:r>
        <w:t>87,6</w:t>
      </w:r>
    </w:p>
    <w:p>
      <w:r>
        <w:t>4</w:t>
      </w:r>
    </w:p>
    <w:p>
      <w:r>
        <w:t>Chi thường xuyên   (1)</w:t>
      </w:r>
    </w:p>
    <w:p>
      <w:r>
        <w:t>1.049.175</w:t>
      </w:r>
    </w:p>
    <w:p>
      <w:r>
        <w:t>459.490</w:t>
      </w:r>
    </w:p>
    <w:p>
      <w:r>
        <w:t>589.685</w:t>
      </w:r>
    </w:p>
    <w:p>
      <w:r>
        <w:t>1.061.316</w:t>
      </w:r>
    </w:p>
    <w:p>
      <w:r>
        <w:t>428.533</w:t>
      </w:r>
    </w:p>
    <w:p>
      <w:r>
        <w:t>632.783</w:t>
      </w:r>
    </w:p>
    <w:p>
      <w:r>
        <w:t>101,2</w:t>
      </w:r>
    </w:p>
    <w:p>
      <w:r>
        <w:t>93,3</w:t>
      </w:r>
    </w:p>
    <w:p>
      <w:r>
        <w:t>107,3</w:t>
      </w:r>
    </w:p>
    <w:p>
      <w:r>
        <w:t>Trong đó</w:t>
      </w:r>
    </w:p>
    <w:p>
      <w:r>
        <w:t>Chi giáo dục - đào tạo và dạy nghề</w:t>
      </w:r>
    </w:p>
    <w:p>
      <w:r>
        <w:t>249.971</w:t>
      </w:r>
    </w:p>
    <w:p>
      <w:r>
        <w:t>23.254</w:t>
      </w:r>
    </w:p>
    <w:p>
      <w:r>
        <w:t>226.717</w:t>
      </w:r>
    </w:p>
    <w:p>
      <w:r>
        <w:t>237.339</w:t>
      </w:r>
    </w:p>
    <w:p>
      <w:r>
        <w:t>13.433</w:t>
      </w:r>
    </w:p>
    <w:p>
      <w:r>
        <w:t>223.906</w:t>
      </w:r>
    </w:p>
    <w:p>
      <w:r>
        <w:t>94,9</w:t>
      </w:r>
    </w:p>
    <w:p>
      <w:r>
        <w:t>57,8</w:t>
      </w:r>
    </w:p>
    <w:p>
      <w:r>
        <w:t>98,8</w:t>
      </w:r>
    </w:p>
    <w:p>
      <w:r>
        <w:t>Chi khoa học và công nghệ</w:t>
      </w:r>
    </w:p>
    <w:p>
      <w:r>
        <w:t>10.838</w:t>
      </w:r>
    </w:p>
    <w:p>
      <w:r>
        <w:t>7.697</w:t>
      </w:r>
    </w:p>
    <w:p>
      <w:r>
        <w:t>3.141</w:t>
      </w:r>
    </w:p>
    <w:p>
      <w:r>
        <w:t>10.295</w:t>
      </w:r>
    </w:p>
    <w:p>
      <w:r>
        <w:t>7.627</w:t>
      </w:r>
    </w:p>
    <w:p>
      <w:r>
        <w:t>2.668</w:t>
      </w:r>
    </w:p>
    <w:p>
      <w:r>
        <w:t>95,0</w:t>
      </w:r>
    </w:p>
    <w:p>
      <w:r>
        <w:t>99,1</w:t>
      </w:r>
    </w:p>
    <w:p>
      <w:r>
        <w:t>84,9</w:t>
      </w:r>
    </w:p>
    <w:p>
      <w:r>
        <w:t>5</w:t>
      </w:r>
    </w:p>
    <w:p>
      <w:r>
        <w:t>Chi bổ sung quỹ dự trữ tài chính</w:t>
      </w:r>
    </w:p>
    <w:p>
      <w:r>
        <w:t>100</w:t>
      </w:r>
    </w:p>
    <w:p>
      <w:r>
        <w:t>100</w:t>
      </w:r>
    </w:p>
    <w:p>
      <w:r>
        <w:t>428</w:t>
      </w:r>
    </w:p>
    <w:p>
      <w:r>
        <w:t>428</w:t>
      </w:r>
    </w:p>
    <w:p>
      <w:r>
        <w:t>428</w:t>
      </w:r>
    </w:p>
    <w:p>
      <w:r>
        <w:t>428</w:t>
      </w:r>
    </w:p>
    <w:p>
      <w:r>
        <w:t>6</w:t>
      </w:r>
    </w:p>
    <w:p>
      <w:r>
        <w:t>Dự phòng ngân sách   (2)</w:t>
      </w:r>
    </w:p>
    <w:p>
      <w:r>
        <w:t>34.500</w:t>
      </w:r>
    </w:p>
    <w:p>
      <w:r>
        <w:t>8.570</w:t>
      </w:r>
    </w:p>
    <w:p>
      <w:r>
        <w:t>25.930</w:t>
      </w:r>
    </w:p>
    <w:p>
      <w:r>
        <w:t>7</w:t>
      </w:r>
    </w:p>
    <w:p>
      <w:r>
        <w:t>Chi cải cách tiền lương, tinh giản biên chế</w:t>
      </w:r>
    </w:p>
    <w:p>
      <w:r>
        <w:t>25.505</w:t>
      </w:r>
    </w:p>
    <w:p>
      <w:r>
        <w:t>2.000</w:t>
      </w:r>
    </w:p>
    <w:p>
      <w:r>
        <w:t>23.505</w:t>
      </w:r>
    </w:p>
    <w:p>
      <w:r>
        <w:t>II</w:t>
      </w:r>
    </w:p>
    <w:p>
      <w:r>
        <w:t>Chi chuyển nguồn sang năm sau</w:t>
      </w:r>
    </w:p>
    <w:p>
      <w:r>
        <w:t>776.351</w:t>
      </w:r>
    </w:p>
    <w:p>
      <w:r>
        <w:t>206.012</w:t>
      </w:r>
    </w:p>
    <w:p>
      <w:r>
        <w:t>570.339</w:t>
      </w:r>
    </w:p>
    <w:p>
      <w:r>
        <w:t>Ghi chú:</w:t>
      </w:r>
    </w:p>
    <w:p>
      <w:r>
        <w:t>(1) Đã bao gồm chi cải cách tiền lương</w:t>
      </w:r>
    </w:p>
    <w:p>
      <w:r>
        <w:t>(2) Số quyết toán nằm trong lĩnh vực</w:t>
      </w:r>
    </w:p>
    <w:p>
      <w:r>
        <w:t>(3) Không bao gồm bổ sung cho NSĐP</w:t>
      </w:r>
    </w:p>
    <w:p>
      <w:r>
        <w:t>(4) Bao gồm cả bổ sung từ NSTW</w:t>
      </w:r>
    </w:p>
    <w:p>
      <w:r>
        <w:t>QUYẾT TOÁN THU NGÂN SÁCH NHÀ NƯỚC THEO SẮC THUẾ NĂM 2021</w:t>
      </w:r>
    </w:p>
    <w:p>
      <w:r>
        <w:t>(Kèm theo Quyết định số 1518/QĐ-BTC ngày 24 tháng 7 năm 2023 của Bộ Tài chính)</w:t>
      </w:r>
    </w:p>
    <w:p>
      <w:r>
        <w:t>Đơn vị: Tỷ đồng</w:t>
      </w:r>
    </w:p>
    <w:p>
      <w:r>
        <w:t>STT</w:t>
      </w:r>
    </w:p>
    <w:p>
      <w:r>
        <w:t>NỘI DUNG</w:t>
      </w:r>
    </w:p>
    <w:p>
      <w:r>
        <w:t>DỰ TOÁN</w:t>
      </w:r>
    </w:p>
    <w:p>
      <w:r>
        <w:t>QUYẾT TOÁN</w:t>
      </w:r>
    </w:p>
    <w:p>
      <w:r>
        <w:t>SO SÁNH (%)</w:t>
      </w:r>
    </w:p>
    <w:p>
      <w:r>
        <w:t>TỔNG SỐ</w:t>
      </w:r>
    </w:p>
    <w:p>
      <w:r>
        <w:t>KHU VỰC DNNN</w:t>
      </w:r>
    </w:p>
    <w:p>
      <w:r>
        <w:t>KHU VỰC DN CÓ VỐN ĐTNN</w:t>
      </w:r>
    </w:p>
    <w:p>
      <w:r>
        <w:t>KHU VỰC KINH TẾ NGOÀI QUỐC DOANH</w:t>
      </w:r>
    </w:p>
    <w:p>
      <w:r>
        <w:t>THU TỪ DẦU THÔ</w:t>
      </w:r>
    </w:p>
    <w:p>
      <w:r>
        <w:t>KHU VỰC KHÁC</w:t>
      </w:r>
    </w:p>
    <w:p>
      <w:r>
        <w:t>TỔNG SỐ</w:t>
      </w:r>
    </w:p>
    <w:p>
      <w:r>
        <w:t>KHU VỰC DNNN</w:t>
      </w:r>
    </w:p>
    <w:p>
      <w:r>
        <w:t>KHU VỰC DN CÓ VỐN ĐTNN</w:t>
      </w:r>
    </w:p>
    <w:p>
      <w:r>
        <w:t>KHU VỰC KINH TẾ NGOÀI QUỐC DOANH</w:t>
      </w:r>
    </w:p>
    <w:p>
      <w:r>
        <w:t>THU TỪ DẦU THÔ</w:t>
      </w:r>
    </w:p>
    <w:p>
      <w:r>
        <w:t>KHU VỰC KHÁC</w:t>
      </w:r>
    </w:p>
    <w:p>
      <w:r>
        <w:t>TỔNG SỐ</w:t>
      </w:r>
    </w:p>
    <w:p>
      <w:r>
        <w:t>KHU VỰC DNNN</w:t>
      </w:r>
    </w:p>
    <w:p>
      <w:r>
        <w:t>KHU VỰC DN CÓ VỐN ĐTNN</w:t>
      </w:r>
    </w:p>
    <w:p>
      <w:r>
        <w:t>KHU VỰC KINH TẾ NGOÀI QUỐC DOANH</w:t>
      </w:r>
    </w:p>
    <w:p>
      <w:r>
        <w:t>THU TỪ DẦU THÔ</w:t>
      </w:r>
    </w:p>
    <w:p>
      <w:r>
        <w:t>KHU VỰC KHÁC</w:t>
      </w:r>
    </w:p>
    <w:p>
      <w:r>
        <w:t>TỔNG THU NSNN</w:t>
      </w:r>
    </w:p>
    <w:p>
      <w:r>
        <w:t>1.358.084</w:t>
      </w:r>
    </w:p>
    <w:p>
      <w:r>
        <w:t>254.692</w:t>
      </w:r>
    </w:p>
    <w:p>
      <w:r>
        <w:t>199.161</w:t>
      </w:r>
    </w:p>
    <w:p>
      <w:r>
        <w:t>237.554</w:t>
      </w:r>
    </w:p>
    <w:p>
      <w:r>
        <w:t>23.200</w:t>
      </w:r>
    </w:p>
    <w:p>
      <w:r>
        <w:t>643.477</w:t>
      </w:r>
    </w:p>
    <w:p>
      <w:r>
        <w:t>1.591.411</w:t>
      </w:r>
    </w:p>
    <w:p>
      <w:r>
        <w:t>239.247</w:t>
      </w:r>
    </w:p>
    <w:p>
      <w:r>
        <w:t>217.259</w:t>
      </w:r>
    </w:p>
    <w:p>
      <w:r>
        <w:t>289.878</w:t>
      </w:r>
    </w:p>
    <w:p>
      <w:r>
        <w:t>44.638</w:t>
      </w:r>
    </w:p>
    <w:p>
      <w:r>
        <w:t>800.389</w:t>
      </w:r>
    </w:p>
    <w:p>
      <w:r>
        <w:t>117,2</w:t>
      </w:r>
    </w:p>
    <w:p>
      <w:r>
        <w:t>93,9</w:t>
      </w:r>
    </w:p>
    <w:p>
      <w:r>
        <w:t>109,1</w:t>
      </w:r>
    </w:p>
    <w:p>
      <w:r>
        <w:t>122,0</w:t>
      </w:r>
    </w:p>
    <w:p>
      <w:r>
        <w:t>192,4</w:t>
      </w:r>
    </w:p>
    <w:p>
      <w:r>
        <w:t>124,4</w:t>
      </w:r>
    </w:p>
    <w:p>
      <w:r>
        <w:t>A</w:t>
      </w:r>
    </w:p>
    <w:p>
      <w:r>
        <w:t>Các khoản thu từ thuế, phí, lệ phí</w:t>
      </w:r>
    </w:p>
    <w:p>
      <w:r>
        <w:t>1.031.101</w:t>
      </w:r>
    </w:p>
    <w:p>
      <w:r>
        <w:t>148.292</w:t>
      </w:r>
    </w:p>
    <w:p>
      <w:r>
        <w:t>199.161</w:t>
      </w:r>
    </w:p>
    <w:p>
      <w:r>
        <w:t>237.554</w:t>
      </w:r>
    </w:p>
    <w:p>
      <w:r>
        <w:t>23.200</w:t>
      </w:r>
    </w:p>
    <w:p>
      <w:r>
        <w:t>422.894</w:t>
      </w:r>
    </w:p>
    <w:p>
      <w:r>
        <w:t>1.182.820</w:t>
      </w:r>
    </w:p>
    <w:p>
      <w:r>
        <w:t>158.929</w:t>
      </w:r>
    </w:p>
    <w:p>
      <w:r>
        <w:t>211.745</w:t>
      </w:r>
    </w:p>
    <w:p>
      <w:r>
        <w:t>289.878</w:t>
      </w:r>
    </w:p>
    <w:p>
      <w:r>
        <w:t>44.638</w:t>
      </w:r>
    </w:p>
    <w:p>
      <w:r>
        <w:t>477.630</w:t>
      </w:r>
    </w:p>
    <w:p>
      <w:r>
        <w:t>114,7</w:t>
      </w:r>
    </w:p>
    <w:p>
      <w:r>
        <w:t>107,2</w:t>
      </w:r>
    </w:p>
    <w:p>
      <w:r>
        <w:t>106,3</w:t>
      </w:r>
    </w:p>
    <w:p>
      <w:r>
        <w:t>122,0</w:t>
      </w:r>
    </w:p>
    <w:p>
      <w:r>
        <w:t>192,4</w:t>
      </w:r>
    </w:p>
    <w:p>
      <w:r>
        <w:t>112,9</w:t>
      </w:r>
    </w:p>
    <w:p>
      <w:r>
        <w:t>I</w:t>
      </w:r>
    </w:p>
    <w:p>
      <w:r>
        <w:t>Các khoản thu từ thuế</w:t>
      </w:r>
    </w:p>
    <w:p>
      <w:r>
        <w:t>960.669</w:t>
      </w:r>
    </w:p>
    <w:p>
      <w:r>
        <w:t>148.292</w:t>
      </w:r>
    </w:p>
    <w:p>
      <w:r>
        <w:t>199.161</w:t>
      </w:r>
    </w:p>
    <w:p>
      <w:r>
        <w:t>237.554</w:t>
      </w:r>
    </w:p>
    <w:p>
      <w:r>
        <w:t>23.200</w:t>
      </w:r>
    </w:p>
    <w:p>
      <w:r>
        <w:t>352.461</w:t>
      </w:r>
    </w:p>
    <w:p>
      <w:r>
        <w:t>1.109.784</w:t>
      </w:r>
    </w:p>
    <w:p>
      <w:r>
        <w:t>158.929</w:t>
      </w:r>
    </w:p>
    <w:p>
      <w:r>
        <w:t>211.745</w:t>
      </w:r>
    </w:p>
    <w:p>
      <w:r>
        <w:t>289.878</w:t>
      </w:r>
    </w:p>
    <w:p>
      <w:r>
        <w:t>44.638</w:t>
      </w:r>
    </w:p>
    <w:p>
      <w:r>
        <w:t>404.594</w:t>
      </w:r>
    </w:p>
    <w:p>
      <w:r>
        <w:t>115,5</w:t>
      </w:r>
    </w:p>
    <w:p>
      <w:r>
        <w:t>107,2</w:t>
      </w:r>
    </w:p>
    <w:p>
      <w:r>
        <w:t>106,3</w:t>
      </w:r>
    </w:p>
    <w:p>
      <w:r>
        <w:t>122,0</w:t>
      </w:r>
    </w:p>
    <w:p>
      <w:r>
        <w:t>192,4</w:t>
      </w:r>
    </w:p>
    <w:p>
      <w:r>
        <w:t>114,8</w:t>
      </w:r>
    </w:p>
    <w:p>
      <w:r>
        <w:t>1</w:t>
      </w:r>
    </w:p>
    <w:p>
      <w:r>
        <w:t>Thuế giá trị gia tăng</w:t>
      </w:r>
    </w:p>
    <w:p>
      <w:r>
        <w:t>330.882</w:t>
      </w:r>
    </w:p>
    <w:p>
      <w:r>
        <w:t>59.301</w:t>
      </w:r>
    </w:p>
    <w:p>
      <w:r>
        <w:t>54.717</w:t>
      </w:r>
    </w:p>
    <w:p>
      <w:r>
        <w:t>123.364</w:t>
      </w:r>
    </w:p>
    <w:p>
      <w:r>
        <w:t>93.500</w:t>
      </w:r>
    </w:p>
    <w:p>
      <w:r>
        <w:t>375.841</w:t>
      </w:r>
    </w:p>
    <w:p>
      <w:r>
        <w:t>62.908</w:t>
      </w:r>
    </w:p>
    <w:p>
      <w:r>
        <w:t>55.928</w:t>
      </w:r>
    </w:p>
    <w:p>
      <w:r>
        <w:t>130.685</w:t>
      </w:r>
    </w:p>
    <w:p>
      <w:r>
        <w:t>126.320</w:t>
      </w:r>
    </w:p>
    <w:p>
      <w:r>
        <w:t>113,6</w:t>
      </w:r>
    </w:p>
    <w:p>
      <w:r>
        <w:t>106,1</w:t>
      </w:r>
    </w:p>
    <w:p>
      <w:r>
        <w:t>102,2</w:t>
      </w:r>
    </w:p>
    <w:p>
      <w:r>
        <w:t>105,9</w:t>
      </w:r>
    </w:p>
    <w:p>
      <w:r>
        <w:t>135,1</w:t>
      </w:r>
    </w:p>
    <w:p>
      <w:r>
        <w:t>- Thuế GTGT thu từ hàng hóa sản xuất kinh doanh trong nước</w:t>
      </w:r>
    </w:p>
    <w:p>
      <w:r>
        <w:t>237.382</w:t>
      </w:r>
    </w:p>
    <w:p>
      <w:r>
        <w:t>59.301</w:t>
      </w:r>
    </w:p>
    <w:p>
      <w:r>
        <w:t>54.717</w:t>
      </w:r>
    </w:p>
    <w:p>
      <w:r>
        <w:t>123.364</w:t>
      </w:r>
    </w:p>
    <w:p>
      <w:r>
        <w:t>249.521</w:t>
      </w:r>
    </w:p>
    <w:p>
      <w:r>
        <w:t>62.908</w:t>
      </w:r>
    </w:p>
    <w:p>
      <w:r>
        <w:t>55.928</w:t>
      </w:r>
    </w:p>
    <w:p>
      <w:r>
        <w:t>130.685</w:t>
      </w:r>
    </w:p>
    <w:p>
      <w:r>
        <w:t>105,1</w:t>
      </w:r>
    </w:p>
    <w:p>
      <w:r>
        <w:t>106,1</w:t>
      </w:r>
    </w:p>
    <w:p>
      <w:r>
        <w:t>102,2</w:t>
      </w:r>
    </w:p>
    <w:p>
      <w:r>
        <w:t>105,9</w:t>
      </w:r>
    </w:p>
    <w:p>
      <w:r>
        <w:t>- Thuế GTGT thu từ hàng hóa nhập khẩu</w:t>
      </w:r>
    </w:p>
    <w:p>
      <w:r>
        <w:t>93.500</w:t>
      </w:r>
    </w:p>
    <w:p>
      <w:r>
        <w:t>93.500</w:t>
      </w:r>
    </w:p>
    <w:p>
      <w:r>
        <w:t>126.320</w:t>
      </w:r>
    </w:p>
    <w:p>
      <w:r>
        <w:t>126.320</w:t>
      </w:r>
    </w:p>
    <w:p>
      <w:r>
        <w:t>135,1</w:t>
      </w:r>
    </w:p>
    <w:p>
      <w:r>
        <w:t>135,1</w:t>
      </w:r>
    </w:p>
    <w:p>
      <w:r>
        <w:t>2</w:t>
      </w:r>
    </w:p>
    <w:p>
      <w:r>
        <w:t>Thuế tiêu thụ đặc biệt</w:t>
      </w:r>
    </w:p>
    <w:p>
      <w:r>
        <w:t>118.405</w:t>
      </w:r>
    </w:p>
    <w:p>
      <w:r>
        <w:t>247.32</w:t>
      </w:r>
    </w:p>
    <w:p>
      <w:r>
        <w:t>45.746</w:t>
      </w:r>
    </w:p>
    <w:p>
      <w:r>
        <w:t>26.002</w:t>
      </w:r>
    </w:p>
    <w:p>
      <w:r>
        <w:t>21.925</w:t>
      </w:r>
    </w:p>
    <w:p>
      <w:r>
        <w:t>131.007</w:t>
      </w:r>
    </w:p>
    <w:p>
      <w:r>
        <w:t>25.582</w:t>
      </w:r>
    </w:p>
    <w:p>
      <w:r>
        <w:t>43.416</w:t>
      </w:r>
    </w:p>
    <w:p>
      <w:r>
        <w:t>33.164</w:t>
      </w:r>
    </w:p>
    <w:p>
      <w:r>
        <w:t>28.845</w:t>
      </w:r>
    </w:p>
    <w:p>
      <w:r>
        <w:t>110,6</w:t>
      </w:r>
    </w:p>
    <w:p>
      <w:r>
        <w:t>103,4</w:t>
      </w:r>
    </w:p>
    <w:p>
      <w:r>
        <w:t>94,9</w:t>
      </w:r>
    </w:p>
    <w:p>
      <w:r>
        <w:t>127,5</w:t>
      </w:r>
    </w:p>
    <w:p>
      <w:r>
        <w:t>131,6</w:t>
      </w:r>
    </w:p>
    <w:p>
      <w:r>
        <w:t>- Thuế TTĐB thu từ hàng hóa sản xuất trong nước</w:t>
      </w:r>
    </w:p>
    <w:p>
      <w:r>
        <w:t>96.480</w:t>
      </w:r>
    </w:p>
    <w:p>
      <w:r>
        <w:t>24.732</w:t>
      </w:r>
    </w:p>
    <w:p>
      <w:r>
        <w:t>45.746</w:t>
      </w:r>
    </w:p>
    <w:p>
      <w:r>
        <w:t>26.002</w:t>
      </w:r>
    </w:p>
    <w:p>
      <w:r>
        <w:t>102.162</w:t>
      </w:r>
    </w:p>
    <w:p>
      <w:r>
        <w:t>25.582</w:t>
      </w:r>
    </w:p>
    <w:p>
      <w:r>
        <w:t>43.416</w:t>
      </w:r>
    </w:p>
    <w:p>
      <w:r>
        <w:t>33.164</w:t>
      </w:r>
    </w:p>
    <w:p>
      <w:r>
        <w:t>105,9</w:t>
      </w:r>
    </w:p>
    <w:p>
      <w:r>
        <w:t>103,4</w:t>
      </w:r>
    </w:p>
    <w:p>
      <w:r>
        <w:t>94,9</w:t>
      </w:r>
    </w:p>
    <w:p>
      <w:r>
        <w:t>127,5</w:t>
      </w:r>
    </w:p>
    <w:p>
      <w:r>
        <w:t>- Thuế TTĐB thu từ hàng hóa nhập khẩu</w:t>
      </w:r>
    </w:p>
    <w:p>
      <w:r>
        <w:t>21.925</w:t>
      </w:r>
    </w:p>
    <w:p>
      <w:r>
        <w:t>21.925</w:t>
      </w:r>
    </w:p>
    <w:p>
      <w:r>
        <w:t>28.845</w:t>
      </w:r>
    </w:p>
    <w:p>
      <w:r>
        <w:t>28.845</w:t>
      </w:r>
    </w:p>
    <w:p>
      <w:r>
        <w:t>131,6</w:t>
      </w:r>
    </w:p>
    <w:p>
      <w:r>
        <w:t>131,6</w:t>
      </w:r>
    </w:p>
    <w:p>
      <w:r>
        <w:t>- Thuế TTĐB thu từ hàng hóa nhập khẩu do cơ sở kinh doanh nhập khẩu tiếp tục bán ra trong nước</w:t>
      </w:r>
    </w:p>
    <w:p>
      <w:r>
        <w:t>66.221</w:t>
      </w:r>
    </w:p>
    <w:p>
      <w:r>
        <w:t>66.221</w:t>
      </w:r>
    </w:p>
    <w:p>
      <w:r>
        <w:t>59.697</w:t>
      </w:r>
    </w:p>
    <w:p>
      <w:r>
        <w:t>59.697</w:t>
      </w:r>
    </w:p>
    <w:p>
      <w:r>
        <w:t>90,1</w:t>
      </w:r>
    </w:p>
    <w:p>
      <w:r>
        <w:t>90,1</w:t>
      </w:r>
    </w:p>
    <w:p>
      <w:r>
        <w:t>3</w:t>
      </w:r>
    </w:p>
    <w:p>
      <w:r>
        <w:t>Thuế bảo vệ môi trường</w:t>
      </w:r>
    </w:p>
    <w:p>
      <w:r>
        <w:t>64.391</w:t>
      </w:r>
    </w:p>
    <w:p>
      <w:r>
        <w:t>64.391</w:t>
      </w:r>
    </w:p>
    <w:p>
      <w:r>
        <w:t>58.592</w:t>
      </w:r>
    </w:p>
    <w:p>
      <w:r>
        <w:t>58.592</w:t>
      </w:r>
    </w:p>
    <w:p>
      <w:r>
        <w:t>91,0</w:t>
      </w:r>
    </w:p>
    <w:p>
      <w:r>
        <w:t>91,0</w:t>
      </w:r>
    </w:p>
    <w:p>
      <w:r>
        <w:t>- Thuế BVMT thu từ hàng hóa sản xuất kinh doanh trong nước</w:t>
      </w:r>
    </w:p>
    <w:p>
      <w:r>
        <w:t>1.830</w:t>
      </w:r>
    </w:p>
    <w:p>
      <w:r>
        <w:t>1.830</w:t>
      </w:r>
    </w:p>
    <w:p>
      <w:r>
        <w:t>1.105</w:t>
      </w:r>
    </w:p>
    <w:p>
      <w:r>
        <w:t>1.105</w:t>
      </w:r>
    </w:p>
    <w:p>
      <w:r>
        <w:t>60,4</w:t>
      </w:r>
    </w:p>
    <w:p>
      <w:r>
        <w:t>60,4</w:t>
      </w:r>
    </w:p>
    <w:p>
      <w:r>
        <w:t>- Thuế BVMT thu từ hàng hóa nhập khẩu</w:t>
      </w:r>
    </w:p>
    <w:p>
      <w:r>
        <w:t>247.304</w:t>
      </w:r>
    </w:p>
    <w:p>
      <w:r>
        <w:t>49.653</w:t>
      </w:r>
    </w:p>
    <w:p>
      <w:r>
        <w:t>98.387</w:t>
      </w:r>
    </w:p>
    <w:p>
      <w:r>
        <w:t>82.803</w:t>
      </w:r>
    </w:p>
    <w:p>
      <w:r>
        <w:t>16.462</w:t>
      </w:r>
    </w:p>
    <w:p>
      <w:r>
        <w:t>318.745</w:t>
      </w:r>
    </w:p>
    <w:p>
      <w:r>
        <w:t>55.053</w:t>
      </w:r>
    </w:p>
    <w:p>
      <w:r>
        <w:t>112.070</w:t>
      </w:r>
    </w:p>
    <w:p>
      <w:r>
        <w:t>119.224</w:t>
      </w:r>
    </w:p>
    <w:p>
      <w:r>
        <w:t>32.397</w:t>
      </w:r>
    </w:p>
    <w:p>
      <w:r>
        <w:t>128,9</w:t>
      </w:r>
    </w:p>
    <w:p>
      <w:r>
        <w:t>110,9</w:t>
      </w:r>
    </w:p>
    <w:p>
      <w:r>
        <w:t>113,9</w:t>
      </w:r>
    </w:p>
    <w:p>
      <w:r>
        <w:t>144,0</w:t>
      </w:r>
    </w:p>
    <w:p>
      <w:r>
        <w:t>196,8</w:t>
      </w:r>
    </w:p>
    <w:p>
      <w:r>
        <w:t>4</w:t>
      </w:r>
    </w:p>
    <w:p>
      <w:r>
        <w:t>Thuế thu nhập doanh nghiệp</w:t>
      </w:r>
    </w:p>
    <w:p>
      <w:r>
        <w:t>107.796</w:t>
      </w:r>
    </w:p>
    <w:p>
      <w:r>
        <w:t>107.796</w:t>
      </w:r>
    </w:p>
    <w:p>
      <w:r>
        <w:t>127.661</w:t>
      </w:r>
    </w:p>
    <w:p>
      <w:r>
        <w:t>127.661</w:t>
      </w:r>
    </w:p>
    <w:p>
      <w:r>
        <w:t>118,4</w:t>
      </w:r>
    </w:p>
    <w:p>
      <w:r>
        <w:t>118,4</w:t>
      </w:r>
    </w:p>
    <w:p>
      <w:r>
        <w:t>5</w:t>
      </w:r>
    </w:p>
    <w:p>
      <w:r>
        <w:t>Thuế thu nhập cá nhân</w:t>
      </w:r>
    </w:p>
    <w:p>
      <w:r>
        <w:t>27.042</w:t>
      </w:r>
    </w:p>
    <w:p>
      <w:r>
        <w:t>14.606</w:t>
      </w:r>
    </w:p>
    <w:p>
      <w:r>
        <w:t>312</w:t>
      </w:r>
    </w:p>
    <w:p>
      <w:r>
        <w:t>5.386</w:t>
      </w:r>
    </w:p>
    <w:p>
      <w:r>
        <w:t>6.738</w:t>
      </w:r>
    </w:p>
    <w:p>
      <w:r>
        <w:t>34.763</w:t>
      </w:r>
    </w:p>
    <w:p>
      <w:r>
        <w:t>15.386</w:t>
      </w:r>
    </w:p>
    <w:p>
      <w:r>
        <w:t>331</w:t>
      </w:r>
    </w:p>
    <w:p>
      <w:r>
        <w:t>6.805</w:t>
      </w:r>
    </w:p>
    <w:p>
      <w:r>
        <w:t>12.241</w:t>
      </w:r>
    </w:p>
    <w:p>
      <w:r>
        <w:t>128,6</w:t>
      </w:r>
    </w:p>
    <w:p>
      <w:r>
        <w:t>105,3</w:t>
      </w:r>
    </w:p>
    <w:p>
      <w:r>
        <w:t>106,2</w:t>
      </w:r>
    </w:p>
    <w:p>
      <w:r>
        <w:t>126,3</w:t>
      </w:r>
    </w:p>
    <w:p>
      <w:r>
        <w:t>181,7</w:t>
      </w:r>
    </w:p>
    <w:p>
      <w:r>
        <w:t>6</w:t>
      </w:r>
    </w:p>
    <w:p>
      <w:r>
        <w:t>Thuế tài nguyên</w:t>
      </w:r>
    </w:p>
    <w:p>
      <w:r>
        <w:t>61.245</w:t>
      </w:r>
    </w:p>
    <w:p>
      <w:r>
        <w:t>61.245</w:t>
      </w:r>
    </w:p>
    <w:p>
      <w:r>
        <w:t>60.037</w:t>
      </w:r>
    </w:p>
    <w:p>
      <w:r>
        <w:t>60.037</w:t>
      </w:r>
    </w:p>
    <w:p>
      <w:r>
        <w:t>98,0</w:t>
      </w:r>
    </w:p>
    <w:p>
      <w:r>
        <w:t>98,0</w:t>
      </w:r>
    </w:p>
    <w:p>
      <w:r>
        <w:t>7</w:t>
      </w:r>
    </w:p>
    <w:p>
      <w:r>
        <w:t>Thuế xuất khẩu, thuế nhập khẩu</w:t>
      </w:r>
    </w:p>
    <w:p>
      <w:r>
        <w:t>4</w:t>
      </w:r>
    </w:p>
    <w:p>
      <w:r>
        <w:t>4</w:t>
      </w:r>
    </w:p>
    <w:p>
      <w:r>
        <w:t>10</w:t>
      </w:r>
    </w:p>
    <w:p>
      <w:r>
        <w:t>10</w:t>
      </w:r>
    </w:p>
    <w:p>
      <w:r>
        <w:t>256,0</w:t>
      </w:r>
    </w:p>
    <w:p>
      <w:r>
        <w:t>256,0</w:t>
      </w:r>
    </w:p>
    <w:p>
      <w:r>
        <w:t>8</w:t>
      </w:r>
    </w:p>
    <w:p>
      <w:r>
        <w:t>Thuế sử dụng đất nông nghiệp</w:t>
      </w:r>
    </w:p>
    <w:p>
      <w:r>
        <w:t>1.770</w:t>
      </w:r>
    </w:p>
    <w:p>
      <w:r>
        <w:t>1.770</w:t>
      </w:r>
    </w:p>
    <w:p>
      <w:r>
        <w:t>2.025</w:t>
      </w:r>
    </w:p>
    <w:p>
      <w:r>
        <w:t>2.025</w:t>
      </w:r>
    </w:p>
    <w:p>
      <w:r>
        <w:t>114,4</w:t>
      </w:r>
    </w:p>
    <w:p>
      <w:r>
        <w:t>114,4</w:t>
      </w:r>
    </w:p>
    <w:p>
      <w:r>
        <w:t>9</w:t>
      </w:r>
    </w:p>
    <w:p>
      <w:r>
        <w:t>Thuế sử dụng đất phi nông nghiệp</w:t>
      </w:r>
    </w:p>
    <w:p>
      <w:r>
        <w:t>70.433</w:t>
      </w:r>
    </w:p>
    <w:p>
      <w:r>
        <w:t>70.433</w:t>
      </w:r>
    </w:p>
    <w:p>
      <w:r>
        <w:t>73.036</w:t>
      </w:r>
    </w:p>
    <w:p>
      <w:r>
        <w:t>73.036</w:t>
      </w:r>
    </w:p>
    <w:p>
      <w:r>
        <w:t>103,7</w:t>
      </w:r>
    </w:p>
    <w:p>
      <w:r>
        <w:t>103,7</w:t>
      </w:r>
    </w:p>
    <w:p>
      <w:r>
        <w:t>II</w:t>
      </w:r>
    </w:p>
    <w:p>
      <w:r>
        <w:t>Các khoản thu từ phí, lệ phí</w:t>
      </w:r>
    </w:p>
    <w:p>
      <w:r>
        <w:t>33.871</w:t>
      </w:r>
    </w:p>
    <w:p>
      <w:r>
        <w:t>33.871</w:t>
      </w:r>
    </w:p>
    <w:p>
      <w:r>
        <w:t>38.166</w:t>
      </w:r>
    </w:p>
    <w:p>
      <w:r>
        <w:t>38.166</w:t>
      </w:r>
    </w:p>
    <w:p>
      <w:r>
        <w:t>112,7</w:t>
      </w:r>
    </w:p>
    <w:p>
      <w:r>
        <w:t>112,7</w:t>
      </w:r>
    </w:p>
    <w:p>
      <w:r>
        <w:t>10</w:t>
      </w:r>
    </w:p>
    <w:p>
      <w:r>
        <w:t>Lệ phí trước bạ</w:t>
      </w:r>
    </w:p>
    <w:p>
      <w:r>
        <w:t>36.562</w:t>
      </w:r>
    </w:p>
    <w:p>
      <w:r>
        <w:t>36.562</w:t>
      </w:r>
    </w:p>
    <w:p>
      <w:r>
        <w:t>34.870</w:t>
      </w:r>
    </w:p>
    <w:p>
      <w:r>
        <w:t>34.870</w:t>
      </w:r>
    </w:p>
    <w:p>
      <w:r>
        <w:t>95,4</w:t>
      </w:r>
    </w:p>
    <w:p>
      <w:r>
        <w:t>95,4</w:t>
      </w:r>
    </w:p>
    <w:p>
      <w:r>
        <w:t>11</w:t>
      </w:r>
    </w:p>
    <w:p>
      <w:r>
        <w:t>Các loại phí, lệ phí khác</w:t>
      </w:r>
    </w:p>
    <w:p>
      <w:r>
        <w:t>304.100</w:t>
      </w:r>
    </w:p>
    <w:p>
      <w:r>
        <w:t>106.400</w:t>
      </w:r>
    </w:p>
    <w:p>
      <w:r>
        <w:t>197.700</w:t>
      </w:r>
    </w:p>
    <w:p>
      <w:r>
        <w:t>391.405</w:t>
      </w:r>
    </w:p>
    <w:p>
      <w:r>
        <w:t>80.318</w:t>
      </w:r>
    </w:p>
    <w:p>
      <w:r>
        <w:t>5.513</w:t>
      </w:r>
    </w:p>
    <w:p>
      <w:r>
        <w:t>305.574</w:t>
      </w:r>
    </w:p>
    <w:p>
      <w:r>
        <w:t>128,7</w:t>
      </w:r>
    </w:p>
    <w:p>
      <w:r>
        <w:t>75,5</w:t>
      </w:r>
    </w:p>
    <w:p>
      <w:r>
        <w:t>154,6</w:t>
      </w:r>
    </w:p>
    <w:p>
      <w:r>
        <w:t>B</w:t>
      </w:r>
    </w:p>
    <w:p>
      <w:r>
        <w:t>Các khoản thu ngoài thuế, phí, lệ phí</w:t>
      </w:r>
    </w:p>
    <w:p>
      <w:r>
        <w:t>106.400</w:t>
      </w:r>
    </w:p>
    <w:p>
      <w:r>
        <w:t>106.400</w:t>
      </w:r>
    </w:p>
    <w:p>
      <w:r>
        <w:t>75.351</w:t>
      </w:r>
    </w:p>
    <w:p>
      <w:r>
        <w:t>75.351</w:t>
      </w:r>
    </w:p>
    <w:p>
      <w:r>
        <w:t>70,8</w:t>
      </w:r>
    </w:p>
    <w:p>
      <w:r>
        <w:t>70,8</w:t>
      </w:r>
    </w:p>
    <w:p>
      <w:r>
        <w:t>1</w:t>
      </w:r>
    </w:p>
    <w:p>
      <w:r>
        <w:t>Thu hồi vốn, thu cổ tức, lợi nhuận, lợi nhuận sau thuế, chênh lệch thu, chi của Ngân hàng nhà nước</w:t>
      </w:r>
    </w:p>
    <w:p>
      <w:r>
        <w:t>24.415</w:t>
      </w:r>
    </w:p>
    <w:p>
      <w:r>
        <w:t>24.415</w:t>
      </w:r>
    </w:p>
    <w:p>
      <w:r>
        <w:t>40.193</w:t>
      </w:r>
    </w:p>
    <w:p>
      <w:r>
        <w:t>40.193</w:t>
      </w:r>
    </w:p>
    <w:p>
      <w:r>
        <w:t>164,6</w:t>
      </w:r>
    </w:p>
    <w:p>
      <w:r>
        <w:t>164,6</w:t>
      </w:r>
    </w:p>
    <w:p>
      <w:r>
        <w:t>2</w:t>
      </w:r>
    </w:p>
    <w:p>
      <w:r>
        <w:t>Thu tiền thuê đất, thuê mặt nước</w:t>
      </w:r>
    </w:p>
    <w:p>
      <w:r>
        <w:t>111.400</w:t>
      </w:r>
    </w:p>
    <w:p>
      <w:r>
        <w:t>111.400</w:t>
      </w:r>
    </w:p>
    <w:p>
      <w:r>
        <w:t>185.117</w:t>
      </w:r>
    </w:p>
    <w:p>
      <w:r>
        <w:t>185.117</w:t>
      </w:r>
    </w:p>
    <w:p>
      <w:r>
        <w:t>166,2</w:t>
      </w:r>
    </w:p>
    <w:p>
      <w:r>
        <w:t>166,2</w:t>
      </w:r>
    </w:p>
    <w:p>
      <w:r>
        <w:t>3</w:t>
      </w:r>
    </w:p>
    <w:p>
      <w:r>
        <w:t>Thu tiền sử dụng đất</w:t>
      </w:r>
    </w:p>
    <w:p>
      <w:r>
        <w:t>967</w:t>
      </w:r>
    </w:p>
    <w:p>
      <w:r>
        <w:t>967</w:t>
      </w:r>
    </w:p>
    <w:p>
      <w:r>
        <w:t>930</w:t>
      </w:r>
    </w:p>
    <w:p>
      <w:r>
        <w:t>930</w:t>
      </w:r>
    </w:p>
    <w:p>
      <w:r>
        <w:t>96,2</w:t>
      </w:r>
    </w:p>
    <w:p>
      <w:r>
        <w:t>96,2</w:t>
      </w:r>
    </w:p>
    <w:p>
      <w:r>
        <w:t>4</w:t>
      </w:r>
    </w:p>
    <w:p>
      <w:r>
        <w:t>Thu tiền cho thuê và tiền bán nhà ở thuộc sở hữu nhà nước</w:t>
      </w:r>
    </w:p>
    <w:p>
      <w:r>
        <w:t>3.888</w:t>
      </w:r>
    </w:p>
    <w:p>
      <w:r>
        <w:t>3.888</w:t>
      </w:r>
    </w:p>
    <w:p>
      <w:r>
        <w:t>6.665</w:t>
      </w:r>
    </w:p>
    <w:p>
      <w:r>
        <w:t>6.665</w:t>
      </w:r>
    </w:p>
    <w:p>
      <w:r>
        <w:t>171,4</w:t>
      </w:r>
    </w:p>
    <w:p>
      <w:r>
        <w:t>171,4</w:t>
      </w:r>
    </w:p>
    <w:p>
      <w:r>
        <w:t>5</w:t>
      </w:r>
    </w:p>
    <w:p>
      <w:r>
        <w:t>Thu tiền cấp quyền khai thác khoáng sản</w:t>
      </w:r>
    </w:p>
    <w:p>
      <w:r>
        <w:t>33.700</w:t>
      </w:r>
    </w:p>
    <w:p>
      <w:r>
        <w:t>33.700</w:t>
      </w:r>
    </w:p>
    <w:p>
      <w:r>
        <w:t>32.612</w:t>
      </w:r>
    </w:p>
    <w:p>
      <w:r>
        <w:t>32.612</w:t>
      </w:r>
    </w:p>
    <w:p>
      <w:r>
        <w:t>96,8</w:t>
      </w:r>
    </w:p>
    <w:p>
      <w:r>
        <w:t>96,8</w:t>
      </w:r>
    </w:p>
    <w:p>
      <w:r>
        <w:t>6</w:t>
      </w:r>
    </w:p>
    <w:p>
      <w:r>
        <w:t>Thu từ hoạt động xổ số kiến thiết</w:t>
      </w:r>
    </w:p>
    <w:p>
      <w:r>
        <w:t>23.330</w:t>
      </w:r>
    </w:p>
    <w:p>
      <w:r>
        <w:t>23.330</w:t>
      </w:r>
    </w:p>
    <w:p>
      <w:r>
        <w:t>50.536</w:t>
      </w:r>
    </w:p>
    <w:p>
      <w:r>
        <w:t>4.967</w:t>
      </w:r>
    </w:p>
    <w:p>
      <w:r>
        <w:t>5.513</w:t>
      </w:r>
    </w:p>
    <w:p>
      <w:r>
        <w:t>40.056</w:t>
      </w:r>
    </w:p>
    <w:p>
      <w:r>
        <w:t>216,6</w:t>
      </w:r>
    </w:p>
    <w:p>
      <w:r>
        <w:t>171,7</w:t>
      </w:r>
    </w:p>
    <w:p>
      <w:r>
        <w:t>7</w:t>
      </w:r>
    </w:p>
    <w:p>
      <w:r>
        <w:t>Thu khác</w:t>
      </w:r>
    </w:p>
    <w:p>
      <w:r>
        <w:t>22.884</w:t>
      </w:r>
    </w:p>
    <w:p>
      <w:r>
        <w:t>22.884</w:t>
      </w:r>
    </w:p>
    <w:p>
      <w:r>
        <w:t>17.185</w:t>
      </w:r>
    </w:p>
    <w:p>
      <w:r>
        <w:t>17.185</w:t>
      </w:r>
    </w:p>
    <w:p>
      <w:r>
        <w:t>75,1</w:t>
      </w:r>
    </w:p>
    <w:p>
      <w:r>
        <w:t>75,1</w:t>
      </w:r>
    </w:p>
    <w:p>
      <w:r>
        <w:t>C</w:t>
      </w:r>
    </w:p>
    <w:p>
      <w:r>
        <w:t>Thu viện trợ</w:t>
      </w:r>
    </w:p>
    <w:p>
      <w:r>
        <w:t>22.884</w:t>
      </w:r>
    </w:p>
    <w:p>
      <w:r>
        <w:t>22.884</w:t>
      </w:r>
    </w:p>
    <w:p>
      <w:r>
        <w:t>17.185</w:t>
      </w:r>
    </w:p>
    <w:p>
      <w:r>
        <w:t>17.185</w:t>
      </w:r>
    </w:p>
    <w:p>
      <w:r>
        <w:t>75,1</w:t>
      </w:r>
    </w:p>
    <w:p>
      <w:r>
        <w:t>75,1</w:t>
      </w:r>
    </w:p>
    <w:p>
      <w:r>
        <w:t>Biểu số 30/CK-NSNN</w:t>
      </w:r>
    </w:p>
    <w:p>
      <w:r>
        <w:t>QUYẾT TOÁN CHI NGÂN SÁCH TRUNG ƯƠNG THEO LĨNH VỰC NĂM 2021</w:t>
      </w:r>
    </w:p>
    <w:p>
      <w:r>
        <w:t>(Kèm theo Quyết định số 1518/QĐ-BTC ngày 24 tháng 7 năm 2023 của Bộ Tài chính)</w:t>
      </w:r>
    </w:p>
    <w:p>
      <w:r>
        <w:t>Đơn vị: Tỷ đồng</w:t>
      </w:r>
    </w:p>
    <w:p>
      <w:r>
        <w:t>STT</w:t>
      </w:r>
    </w:p>
    <w:p>
      <w:r>
        <w:t>NỘI DUNG</w:t>
      </w:r>
    </w:p>
    <w:p>
      <w:r>
        <w:t>DỰ TOÁN</w:t>
      </w:r>
    </w:p>
    <w:p>
      <w:r>
        <w:t>QUYẾT TOÁN</w:t>
      </w:r>
    </w:p>
    <w:p>
      <w:r>
        <w:t>SO SÁNH (%)</w:t>
      </w:r>
    </w:p>
    <w:p>
      <w:r>
        <w:t>TỔNG CHI NSTW</w:t>
      </w:r>
    </w:p>
    <w:p>
      <w:r>
        <w:t>1.072.984</w:t>
      </w:r>
    </w:p>
    <w:p>
      <w:r>
        <w:t>1.193.722</w:t>
      </w:r>
    </w:p>
    <w:p>
      <w:r>
        <w:t>A</w:t>
      </w:r>
    </w:p>
    <w:p>
      <w:r>
        <w:t>CHI BỔ SUNG CHO NSĐP</w:t>
      </w:r>
    </w:p>
    <w:p>
      <w:r>
        <w:t>368.449</w:t>
      </w:r>
    </w:p>
    <w:p>
      <w:r>
        <w:t>346.796</w:t>
      </w:r>
    </w:p>
    <w:p>
      <w:r>
        <w:t>94,1</w:t>
      </w:r>
    </w:p>
    <w:p>
      <w:r>
        <w:t>I</w:t>
      </w:r>
    </w:p>
    <w:p>
      <w:r>
        <w:t>Chi bổ sung cân đối</w:t>
      </w:r>
    </w:p>
    <w:p>
      <w:r>
        <w:t>230.721</w:t>
      </w:r>
    </w:p>
    <w:p>
      <w:r>
        <w:t>230.721</w:t>
      </w:r>
    </w:p>
    <w:p>
      <w:r>
        <w:t>100,0</w:t>
      </w:r>
    </w:p>
    <w:p>
      <w:r>
        <w:t>II</w:t>
      </w:r>
    </w:p>
    <w:p>
      <w:r>
        <w:t>Chi bổ sung có mục tiêu</w:t>
      </w:r>
    </w:p>
    <w:p>
      <w:r>
        <w:t>137.728</w:t>
      </w:r>
    </w:p>
    <w:p>
      <w:r>
        <w:t>116.075</w:t>
      </w:r>
    </w:p>
    <w:p>
      <w:r>
        <w:t>84,3</w:t>
      </w:r>
    </w:p>
    <w:p>
      <w:r>
        <w:t>B</w:t>
      </w:r>
    </w:p>
    <w:p>
      <w:r>
        <w:t>CHI NSTW THEO LĨNH VỰC  (1)</w:t>
      </w:r>
    </w:p>
    <w:p>
      <w:r>
        <w:t>704.535</w:t>
      </w:r>
    </w:p>
    <w:p>
      <w:r>
        <w:t>640.914</w:t>
      </w:r>
    </w:p>
    <w:p>
      <w:r>
        <w:t>91,0</w:t>
      </w:r>
    </w:p>
    <w:p>
      <w:r>
        <w:t>Trong đó:</w:t>
      </w:r>
    </w:p>
    <w:p>
      <w:r>
        <w:t>I</w:t>
      </w:r>
    </w:p>
    <w:p>
      <w:r>
        <w:t>Chi đầu tư phát triển</w:t>
      </w:r>
    </w:p>
    <w:p>
      <w:r>
        <w:t>124.274</w:t>
      </w:r>
    </w:p>
    <w:p>
      <w:r>
        <w:t>107.421</w:t>
      </w:r>
    </w:p>
    <w:p>
      <w:r>
        <w:t>86,4</w:t>
      </w:r>
    </w:p>
    <w:p>
      <w:r>
        <w:t>1</w:t>
      </w:r>
    </w:p>
    <w:p>
      <w:r>
        <w:t>Chi đầu tư phát triển theo ngành, lĩnh vực</w:t>
      </w:r>
    </w:p>
    <w:p>
      <w:r>
        <w:t>108.274</w:t>
      </w:r>
    </w:p>
    <w:p>
      <w:r>
        <w:t>107.421</w:t>
      </w:r>
    </w:p>
    <w:p>
      <w:r>
        <w:t>99,2</w:t>
      </w:r>
    </w:p>
    <w:p>
      <w:r>
        <w:t>Trong đó:</w:t>
      </w:r>
    </w:p>
    <w:p>
      <w:r>
        <w:t>1.1</w:t>
      </w:r>
    </w:p>
    <w:p>
      <w:r>
        <w:t>Chi giáo dục - đào tạo và dạy nghề</w:t>
      </w:r>
    </w:p>
    <w:p>
      <w:r>
        <w:t>6.572</w:t>
      </w:r>
    </w:p>
    <w:p>
      <w:r>
        <w:t>4.234</w:t>
      </w:r>
    </w:p>
    <w:p>
      <w:r>
        <w:t>64,4</w:t>
      </w:r>
    </w:p>
    <w:p>
      <w:r>
        <w:t>1.2</w:t>
      </w:r>
    </w:p>
    <w:p>
      <w:r>
        <w:t>Chi khoa học và công nghệ</w:t>
      </w:r>
    </w:p>
    <w:p>
      <w:r>
        <w:t>4.366</w:t>
      </w:r>
    </w:p>
    <w:p>
      <w:r>
        <w:t>945</w:t>
      </w:r>
    </w:p>
    <w:p>
      <w:r>
        <w:t>21,6</w:t>
      </w:r>
    </w:p>
    <w:p>
      <w:r>
        <w:t>1.3</w:t>
      </w:r>
    </w:p>
    <w:p>
      <w:r>
        <w:t>Chi Y tế, dân số và gia đình</w:t>
      </w:r>
    </w:p>
    <w:p>
      <w:r>
        <w:t>662</w:t>
      </w:r>
    </w:p>
    <w:p>
      <w:r>
        <w:t>934</w:t>
      </w:r>
    </w:p>
    <w:p>
      <w:r>
        <w:t>141,0</w:t>
      </w:r>
    </w:p>
    <w:p>
      <w:r>
        <w:t>1.4</w:t>
      </w:r>
    </w:p>
    <w:p>
      <w:r>
        <w:t>Chi văn hóa thông tin</w:t>
      </w:r>
    </w:p>
    <w:p>
      <w:r>
        <w:t>435</w:t>
      </w:r>
    </w:p>
    <w:p>
      <w:r>
        <w:t>371</w:t>
      </w:r>
    </w:p>
    <w:p>
      <w:r>
        <w:t>85,2</w:t>
      </w:r>
    </w:p>
    <w:p>
      <w:r>
        <w:t>1.5</w:t>
      </w:r>
    </w:p>
    <w:p>
      <w:r>
        <w:t>Chi phát thanh truyền hình, thông tấn</w:t>
      </w:r>
    </w:p>
    <w:p>
      <w:r>
        <w:t>762</w:t>
      </w:r>
    </w:p>
    <w:p>
      <w:r>
        <w:t>864</w:t>
      </w:r>
    </w:p>
    <w:p>
      <w:r>
        <w:t>113,5</w:t>
      </w:r>
    </w:p>
    <w:p>
      <w:r>
        <w:t>1.6</w:t>
      </w:r>
    </w:p>
    <w:p>
      <w:r>
        <w:t>Chi thể dục thể thao</w:t>
      </w:r>
    </w:p>
    <w:p>
      <w:r>
        <w:t>693</w:t>
      </w:r>
    </w:p>
    <w:p>
      <w:r>
        <w:t>511</w:t>
      </w:r>
    </w:p>
    <w:p>
      <w:r>
        <w:t>73,8</w:t>
      </w:r>
    </w:p>
    <w:p>
      <w:r>
        <w:t>1.7</w:t>
      </w:r>
    </w:p>
    <w:p>
      <w:r>
        <w:t>Chi bảo vệ môi trường</w:t>
      </w:r>
    </w:p>
    <w:p>
      <w:r>
        <w:t>905</w:t>
      </w:r>
    </w:p>
    <w:p>
      <w:r>
        <w:t>671</w:t>
      </w:r>
    </w:p>
    <w:p>
      <w:r>
        <w:t>74,2</w:t>
      </w:r>
    </w:p>
    <w:p>
      <w:r>
        <w:t>1.8</w:t>
      </w:r>
    </w:p>
    <w:p>
      <w:r>
        <w:t>Chi các hoạt động kinh tế</w:t>
      </w:r>
    </w:p>
    <w:p>
      <w:r>
        <w:t>53.824</w:t>
      </w:r>
    </w:p>
    <w:p>
      <w:r>
        <w:t>54.286</w:t>
      </w:r>
    </w:p>
    <w:p>
      <w:r>
        <w:t>100,9</w:t>
      </w:r>
    </w:p>
    <w:p>
      <w:r>
        <w:t>1.9</w:t>
      </w:r>
    </w:p>
    <w:p>
      <w:r>
        <w:t>Chi hoạt động của các cơ quan quản lý nhà nước,</w:t>
      </w:r>
    </w:p>
    <w:p>
      <w:r>
        <w:t>6.808</w:t>
      </w:r>
    </w:p>
    <w:p>
      <w:r>
        <w:t>5.094</w:t>
      </w:r>
    </w:p>
    <w:p>
      <w:r>
        <w:t>74,8</w:t>
      </w:r>
    </w:p>
    <w:p>
      <w:r>
        <w:t>1.10</w:t>
      </w:r>
    </w:p>
    <w:p>
      <w:r>
        <w:t>Chi đảm bảo xã hội</w:t>
      </w:r>
    </w:p>
    <w:p>
      <w:r>
        <w:t>473</w:t>
      </w:r>
    </w:p>
    <w:p>
      <w:r>
        <w:t>321</w:t>
      </w:r>
    </w:p>
    <w:p>
      <w:r>
        <w:t>67,8</w:t>
      </w:r>
    </w:p>
    <w:p>
      <w:r>
        <w:t>2</w:t>
      </w:r>
    </w:p>
    <w:p>
      <w:r>
        <w:t>Chi chương trình mục tiêu quốc gia</w:t>
      </w:r>
    </w:p>
    <w:p>
      <w:r>
        <w:t>16.000</w:t>
      </w:r>
    </w:p>
    <w:p>
      <w:r>
        <w:t>II</w:t>
      </w:r>
    </w:p>
    <w:p>
      <w:r>
        <w:t>Chi trả nợ lãi</w:t>
      </w:r>
    </w:p>
    <w:p>
      <w:r>
        <w:t>107.400</w:t>
      </w:r>
    </w:p>
    <w:p>
      <w:r>
        <w:t>100.440</w:t>
      </w:r>
    </w:p>
    <w:p>
      <w:r>
        <w:t>93,5</w:t>
      </w:r>
    </w:p>
    <w:p>
      <w:r>
        <w:t>III</w:t>
      </w:r>
    </w:p>
    <w:p>
      <w:r>
        <w:t>Chi viện trợ</w:t>
      </w:r>
    </w:p>
    <w:p>
      <w:r>
        <w:t>1.600</w:t>
      </w:r>
    </w:p>
    <w:p>
      <w:r>
        <w:t>1.401</w:t>
      </w:r>
    </w:p>
    <w:p>
      <w:r>
        <w:t>87,6</w:t>
      </w:r>
    </w:p>
    <w:p>
      <w:r>
        <w:t>IV</w:t>
      </w:r>
    </w:p>
    <w:p>
      <w:r>
        <w:t>Chi thường xuyên</w:t>
      </w:r>
    </w:p>
    <w:p>
      <w:r>
        <w:t>459.490</w:t>
      </w:r>
    </w:p>
    <w:p>
      <w:r>
        <w:t>428.533  (2)</w:t>
      </w:r>
    </w:p>
    <w:p>
      <w:r>
        <w:t>93,3</w:t>
      </w:r>
    </w:p>
    <w:p>
      <w:r>
        <w:t>Trong đó</w:t>
      </w:r>
    </w:p>
    <w:p>
      <w:r>
        <w:t>1</w:t>
      </w:r>
    </w:p>
    <w:p>
      <w:r>
        <w:t>Chi giáo dục - đào tạo và dạy nghề</w:t>
      </w:r>
    </w:p>
    <w:p>
      <w:r>
        <w:t>23.254</w:t>
      </w:r>
    </w:p>
    <w:p>
      <w:r>
        <w:t>13.433</w:t>
      </w:r>
    </w:p>
    <w:p>
      <w:r>
        <w:t>57,8</w:t>
      </w:r>
    </w:p>
    <w:p>
      <w:r>
        <w:t>2</w:t>
      </w:r>
    </w:p>
    <w:p>
      <w:r>
        <w:t>Chi khoa học và công nghệ</w:t>
      </w:r>
    </w:p>
    <w:p>
      <w:r>
        <w:t>7.697</w:t>
      </w:r>
    </w:p>
    <w:p>
      <w:r>
        <w:t>7.627</w:t>
      </w:r>
    </w:p>
    <w:p>
      <w:r>
        <w:t>99,1</w:t>
      </w:r>
    </w:p>
    <w:p>
      <w:r>
        <w:t>3</w:t>
      </w:r>
    </w:p>
    <w:p>
      <w:r>
        <w:t>Chi y tế, dân số và gia đình</w:t>
      </w:r>
    </w:p>
    <w:p>
      <w:r>
        <w:t>27.725</w:t>
      </w:r>
    </w:p>
    <w:p>
      <w:r>
        <w:t>31.412</w:t>
      </w:r>
    </w:p>
    <w:p>
      <w:r>
        <w:t>113,3</w:t>
      </w:r>
    </w:p>
    <w:p>
      <w:r>
        <w:t>4</w:t>
      </w:r>
    </w:p>
    <w:p>
      <w:r>
        <w:t>Chi văn hóa thông tin</w:t>
      </w:r>
    </w:p>
    <w:p>
      <w:r>
        <w:t>2.600</w:t>
      </w:r>
    </w:p>
    <w:p>
      <w:r>
        <w:t>1.439</w:t>
      </w:r>
    </w:p>
    <w:p>
      <w:r>
        <w:t>55,4</w:t>
      </w:r>
    </w:p>
    <w:p>
      <w:r>
        <w:t>5</w:t>
      </w:r>
    </w:p>
    <w:p>
      <w:r>
        <w:t>Chi phát thanh, truyền hình, thông tấn</w:t>
      </w:r>
    </w:p>
    <w:p>
      <w:r>
        <w:t>2.020</w:t>
      </w:r>
    </w:p>
    <w:p>
      <w:r>
        <w:t>1.714</w:t>
      </w:r>
    </w:p>
    <w:p>
      <w:r>
        <w:t>84,8</w:t>
      </w:r>
    </w:p>
    <w:p>
      <w:r>
        <w:t>6</w:t>
      </w:r>
    </w:p>
    <w:p>
      <w:r>
        <w:t>Chi thể dục thể thao</w:t>
      </w:r>
    </w:p>
    <w:p>
      <w:r>
        <w:t>2.066</w:t>
      </w:r>
    </w:p>
    <w:p>
      <w:r>
        <w:t>803</w:t>
      </w:r>
    </w:p>
    <w:p>
      <w:r>
        <w:t>38,9</w:t>
      </w:r>
    </w:p>
    <w:p>
      <w:r>
        <w:t>7</w:t>
      </w:r>
    </w:p>
    <w:p>
      <w:r>
        <w:t>Chi bảo vệ môi trường</w:t>
      </w:r>
    </w:p>
    <w:p>
      <w:r>
        <w:t>1.643</w:t>
      </w:r>
    </w:p>
    <w:p>
      <w:r>
        <w:t>1.240</w:t>
      </w:r>
    </w:p>
    <w:p>
      <w:r>
        <w:t>75,5</w:t>
      </w:r>
    </w:p>
    <w:p>
      <w:r>
        <w:t>8</w:t>
      </w:r>
    </w:p>
    <w:p>
      <w:r>
        <w:t>Chi các hoạt động kinh tế</w:t>
      </w:r>
    </w:p>
    <w:p>
      <w:r>
        <w:t>30.588</w:t>
      </w:r>
    </w:p>
    <w:p>
      <w:r>
        <w:t>23.310</w:t>
      </w:r>
    </w:p>
    <w:p>
      <w:r>
        <w:t>76,2</w:t>
      </w:r>
    </w:p>
    <w:p>
      <w:r>
        <w:t>9</w:t>
      </w:r>
    </w:p>
    <w:p>
      <w:r>
        <w:t>Chi hoạt động của cơ quan quản lý nhà nước, đảng, đoàn thể</w:t>
      </w:r>
    </w:p>
    <w:p>
      <w:r>
        <w:t>45.873</w:t>
      </w:r>
    </w:p>
    <w:p>
      <w:r>
        <w:t>43.490</w:t>
      </w:r>
    </w:p>
    <w:p>
      <w:r>
        <w:t>94,8</w:t>
      </w:r>
    </w:p>
    <w:p>
      <w:r>
        <w:t>10</w:t>
      </w:r>
    </w:p>
    <w:p>
      <w:r>
        <w:t>Chi đảm bảo xã hội</w:t>
      </w:r>
    </w:p>
    <w:p>
      <w:r>
        <w:t>82.636</w:t>
      </w:r>
    </w:p>
    <w:p>
      <w:r>
        <w:t>76.343</w:t>
      </w:r>
    </w:p>
    <w:p>
      <w:r>
        <w:t>92,4</w:t>
      </w:r>
    </w:p>
    <w:p>
      <w:r>
        <w:t>V</w:t>
      </w:r>
    </w:p>
    <w:p>
      <w:r>
        <w:t>Chi cải cách tiền lương, tinh giản biên chế</w:t>
      </w:r>
    </w:p>
    <w:p>
      <w:r>
        <w:t>2.000</w:t>
      </w:r>
    </w:p>
    <w:p>
      <w:r>
        <w:t>VI</w:t>
      </w:r>
    </w:p>
    <w:p>
      <w:r>
        <w:t>Dự phòng NSTW  (3)</w:t>
      </w:r>
    </w:p>
    <w:p>
      <w:r>
        <w:t>8.570</w:t>
      </w:r>
    </w:p>
    <w:p>
      <w:r>
        <w:t>C</w:t>
      </w:r>
    </w:p>
    <w:p>
      <w:r>
        <w:t>CHI CHUYỂN NGUỒN SANG NĂM SAU</w:t>
      </w:r>
    </w:p>
    <w:p>
      <w:r>
        <w:t>206.012</w:t>
      </w:r>
    </w:p>
    <w:p>
      <w:r>
        <w:t>Ghi chú:</w:t>
      </w:r>
    </w:p>
    <w:p>
      <w:r>
        <w:t>(1) Bao gồm chi ngân sách trung ương theo lĩnh vực, không bao gồm chi bổ sung có mục tiêu cho NSĐP;</w:t>
      </w:r>
    </w:p>
    <w:p>
      <w:r>
        <w:t>(2) Bao gồm chi cải cách tiền lương.</w:t>
      </w:r>
    </w:p>
    <w:p>
      <w:r>
        <w:t>(3) Không bao gồm số bổ sung có mục tiêu cho NSĐP, số quyết toán của NSTW trong các lĩnh vực chi tương ứng</w:t>
      </w:r>
    </w:p>
    <w:p>
      <w:r>
        <w:t>Biểu số 31/CK-NSNN</w:t>
      </w:r>
    </w:p>
    <w:p>
      <w:r>
        <w:t>QUYẾT TOÁN CHI NGÂN SÁCH TRUNG ƯƠNG CHO TỪNG BỘ, CƠ QUAN TRUNG ƯƠNG THEO LĨNH VỰC VÀ CÁC NHIỆM VỤ CHI KHÁC CỦA NGÂN SÁCH TRUNG ƯƠNG NĂM 2021</w:t>
      </w:r>
    </w:p>
    <w:p>
      <w:r>
        <w:t>(Kèm theo Quyết định số 1518/QĐ-BTC ngày 24 tháng 7 năm 2023 của Bộ Tài chính)</w:t>
      </w:r>
    </w:p>
    <w:p>
      <w:r>
        <w:t>Đơn vị: Triệu đồng</w:t>
      </w:r>
    </w:p>
    <w:p>
      <w:r>
        <w:t>STT</w:t>
      </w:r>
    </w:p>
    <w:p>
      <w:r>
        <w:t>TÊN ĐƠN VỊ</w:t>
      </w:r>
    </w:p>
    <w:p>
      <w:r>
        <w:t>DỰ TOÁN</w:t>
      </w:r>
    </w:p>
    <w:p>
      <w:r>
        <w:t>QUYẾT TOÁN TỔNG SỐ CHI (KỂ CẢ CHI BẰNG NGUỒN VAY NỢ, VIỆN TRỢ)</w:t>
      </w:r>
    </w:p>
    <w:p>
      <w:r>
        <w:t>TRONG ĐÓ:</w:t>
      </w:r>
    </w:p>
    <w:p>
      <w:r>
        <w:t>SO SÁNH QUYẾT TOÁN/DỰ TOÁN (%)</w:t>
      </w:r>
    </w:p>
    <w:p>
      <w:r>
        <w:t>CHI ĐẦU TƯ PHÁT TRIỂN (KHÔNG KỂ CTMTQG)</w:t>
      </w:r>
    </w:p>
    <w:p>
      <w:r>
        <w:t>CHI THƯỜNG XUYÊN (KHÔNG KỂ CTMTQG)</w:t>
      </w:r>
    </w:p>
    <w:p>
      <w:r>
        <w:t>CHI TRẢ NỢ LÃI</w:t>
      </w:r>
    </w:p>
    <w:p>
      <w:r>
        <w:t>CHI VIỆN TRỢ</w:t>
      </w:r>
    </w:p>
    <w:p>
      <w:r>
        <w:t>CHI CHƯƠNG TRÌNH MTQG</w:t>
      </w:r>
    </w:p>
    <w:p>
      <w:r>
        <w:t>TỔNG SỐ</w:t>
      </w:r>
    </w:p>
    <w:p>
      <w:r>
        <w:t>CHI ĐẦU TƯ PHÁT TRIỂN</w:t>
      </w:r>
    </w:p>
    <w:p>
      <w:r>
        <w:t>CHI THƯỜNG XUYÊN</w:t>
      </w:r>
    </w:p>
    <w:p>
      <w:r>
        <w:t>A</w:t>
      </w:r>
    </w:p>
    <w:p>
      <w:r>
        <w:t>B</w:t>
      </w:r>
    </w:p>
    <w:p>
      <w:r>
        <w:t>1</w:t>
      </w:r>
    </w:p>
    <w:p>
      <w:r>
        <w:t>2</w:t>
      </w:r>
    </w:p>
    <w:p>
      <w:r>
        <w:t>3</w:t>
      </w:r>
    </w:p>
    <w:p>
      <w:r>
        <w:t>4</w:t>
      </w:r>
    </w:p>
    <w:p>
      <w:r>
        <w:t>5</w:t>
      </w:r>
    </w:p>
    <w:p>
      <w:r>
        <w:t>6</w:t>
      </w:r>
    </w:p>
    <w:p>
      <w:r>
        <w:t>7=8-9</w:t>
      </w:r>
    </w:p>
    <w:p>
      <w:r>
        <w:t>8</w:t>
      </w:r>
    </w:p>
    <w:p>
      <w:r>
        <w:t>9</w:t>
      </w:r>
    </w:p>
    <w:p>
      <w:r>
        <w:t>10=2/1</w:t>
      </w:r>
    </w:p>
    <w:p>
      <w:r>
        <w:t>TỔNG SỐ</w:t>
      </w:r>
    </w:p>
    <w:p>
      <w:r>
        <w:t>635.533.137</w:t>
      </w:r>
    </w:p>
    <w:p>
      <w:r>
        <w:t>640.914.151</w:t>
      </w:r>
    </w:p>
    <w:p>
      <w:r>
        <w:t>107.421.327</w:t>
      </w:r>
    </w:p>
    <w:p>
      <w:r>
        <w:t>428.343.970</w:t>
      </w:r>
    </w:p>
    <w:p>
      <w:r>
        <w:t>100.439.331</w:t>
      </w:r>
    </w:p>
    <w:p>
      <w:r>
        <w:t>1.400.833</w:t>
      </w:r>
    </w:p>
    <w:p>
      <w:r>
        <w:t>189.453</w:t>
      </w:r>
    </w:p>
    <w:p>
      <w:r>
        <w:t>189.453</w:t>
      </w:r>
    </w:p>
    <w:p>
      <w:r>
        <w:t>98,8</w:t>
      </w:r>
    </w:p>
    <w:p>
      <w:r>
        <w:t>Trong đó:</w:t>
      </w:r>
    </w:p>
    <w:p>
      <w:r>
        <w:t>I</w:t>
      </w:r>
    </w:p>
    <w:p>
      <w:r>
        <w:t>Các Bộ, cơ quan Trung ương</w:t>
      </w:r>
    </w:p>
    <w:p>
      <w:r>
        <w:t>524.042.547</w:t>
      </w:r>
    </w:p>
    <w:p>
      <w:r>
        <w:t>537.897.144</w:t>
      </w:r>
    </w:p>
    <w:p>
      <w:r>
        <w:t>105.816.350</w:t>
      </w:r>
    </w:p>
    <w:p>
      <w:r>
        <w:t>427.374.142</w:t>
      </w:r>
    </w:p>
    <w:p>
      <w:r>
        <w:t>1.400.833</w:t>
      </w:r>
    </w:p>
    <w:p>
      <w:r>
        <w:t>186.582</w:t>
      </w:r>
    </w:p>
    <w:p>
      <w:r>
        <w:t>186.582</w:t>
      </w:r>
    </w:p>
    <w:p>
      <w:r>
        <w:t>100,2</w:t>
      </w:r>
    </w:p>
    <w:p>
      <w:r>
        <w:t>Trong đó:</w:t>
      </w:r>
    </w:p>
    <w:p>
      <w:r>
        <w:t>1</w:t>
      </w:r>
    </w:p>
    <w:p>
      <w:r>
        <w:t>Học viện Chính trị Quốc gia Hồ Chí Minh</w:t>
      </w:r>
    </w:p>
    <w:p>
      <w:r>
        <w:t>879.688</w:t>
      </w:r>
    </w:p>
    <w:p>
      <w:r>
        <w:t>719.639</w:t>
      </w:r>
    </w:p>
    <w:p>
      <w:r>
        <w:t>60.200</w:t>
      </w:r>
    </w:p>
    <w:p>
      <w:r>
        <w:t>639.473</w:t>
      </w:r>
    </w:p>
    <w:p>
      <w:r>
        <w:t>19.966</w:t>
      </w:r>
    </w:p>
    <w:p>
      <w:r>
        <w:t>81,8</w:t>
      </w:r>
    </w:p>
    <w:p>
      <w:r>
        <w:t>2</w:t>
      </w:r>
    </w:p>
    <w:p>
      <w:r>
        <w:t>Tòa án nhân dân tối cao</w:t>
      </w:r>
    </w:p>
    <w:p>
      <w:r>
        <w:t>5.024.330</w:t>
      </w:r>
    </w:p>
    <w:p>
      <w:r>
        <w:t>4.556.685</w:t>
      </w:r>
    </w:p>
    <w:p>
      <w:r>
        <w:t>1.007.777</w:t>
      </w:r>
    </w:p>
    <w:p>
      <w:r>
        <w:t>3.548.907</w:t>
      </w:r>
    </w:p>
    <w:p>
      <w:r>
        <w:t>90,7</w:t>
      </w:r>
    </w:p>
    <w:p>
      <w:r>
        <w:t>3</w:t>
      </w:r>
    </w:p>
    <w:p>
      <w:r>
        <w:t>Viện Kiểm sát nhân dân tối cao</w:t>
      </w:r>
    </w:p>
    <w:p>
      <w:r>
        <w:t>3.964.710</w:t>
      </w:r>
    </w:p>
    <w:p>
      <w:r>
        <w:t>3.832.904</w:t>
      </w:r>
    </w:p>
    <w:p>
      <w:r>
        <w:t>649.930</w:t>
      </w:r>
    </w:p>
    <w:p>
      <w:r>
        <w:t>3.182.974</w:t>
      </w:r>
    </w:p>
    <w:p>
      <w:r>
        <w:t>96,7</w:t>
      </w:r>
    </w:p>
    <w:p>
      <w:r>
        <w:t>4</w:t>
      </w:r>
    </w:p>
    <w:p>
      <w:r>
        <w:t>Bộ Ngoại giao</w:t>
      </w:r>
    </w:p>
    <w:p>
      <w:r>
        <w:t>2.891.162</w:t>
      </w:r>
    </w:p>
    <w:p>
      <w:r>
        <w:t>2.774.286</w:t>
      </w:r>
    </w:p>
    <w:p>
      <w:r>
        <w:t>470.030</w:t>
      </w:r>
    </w:p>
    <w:p>
      <w:r>
        <w:t>2.227.196</w:t>
      </w:r>
    </w:p>
    <w:p>
      <w:r>
        <w:t>77.060</w:t>
      </w:r>
    </w:p>
    <w:p>
      <w:r>
        <w:t>96,0</w:t>
      </w:r>
    </w:p>
    <w:p>
      <w:r>
        <w:t>5</w:t>
      </w:r>
    </w:p>
    <w:p>
      <w:r>
        <w:t>Bộ Nông nghiệp và Phát triển nông thôn</w:t>
      </w:r>
    </w:p>
    <w:p>
      <w:r>
        <w:t>14.809.990</w:t>
      </w:r>
    </w:p>
    <w:p>
      <w:r>
        <w:t>16.400.292</w:t>
      </w:r>
    </w:p>
    <w:p>
      <w:r>
        <w:t>11.186.696</w:t>
      </w:r>
    </w:p>
    <w:p>
      <w:r>
        <w:t>4.533.924</w:t>
      </w:r>
    </w:p>
    <w:p>
      <w:r>
        <w:t>129.383</w:t>
      </w:r>
    </w:p>
    <w:p>
      <w:r>
        <w:t>153.371</w:t>
      </w:r>
    </w:p>
    <w:p>
      <w:r>
        <w:t>153.371</w:t>
      </w:r>
    </w:p>
    <w:p>
      <w:r>
        <w:t>110,7</w:t>
      </w:r>
    </w:p>
    <w:p>
      <w:r>
        <w:t>6</w:t>
      </w:r>
    </w:p>
    <w:p>
      <w:r>
        <w:t>Ủy ban sông Mê Kông</w:t>
      </w:r>
    </w:p>
    <w:p>
      <w:r>
        <w:t>51.550</w:t>
      </w:r>
    </w:p>
    <w:p>
      <w:r>
        <w:t>48.218</w:t>
      </w:r>
    </w:p>
    <w:p>
      <w:r>
        <w:t>48.218</w:t>
      </w:r>
    </w:p>
    <w:p>
      <w:r>
        <w:t>93,5</w:t>
      </w:r>
    </w:p>
    <w:p>
      <w:r>
        <w:t>7</w:t>
      </w:r>
    </w:p>
    <w:p>
      <w:r>
        <w:t>Bộ Giao thông</w:t>
      </w:r>
    </w:p>
    <w:p>
      <w:r>
        <w:t>60.785.213</w:t>
      </w:r>
    </w:p>
    <w:p>
      <w:r>
        <w:t>59.631.920</w:t>
      </w:r>
    </w:p>
    <w:p>
      <w:r>
        <w:t>42.281.121</w:t>
      </w:r>
    </w:p>
    <w:p>
      <w:r>
        <w:t>17.346.046</w:t>
      </w:r>
    </w:p>
    <w:p>
      <w:r>
        <w:t>4.753</w:t>
      </w:r>
    </w:p>
    <w:p>
      <w:r>
        <w:t>98,1</w:t>
      </w:r>
    </w:p>
    <w:p>
      <w:r>
        <w:t>8</w:t>
      </w:r>
    </w:p>
    <w:p>
      <w:r>
        <w:t>Bộ Công thương</w:t>
      </w:r>
    </w:p>
    <w:p>
      <w:r>
        <w:t>4.839.285</w:t>
      </w:r>
    </w:p>
    <w:p>
      <w:r>
        <w:t>3.781.113</w:t>
      </w:r>
    </w:p>
    <w:p>
      <w:r>
        <w:t>330.367</w:t>
      </w:r>
    </w:p>
    <w:p>
      <w:r>
        <w:t>3.439.749</w:t>
      </w:r>
    </w:p>
    <w:p>
      <w:r>
        <w:t>10.496</w:t>
      </w:r>
    </w:p>
    <w:p>
      <w:r>
        <w:t>500</w:t>
      </w:r>
    </w:p>
    <w:p>
      <w:r>
        <w:t>500</w:t>
      </w:r>
    </w:p>
    <w:p>
      <w:r>
        <w:t>78,1</w:t>
      </w:r>
    </w:p>
    <w:p>
      <w:r>
        <w:t>9</w:t>
      </w:r>
    </w:p>
    <w:p>
      <w:r>
        <w:t>Bộ Xây dựng</w:t>
      </w:r>
    </w:p>
    <w:p>
      <w:r>
        <w:t>1.574.880</w:t>
      </w:r>
    </w:p>
    <w:p>
      <w:r>
        <w:t>1.078.977</w:t>
      </w:r>
    </w:p>
    <w:p>
      <w:r>
        <w:t>285.527</w:t>
      </w:r>
    </w:p>
    <w:p>
      <w:r>
        <w:t>791.289</w:t>
      </w:r>
    </w:p>
    <w:p>
      <w:r>
        <w:t>1.660</w:t>
      </w:r>
    </w:p>
    <w:p>
      <w:r>
        <w:t>500</w:t>
      </w:r>
    </w:p>
    <w:p>
      <w:r>
        <w:t>500</w:t>
      </w:r>
    </w:p>
    <w:p>
      <w:r>
        <w:t>68,5</w:t>
      </w:r>
    </w:p>
    <w:p>
      <w:r>
        <w:t>10</w:t>
      </w:r>
    </w:p>
    <w:p>
      <w:r>
        <w:t>Bộ Y tế</w:t>
      </w:r>
    </w:p>
    <w:p>
      <w:r>
        <w:t>7.688.920</w:t>
      </w:r>
    </w:p>
    <w:p>
      <w:r>
        <w:t>28.363.397</w:t>
      </w:r>
    </w:p>
    <w:p>
      <w:r>
        <w:t>990.078</w:t>
      </w:r>
    </w:p>
    <w:p>
      <w:r>
        <w:t>27.329.362</w:t>
      </w:r>
    </w:p>
    <w:p>
      <w:r>
        <w:t>34.155</w:t>
      </w:r>
    </w:p>
    <w:p>
      <w:r>
        <w:t>208,2</w:t>
      </w:r>
    </w:p>
    <w:p>
      <w:r>
        <w:t>1 1</w:t>
      </w:r>
    </w:p>
    <w:p>
      <w:r>
        <w:t>Bộ Giáo dục và Đào tạo</w:t>
      </w:r>
    </w:p>
    <w:p>
      <w:r>
        <w:t>7.128.211</w:t>
      </w:r>
    </w:p>
    <w:p>
      <w:r>
        <w:t>6.905.466</w:t>
      </w:r>
    </w:p>
    <w:p>
      <w:r>
        <w:t>1.644.855</w:t>
      </w:r>
    </w:p>
    <w:p>
      <w:r>
        <w:t>5.153.792</w:t>
      </w:r>
    </w:p>
    <w:p>
      <w:r>
        <w:t>105.569</w:t>
      </w:r>
    </w:p>
    <w:p>
      <w:r>
        <w:t>1.250</w:t>
      </w:r>
    </w:p>
    <w:p>
      <w:r>
        <w:t>1.250</w:t>
      </w:r>
    </w:p>
    <w:p>
      <w:r>
        <w:t>96,9</w:t>
      </w:r>
    </w:p>
    <w:p>
      <w:r>
        <w:t>12</w:t>
      </w:r>
    </w:p>
    <w:p>
      <w:r>
        <w:t>Bộ Khoa học và Công nghệ</w:t>
      </w:r>
    </w:p>
    <w:p>
      <w:r>
        <w:t>2.672.940</w:t>
      </w:r>
    </w:p>
    <w:p>
      <w:r>
        <w:t>2.781.248</w:t>
      </w:r>
    </w:p>
    <w:p>
      <w:r>
        <w:t>255.321</w:t>
      </w:r>
    </w:p>
    <w:p>
      <w:r>
        <w:t>2.525.927</w:t>
      </w:r>
    </w:p>
    <w:p>
      <w:r>
        <w:t>104,1</w:t>
      </w:r>
    </w:p>
    <w:p>
      <w:r>
        <w:t>13</w:t>
      </w:r>
    </w:p>
    <w:p>
      <w:r>
        <w:t>Bộ Văn hóa, Thể thao và Du lịch</w:t>
      </w:r>
    </w:p>
    <w:p>
      <w:r>
        <w:t>3.390.785</w:t>
      </w:r>
    </w:p>
    <w:p>
      <w:r>
        <w:t>2.996.669</w:t>
      </w:r>
    </w:p>
    <w:p>
      <w:r>
        <w:t>629.800</w:t>
      </w:r>
    </w:p>
    <w:p>
      <w:r>
        <w:t>2.357.315</w:t>
      </w:r>
    </w:p>
    <w:p>
      <w:r>
        <w:t>8.335</w:t>
      </w:r>
    </w:p>
    <w:p>
      <w:r>
        <w:t>1.220</w:t>
      </w:r>
    </w:p>
    <w:p>
      <w:r>
        <w:t>1.220</w:t>
      </w:r>
    </w:p>
    <w:p>
      <w:r>
        <w:t>88,4</w:t>
      </w:r>
    </w:p>
    <w:p>
      <w:r>
        <w:t>14</w:t>
      </w:r>
    </w:p>
    <w:p>
      <w:r>
        <w:t>Bộ Lao động - Thương binh và Xã hội</w:t>
      </w:r>
    </w:p>
    <w:p>
      <w:r>
        <w:t>34.791.590</w:t>
      </w:r>
    </w:p>
    <w:p>
      <w:r>
        <w:t>32.797.605</w:t>
      </w:r>
    </w:p>
    <w:p>
      <w:r>
        <w:t>476.900</w:t>
      </w:r>
    </w:p>
    <w:p>
      <w:r>
        <w:t>32.297.050</w:t>
      </w:r>
    </w:p>
    <w:p>
      <w:r>
        <w:t>13.912</w:t>
      </w:r>
    </w:p>
    <w:p>
      <w:r>
        <w:t>9.742</w:t>
      </w:r>
    </w:p>
    <w:p>
      <w:r>
        <w:t>9.742</w:t>
      </w:r>
    </w:p>
    <w:p>
      <w:r>
        <w:t>94,3</w:t>
      </w:r>
    </w:p>
    <w:p>
      <w:r>
        <w:t>15</w:t>
      </w:r>
    </w:p>
    <w:p>
      <w:r>
        <w:t>Bộ Tài chính</w:t>
      </w:r>
    </w:p>
    <w:p>
      <w:r>
        <w:t>22.657.200</w:t>
      </w:r>
    </w:p>
    <w:p>
      <w:r>
        <w:t>25.218 105</w:t>
      </w:r>
    </w:p>
    <w:p>
      <w:r>
        <w:t>1.334.067</w:t>
      </w:r>
    </w:p>
    <w:p>
      <w:r>
        <w:t>21.474.259</w:t>
      </w:r>
    </w:p>
    <w:p>
      <w:r>
        <w:t>22.003</w:t>
      </w:r>
    </w:p>
    <w:p>
      <w:r>
        <w:t>111,3</w:t>
      </w:r>
    </w:p>
    <w:p>
      <w:r>
        <w:t>16</w:t>
      </w:r>
    </w:p>
    <w:p>
      <w:r>
        <w:t>Bộ Tư pháp</w:t>
      </w:r>
    </w:p>
    <w:p>
      <w:r>
        <w:t>2.530.330</w:t>
      </w:r>
    </w:p>
    <w:p>
      <w:r>
        <w:t>2.444.296</w:t>
      </w:r>
    </w:p>
    <w:p>
      <w:r>
        <w:t>479.530</w:t>
      </w:r>
    </w:p>
    <w:p>
      <w:r>
        <w:t>1.959.465</w:t>
      </w:r>
    </w:p>
    <w:p>
      <w:r>
        <w:t>5.300</w:t>
      </w:r>
    </w:p>
    <w:p>
      <w:r>
        <w:t>96,6</w:t>
      </w:r>
    </w:p>
    <w:p>
      <w:r>
        <w:t>17</w:t>
      </w:r>
    </w:p>
    <w:p>
      <w:r>
        <w:t>Ngân hàng Nhà nước Việt Nam</w:t>
      </w:r>
    </w:p>
    <w:p>
      <w:r>
        <w:t>358.660</w:t>
      </w:r>
    </w:p>
    <w:p>
      <w:r>
        <w:t>362.362</w:t>
      </w:r>
    </w:p>
    <w:p>
      <w:r>
        <w:t>217.594</w:t>
      </w:r>
    </w:p>
    <w:p>
      <w:r>
        <w:t>135.638</w:t>
      </w:r>
    </w:p>
    <w:p>
      <w:r>
        <w:t>9.129</w:t>
      </w:r>
    </w:p>
    <w:p>
      <w:r>
        <w:t>101,0</w:t>
      </w:r>
    </w:p>
    <w:p>
      <w:r>
        <w:t>18</w:t>
      </w:r>
    </w:p>
    <w:p>
      <w:r>
        <w:t>Bô Kế hoạch và Đầu tư</w:t>
      </w:r>
    </w:p>
    <w:p>
      <w:r>
        <w:t>2.408.626</w:t>
      </w:r>
    </w:p>
    <w:p>
      <w:r>
        <w:t>2.195.309</w:t>
      </w:r>
    </w:p>
    <w:p>
      <w:r>
        <w:t>224.132</w:t>
      </w:r>
    </w:p>
    <w:p>
      <w:r>
        <w:t>1.969.495</w:t>
      </w:r>
    </w:p>
    <w:p>
      <w:r>
        <w:t>1.189</w:t>
      </w:r>
    </w:p>
    <w:p>
      <w:r>
        <w:t>494</w:t>
      </w:r>
    </w:p>
    <w:p>
      <w:r>
        <w:t>494</w:t>
      </w:r>
    </w:p>
    <w:p>
      <w:r>
        <w:t>91,1</w:t>
      </w:r>
    </w:p>
    <w:p>
      <w:r>
        <w:t>19</w:t>
      </w:r>
    </w:p>
    <w:p>
      <w:r>
        <w:t>Bộ Nội vụ</w:t>
      </w:r>
    </w:p>
    <w:p>
      <w:r>
        <w:t>1.141.170</w:t>
      </w:r>
    </w:p>
    <w:p>
      <w:r>
        <w:t>646.506</w:t>
      </w:r>
    </w:p>
    <w:p>
      <w:r>
        <w:t>103.195</w:t>
      </w:r>
    </w:p>
    <w:p>
      <w:r>
        <w:t>535.790</w:t>
      </w:r>
    </w:p>
    <w:p>
      <w:r>
        <w:t>2.919</w:t>
      </w:r>
    </w:p>
    <w:p>
      <w:r>
        <w:t>4.601</w:t>
      </w:r>
    </w:p>
    <w:p>
      <w:r>
        <w:t>4.601</w:t>
      </w:r>
    </w:p>
    <w:p>
      <w:r>
        <w:t>56,7</w:t>
      </w:r>
    </w:p>
    <w:p>
      <w:r>
        <w:t>20</w:t>
      </w:r>
    </w:p>
    <w:p>
      <w:r>
        <w:t>Bộ Tài nguyên và Môi trường</w:t>
      </w:r>
    </w:p>
    <w:p>
      <w:r>
        <w:t>3.357.435</w:t>
      </w:r>
    </w:p>
    <w:p>
      <w:r>
        <w:t>3.017.701</w:t>
      </w:r>
    </w:p>
    <w:p>
      <w:r>
        <w:t>773.438</w:t>
      </w:r>
    </w:p>
    <w:p>
      <w:r>
        <w:t>2.233.814</w:t>
      </w:r>
    </w:p>
    <w:p>
      <w:r>
        <w:t>10.150</w:t>
      </w:r>
    </w:p>
    <w:p>
      <w:r>
        <w:t>300</w:t>
      </w:r>
    </w:p>
    <w:p>
      <w:r>
        <w:t>300</w:t>
      </w:r>
    </w:p>
    <w:p>
      <w:r>
        <w:t>89,9</w:t>
      </w:r>
    </w:p>
    <w:p>
      <w:r>
        <w:t>21</w:t>
      </w:r>
    </w:p>
    <w:p>
      <w:r>
        <w:t>Bộ Thông tin và Truyền Thông</w:t>
      </w:r>
    </w:p>
    <w:p>
      <w:r>
        <w:t>1.332.990</w:t>
      </w:r>
    </w:p>
    <w:p>
      <w:r>
        <w:t>771.815</w:t>
      </w:r>
    </w:p>
    <w:p>
      <w:r>
        <w:t>26.769</w:t>
      </w:r>
    </w:p>
    <w:p>
      <w:r>
        <w:t>742.417</w:t>
      </w:r>
    </w:p>
    <w:p>
      <w:r>
        <w:t>1.880</w:t>
      </w:r>
    </w:p>
    <w:p>
      <w:r>
        <w:t>749</w:t>
      </w:r>
    </w:p>
    <w:p>
      <w:r>
        <w:t>749</w:t>
      </w:r>
    </w:p>
    <w:p>
      <w:r>
        <w:t>57,9</w:t>
      </w:r>
    </w:p>
    <w:p>
      <w:r>
        <w:t>22</w:t>
      </w:r>
    </w:p>
    <w:p>
      <w:r>
        <w:t>Ủy ban Dân tộc</w:t>
      </w:r>
    </w:p>
    <w:p>
      <w:r>
        <w:t>307.520</w:t>
      </w:r>
    </w:p>
    <w:p>
      <w:r>
        <w:t>271.364</w:t>
      </w:r>
    </w:p>
    <w:p>
      <w:r>
        <w:t>6.790</w:t>
      </w:r>
    </w:p>
    <w:p>
      <w:r>
        <w:t>264.574</w:t>
      </w:r>
    </w:p>
    <w:p>
      <w:r>
        <w:t>88,2</w:t>
      </w:r>
    </w:p>
    <w:p>
      <w:r>
        <w:t>23</w:t>
      </w:r>
    </w:p>
    <w:p>
      <w:r>
        <w:t>Ủy ban Quản lý vốn nhà nước tại doanh nghiệp</w:t>
      </w:r>
    </w:p>
    <w:p>
      <w:r>
        <w:t>53.220</w:t>
      </w:r>
    </w:p>
    <w:p>
      <w:r>
        <w:t>47.374</w:t>
      </w:r>
    </w:p>
    <w:p>
      <w:r>
        <w:t>47.374</w:t>
      </w:r>
    </w:p>
    <w:p>
      <w:r>
        <w:t>89,0</w:t>
      </w:r>
    </w:p>
    <w:p>
      <w:r>
        <w:t>24</w:t>
      </w:r>
    </w:p>
    <w:p>
      <w:r>
        <w:t>Thanh tra Chính phủ</w:t>
      </w:r>
    </w:p>
    <w:p>
      <w:r>
        <w:t>306.576</w:t>
      </w:r>
    </w:p>
    <w:p>
      <w:r>
        <w:t>319.031</w:t>
      </w:r>
    </w:p>
    <w:p>
      <w:r>
        <w:t>97.202</w:t>
      </w:r>
    </w:p>
    <w:p>
      <w:r>
        <w:t>221.830</w:t>
      </w:r>
    </w:p>
    <w:p>
      <w:r>
        <w:t>104,1</w:t>
      </w:r>
    </w:p>
    <w:p>
      <w:r>
        <w:t>25</w:t>
      </w:r>
    </w:p>
    <w:p>
      <w:r>
        <w:t>Kiểm toán Nhà nước</w:t>
      </w:r>
    </w:p>
    <w:p>
      <w:r>
        <w:t>1.995.324</w:t>
      </w:r>
    </w:p>
    <w:p>
      <w:r>
        <w:t>1.991.973</w:t>
      </w:r>
    </w:p>
    <w:p>
      <w:r>
        <w:t>913.600</w:t>
      </w:r>
    </w:p>
    <w:p>
      <w:r>
        <w:t>1.070.142</w:t>
      </w:r>
    </w:p>
    <w:p>
      <w:r>
        <w:t>8.231</w:t>
      </w:r>
    </w:p>
    <w:p>
      <w:r>
        <w:t>8.231</w:t>
      </w:r>
    </w:p>
    <w:p>
      <w:r>
        <w:t>99,8</w:t>
      </w:r>
    </w:p>
    <w:p>
      <w:r>
        <w:t>26</w:t>
      </w:r>
    </w:p>
    <w:p>
      <w:r>
        <w:t>Thông tấn xã Việt nam</w:t>
      </w:r>
    </w:p>
    <w:p>
      <w:r>
        <w:t>705.345</w:t>
      </w:r>
    </w:p>
    <w:p>
      <w:r>
        <w:t>695.373</w:t>
      </w:r>
    </w:p>
    <w:p>
      <w:r>
        <w:t>90.783</w:t>
      </w:r>
    </w:p>
    <w:p>
      <w:r>
        <w:t>604.591</w:t>
      </w:r>
    </w:p>
    <w:p>
      <w:r>
        <w:t>98,6</w:t>
      </w:r>
    </w:p>
    <w:p>
      <w:r>
        <w:t>27</w:t>
      </w:r>
    </w:p>
    <w:p>
      <w:r>
        <w:t>Đài Truyền hình Việt Nam</w:t>
      </w:r>
    </w:p>
    <w:p>
      <w:r>
        <w:t>227.834</w:t>
      </w:r>
    </w:p>
    <w:p>
      <w:r>
        <w:t>318.664</w:t>
      </w:r>
    </w:p>
    <w:p>
      <w:r>
        <w:t>166.619</w:t>
      </w:r>
    </w:p>
    <w:p>
      <w:r>
        <w:t>130.751</w:t>
      </w:r>
    </w:p>
    <w:p>
      <w:r>
        <w:t>21.294</w:t>
      </w:r>
    </w:p>
    <w:p>
      <w:r>
        <w:t>139,9</w:t>
      </w:r>
    </w:p>
    <w:p>
      <w:r>
        <w:t>28</w:t>
      </w:r>
    </w:p>
    <w:p>
      <w:r>
        <w:t>Đài Tiếng nói Việt Nam</w:t>
      </w:r>
    </w:p>
    <w:p>
      <w:r>
        <w:t>1.030.801</w:t>
      </w:r>
    </w:p>
    <w:p>
      <w:r>
        <w:t>1.438.942</w:t>
      </w:r>
    </w:p>
    <w:p>
      <w:r>
        <w:t>471.029</w:t>
      </w:r>
    </w:p>
    <w:p>
      <w:r>
        <w:t>834.880</w:t>
      </w:r>
    </w:p>
    <w:p>
      <w:r>
        <w:t>133.033</w:t>
      </w:r>
    </w:p>
    <w:p>
      <w:r>
        <w:t>139,6</w:t>
      </w:r>
    </w:p>
    <w:p>
      <w:r>
        <w:t>29</w:t>
      </w:r>
    </w:p>
    <w:p>
      <w:r>
        <w:t>Viện Hàn lâm Khoa học và Công nghệ Việt Nam</w:t>
      </w:r>
    </w:p>
    <w:p>
      <w:r>
        <w:t>5.275.150</w:t>
      </w:r>
    </w:p>
    <w:p>
      <w:r>
        <w:t>1.565.855</w:t>
      </w:r>
    </w:p>
    <w:p>
      <w:r>
        <w:t>165.728</w:t>
      </w:r>
    </w:p>
    <w:p>
      <w:r>
        <w:t>1.400.127</w:t>
      </w:r>
    </w:p>
    <w:p>
      <w:r>
        <w:t>29,7</w:t>
      </w:r>
    </w:p>
    <w:p>
      <w:r>
        <w:t>30</w:t>
      </w:r>
    </w:p>
    <w:p>
      <w:r>
        <w:t>Viện Hàn lâm Khoa học Xã hội Việt Nam</w:t>
      </w:r>
    </w:p>
    <w:p>
      <w:r>
        <w:t>555.815</w:t>
      </w:r>
    </w:p>
    <w:p>
      <w:r>
        <w:t>452.442</w:t>
      </w:r>
    </w:p>
    <w:p>
      <w:r>
        <w:t>57.495</w:t>
      </w:r>
    </w:p>
    <w:p>
      <w:r>
        <w:t>394.947</w:t>
      </w:r>
    </w:p>
    <w:p>
      <w:r>
        <w:t>81,4</w:t>
      </w:r>
    </w:p>
    <w:p>
      <w:r>
        <w:t>31</w:t>
      </w:r>
    </w:p>
    <w:p>
      <w:r>
        <w:t>Đại học Quốc gia Hà Nội</w:t>
      </w:r>
    </w:p>
    <w:p>
      <w:r>
        <w:t>1.615.308</w:t>
      </w:r>
    </w:p>
    <w:p>
      <w:r>
        <w:t>1.256.947</w:t>
      </w:r>
    </w:p>
    <w:p>
      <w:r>
        <w:t>331.638</w:t>
      </w:r>
    </w:p>
    <w:p>
      <w:r>
        <w:t>920.309</w:t>
      </w:r>
    </w:p>
    <w:p>
      <w:r>
        <w:t>5.000</w:t>
      </w:r>
    </w:p>
    <w:p>
      <w:r>
        <w:t>77,8</w:t>
      </w:r>
    </w:p>
    <w:p>
      <w:r>
        <w:t>32</w:t>
      </w:r>
    </w:p>
    <w:p>
      <w:r>
        <w:t>Đại học Quốc gia Thành phố Hồ Chí Minh</w:t>
      </w:r>
    </w:p>
    <w:p>
      <w:r>
        <w:t>1.656.375</w:t>
      </w:r>
    </w:p>
    <w:p>
      <w:r>
        <w:t>899.216</w:t>
      </w:r>
    </w:p>
    <w:p>
      <w:r>
        <w:t>235.451</w:t>
      </w:r>
    </w:p>
    <w:p>
      <w:r>
        <w:t>661.818</w:t>
      </w:r>
    </w:p>
    <w:p>
      <w:r>
        <w:t>1.947</w:t>
      </w:r>
    </w:p>
    <w:p>
      <w:r>
        <w:t>54,3</w:t>
      </w:r>
    </w:p>
    <w:p>
      <w:r>
        <w:t>33</w:t>
      </w:r>
    </w:p>
    <w:p>
      <w:r>
        <w:t>Ủy ban Trung ương Mặt trận tổ quốc Việt Nam</w:t>
      </w:r>
    </w:p>
    <w:p>
      <w:r>
        <w:t>103.720</w:t>
      </w:r>
    </w:p>
    <w:p>
      <w:r>
        <w:t>113.305</w:t>
      </w:r>
    </w:p>
    <w:p>
      <w:r>
        <w:t>27.033</w:t>
      </w:r>
    </w:p>
    <w:p>
      <w:r>
        <w:t>86.023</w:t>
      </w:r>
    </w:p>
    <w:p>
      <w:r>
        <w:t>250</w:t>
      </w:r>
    </w:p>
    <w:p>
      <w:r>
        <w:t>250</w:t>
      </w:r>
    </w:p>
    <w:p>
      <w:r>
        <w:t>109,2</w:t>
      </w:r>
    </w:p>
    <w:p>
      <w:r>
        <w:t>34</w:t>
      </w:r>
    </w:p>
    <w:p>
      <w:r>
        <w:t>Trung ương Đoàn TNCS Hồ Chí Minh</w:t>
      </w:r>
    </w:p>
    <w:p>
      <w:r>
        <w:t>431.625</w:t>
      </w:r>
    </w:p>
    <w:p>
      <w:r>
        <w:t>386.960</w:t>
      </w:r>
    </w:p>
    <w:p>
      <w:r>
        <w:t>255.286</w:t>
      </w:r>
    </w:p>
    <w:p>
      <w:r>
        <w:t>130.423</w:t>
      </w:r>
    </w:p>
    <w:p>
      <w:r>
        <w:t>1.250</w:t>
      </w:r>
    </w:p>
    <w:p>
      <w:r>
        <w:t>1.250</w:t>
      </w:r>
    </w:p>
    <w:p>
      <w:r>
        <w:t>89,7</w:t>
      </w:r>
    </w:p>
    <w:p>
      <w:r>
        <w:t>35</w:t>
      </w:r>
    </w:p>
    <w:p>
      <w:r>
        <w:t>Trung ương Hội liên hiệp Phụ nữ Việt Nam</w:t>
      </w:r>
    </w:p>
    <w:p>
      <w:r>
        <w:t>265.900</w:t>
      </w:r>
    </w:p>
    <w:p>
      <w:r>
        <w:t>203.330</w:t>
      </w:r>
    </w:p>
    <w:p>
      <w:r>
        <w:t>57.091</w:t>
      </w:r>
    </w:p>
    <w:p>
      <w:r>
        <w:t>145.739</w:t>
      </w:r>
    </w:p>
    <w:p>
      <w:r>
        <w:t>500</w:t>
      </w:r>
    </w:p>
    <w:p>
      <w:r>
        <w:t>500</w:t>
      </w:r>
    </w:p>
    <w:p>
      <w:r>
        <w:t>76,5</w:t>
      </w:r>
    </w:p>
    <w:p>
      <w:r>
        <w:t>36</w:t>
      </w:r>
    </w:p>
    <w:p>
      <w:r>
        <w:t>Hội Nông dân Việt Nam</w:t>
      </w:r>
    </w:p>
    <w:p>
      <w:r>
        <w:t>188.460</w:t>
      </w:r>
    </w:p>
    <w:p>
      <w:r>
        <w:t>275.980</w:t>
      </w:r>
    </w:p>
    <w:p>
      <w:r>
        <w:t>135.046</w:t>
      </w:r>
    </w:p>
    <w:p>
      <w:r>
        <w:t>138.185</w:t>
      </w:r>
    </w:p>
    <w:p>
      <w:r>
        <w:t>2.749</w:t>
      </w:r>
    </w:p>
    <w:p>
      <w:r>
        <w:t>2.749</w:t>
      </w:r>
    </w:p>
    <w:p>
      <w:r>
        <w:t>146,4</w:t>
      </w:r>
    </w:p>
    <w:p>
      <w:r>
        <w:t>37</w:t>
      </w:r>
    </w:p>
    <w:p>
      <w:r>
        <w:t>Hội Cựu chiến binh Việt Nam</w:t>
      </w:r>
    </w:p>
    <w:p>
      <w:r>
        <w:t>30.045</w:t>
      </w:r>
    </w:p>
    <w:p>
      <w:r>
        <w:t>36.942</w:t>
      </w:r>
    </w:p>
    <w:p>
      <w:r>
        <w:t>36.442</w:t>
      </w:r>
    </w:p>
    <w:p>
      <w:r>
        <w:t>500</w:t>
      </w:r>
    </w:p>
    <w:p>
      <w:r>
        <w:t>500</w:t>
      </w:r>
    </w:p>
    <w:p>
      <w:r>
        <w:t>123,0</w:t>
      </w:r>
    </w:p>
    <w:p>
      <w:r>
        <w:t>38</w:t>
      </w:r>
    </w:p>
    <w:p>
      <w:r>
        <w:t>Tổng liên đoàn Lao động Việt Nam</w:t>
      </w:r>
    </w:p>
    <w:p>
      <w:r>
        <w:t>296.692</w:t>
      </w:r>
    </w:p>
    <w:p>
      <w:r>
        <w:t>256.101</w:t>
      </w:r>
    </w:p>
    <w:p>
      <w:r>
        <w:t>80.543</w:t>
      </w:r>
    </w:p>
    <w:p>
      <w:r>
        <w:t>173.279</w:t>
      </w:r>
    </w:p>
    <w:p>
      <w:r>
        <w:t>2.279</w:t>
      </w:r>
    </w:p>
    <w:p>
      <w:r>
        <w:t>86,3</w:t>
      </w:r>
    </w:p>
    <w:p>
      <w:r>
        <w:t>39</w:t>
      </w:r>
    </w:p>
    <w:p>
      <w:r>
        <w:t>Ngân hàng Phát triển Việt Nam</w:t>
      </w:r>
    </w:p>
    <w:p>
      <w:r>
        <w:t>2.342.208</w:t>
      </w:r>
    </w:p>
    <w:p>
      <w:r>
        <w:t>2.342.208</w:t>
      </w:r>
    </w:p>
    <w:p>
      <w:r>
        <w:t>2.342.208</w:t>
      </w:r>
    </w:p>
    <w:p>
      <w:r>
        <w:t>100,0</w:t>
      </w:r>
    </w:p>
    <w:p>
      <w:r>
        <w:t>40</w:t>
      </w:r>
    </w:p>
    <w:p>
      <w:r>
        <w:t>Ngân hàng Chính sách xã hội</w:t>
      </w:r>
    </w:p>
    <w:p>
      <w:r>
        <w:t>2.789.600</w:t>
      </w:r>
    </w:p>
    <w:p>
      <w:r>
        <w:t>2.284.228</w:t>
      </w:r>
    </w:p>
    <w:p>
      <w:r>
        <w:t>2.284.228</w:t>
      </w:r>
    </w:p>
    <w:p>
      <w:r>
        <w:t>81,9</w:t>
      </w:r>
    </w:p>
    <w:p>
      <w:r>
        <w:t>41</w:t>
      </w:r>
    </w:p>
    <w:p>
      <w:r>
        <w:t>Bảo hiểm xã hội Việt Nam</w:t>
      </w:r>
    </w:p>
    <w:p>
      <w:r>
        <w:t>46.371.320</w:t>
      </w:r>
    </w:p>
    <w:p>
      <w:r>
        <w:t>45.540.677</w:t>
      </w:r>
    </w:p>
    <w:p>
      <w:r>
        <w:t>45.540.677</w:t>
      </w:r>
    </w:p>
    <w:p>
      <w:r>
        <w:t>98,2</w:t>
      </w:r>
    </w:p>
    <w:p>
      <w:r>
        <w:t>II</w:t>
      </w:r>
    </w:p>
    <w:p>
      <w:r>
        <w:t>Chi cho các Ban quản lý khu công nghệ, Làng văn hóa do NSTW đảm bảo</w:t>
      </w:r>
    </w:p>
    <w:p>
      <w:r>
        <w:t>735.604</w:t>
      </w:r>
    </w:p>
    <w:p>
      <w:r>
        <w:t>489.509</w:t>
      </w:r>
    </w:p>
    <w:p>
      <w:r>
        <w:t>404.433</w:t>
      </w:r>
    </w:p>
    <w:p>
      <w:r>
        <w:t>85.077</w:t>
      </w:r>
    </w:p>
    <w:p>
      <w:r>
        <w:t>66,5</w:t>
      </w:r>
    </w:p>
    <w:p>
      <w:r>
        <w:t>III</w:t>
      </w:r>
    </w:p>
    <w:p>
      <w:r>
        <w:t>Chi hỗ trợ các tổ chức chính trị xã hội - nghề nghiệp, xã hội, xã hội - nghề nghiệp</w:t>
      </w:r>
    </w:p>
    <w:p>
      <w:r>
        <w:t>1.261.274</w:t>
      </w:r>
    </w:p>
    <w:p>
      <w:r>
        <w:t>1.335.105</w:t>
      </w:r>
    </w:p>
    <w:p>
      <w:r>
        <w:t>549.426</w:t>
      </w:r>
    </w:p>
    <w:p>
      <w:r>
        <w:t>782.807</w:t>
      </w:r>
    </w:p>
    <w:p>
      <w:r>
        <w:t>2.871</w:t>
      </w:r>
    </w:p>
    <w:p>
      <w:r>
        <w:t>2.871</w:t>
      </w:r>
    </w:p>
    <w:p>
      <w:r>
        <w:t>105,9</w:t>
      </w:r>
    </w:p>
    <w:p>
      <w:r>
        <w:t>IV</w:t>
      </w:r>
    </w:p>
    <w:p>
      <w:r>
        <w:t>Chi hỗ trợ các Tập đoàn kinh tế, các Tổng công ty, thực hiện các nhiệm vụ do Nhà nước giao và các nhiệm vụ chi khác</w:t>
      </w:r>
    </w:p>
    <w:p>
      <w:r>
        <w:t>654.800</w:t>
      </w:r>
    </w:p>
    <w:p>
      <w:r>
        <w:t>743.803</w:t>
      </w:r>
    </w:p>
    <w:p>
      <w:r>
        <w:t>651.118</w:t>
      </w:r>
    </w:p>
    <w:p>
      <w:r>
        <w:t>92.685</w:t>
      </w:r>
    </w:p>
    <w:p>
      <w:r>
        <w:t>113,6</w:t>
      </w:r>
    </w:p>
    <w:p>
      <w:r>
        <w:t>V</w:t>
      </w:r>
    </w:p>
    <w:p>
      <w:r>
        <w:t>Chi khác NSTW</w:t>
      </w:r>
    </w:p>
    <w:p>
      <w:r>
        <w:t>409.846</w:t>
      </w:r>
    </w:p>
    <w:p>
      <w:r>
        <w:t>9.259</w:t>
      </w:r>
    </w:p>
    <w:p>
      <w:r>
        <w:t>9.259</w:t>
      </w:r>
    </w:p>
    <w:p>
      <w:r>
        <w:t>2,3</w:t>
      </w:r>
    </w:p>
    <w:p>
      <w:r>
        <w:t>VI</w:t>
      </w:r>
    </w:p>
    <w:p>
      <w:r>
        <w:t>Chi trả nợ lãi, viện trợ</w:t>
      </w:r>
    </w:p>
    <w:p>
      <w:r>
        <w:t>108.429.066</w:t>
      </w:r>
    </w:p>
    <w:p>
      <w:r>
        <w:t>100.439.330</w:t>
      </w:r>
    </w:p>
    <w:p>
      <w:r>
        <w:t>100.439.331</w:t>
      </w:r>
    </w:p>
    <w:p>
      <w:r>
        <w:t>92,6</w:t>
      </w:r>
    </w:p>
    <w:p>
      <w:r>
        <w:t>Biểu số 32/CK-NSNN</w:t>
      </w:r>
    </w:p>
    <w:p>
      <w:r>
        <w:t>QUYẾT TOÁN CHI BỔ SUNG TỪ NSTW CHO NSĐP ĐỐI VỚI TỪNG TỈNH, THÀNH PHỐ TRỰC THUỘC TRUNG ƯƠNG NĂM 2021</w:t>
      </w:r>
    </w:p>
    <w:p>
      <w:r>
        <w:t>(Kèm theo Quyết định số 1518/QĐ-BTC ngày 24 tháng 7 năm 2023 của Bộ Tài chính)</w:t>
      </w:r>
    </w:p>
    <w:p>
      <w:r>
        <w:t>Đơn vị: Triệu đồng</w:t>
      </w:r>
    </w:p>
    <w:p>
      <w:r>
        <w:t>STT</w:t>
      </w:r>
    </w:p>
    <w:p>
      <w:r>
        <w:t>TỈNH, THÀNH PHỐ</w:t>
      </w:r>
    </w:p>
    <w:p>
      <w:r>
        <w:t>DỰ TOÁN</w:t>
      </w:r>
    </w:p>
    <w:p>
      <w:r>
        <w:t>QUYẾT TOÁN</w:t>
      </w:r>
    </w:p>
    <w:p>
      <w:r>
        <w:t>SO SÁNH QT/DT (%)</w:t>
      </w:r>
    </w:p>
    <w:p>
      <w:r>
        <w:t>TỔNG SỐ</w:t>
      </w:r>
    </w:p>
    <w:p>
      <w:r>
        <w:t>BỔ SUNG CÂN ĐỐI</w:t>
      </w:r>
    </w:p>
    <w:p>
      <w:r>
        <w:t>BỔ SUNG CÓ MỤC TIÊU</w:t>
      </w:r>
    </w:p>
    <w:p>
      <w:r>
        <w:t>TỔNG SỐ</w:t>
      </w:r>
    </w:p>
    <w:p>
      <w:r>
        <w:t>BỔ SUNG CÂN ĐỐI</w:t>
      </w:r>
    </w:p>
    <w:p>
      <w:r>
        <w:t>BỔ SUNG CÓ MỤC TIÊU</w:t>
      </w:r>
    </w:p>
    <w:p>
      <w:r>
        <w:t>TỔNG SỐ</w:t>
      </w:r>
    </w:p>
    <w:p>
      <w:r>
        <w:t>KHÔNG KỂ BỔ SUNG CÓ MỤC TIÊU TỪ VỐN NGOÀI NƯỚC</w:t>
      </w:r>
    </w:p>
    <w:p>
      <w:r>
        <w:t>TRONG ĐÓ VỐN NGOÀI NƯỚC</w:t>
      </w:r>
    </w:p>
    <w:p>
      <w:r>
        <w:t>THỰC HIỆN NHỮNG NHIỆM VỤ QUAN TRỌNG</w:t>
      </w:r>
    </w:p>
    <w:p>
      <w:r>
        <w:t>TRONG ĐÓ VỐN NGOÀI NƯỚC</w:t>
      </w:r>
    </w:p>
    <w:p>
      <w:r>
        <w:t>THỰC HIỆN NHỮNG NHIỆM VỤ QUAN TRỌNG</w:t>
      </w:r>
    </w:p>
    <w:p>
      <w:r>
        <w:t>A</w:t>
      </w:r>
    </w:p>
    <w:p>
      <w:r>
        <w:t>B</w:t>
      </w:r>
    </w:p>
    <w:p>
      <w:r>
        <w:t>1</w:t>
      </w:r>
    </w:p>
    <w:p>
      <w:r>
        <w:t>2</w:t>
      </w:r>
    </w:p>
    <w:p>
      <w:r>
        <w:t>3</w:t>
      </w:r>
    </w:p>
    <w:p>
      <w:r>
        <w:t>4</w:t>
      </w:r>
    </w:p>
    <w:p>
      <w:r>
        <w:t>3</w:t>
      </w:r>
    </w:p>
    <w:p>
      <w:r>
        <w:t>6</w:t>
      </w:r>
    </w:p>
    <w:p>
      <w:r>
        <w:t>7</w:t>
      </w:r>
    </w:p>
    <w:p>
      <w:r>
        <w:t>8</w:t>
      </w:r>
    </w:p>
    <w:p>
      <w:r>
        <w:t>9=5/1</w:t>
      </w:r>
    </w:p>
    <w:p>
      <w:r>
        <w:t>10=(5-7)/(1-3)</w:t>
      </w:r>
    </w:p>
    <w:p>
      <w:r>
        <w:t>TỔNG SỐ</w:t>
      </w:r>
    </w:p>
    <w:p>
      <w:r>
        <w:t>368.449.137</w:t>
      </w:r>
    </w:p>
    <w:p>
      <w:r>
        <w:t>230.720.854</w:t>
      </w:r>
    </w:p>
    <w:p>
      <w:r>
        <w:t>137.728.283</w:t>
      </w:r>
    </w:p>
    <w:p>
      <w:r>
        <w:t>346.795.524</w:t>
      </w:r>
    </w:p>
    <w:p>
      <w:r>
        <w:t>230.720.854</w:t>
      </w:r>
    </w:p>
    <w:p>
      <w:r>
        <w:t>13.652.863</w:t>
      </w:r>
    </w:p>
    <w:p>
      <w:r>
        <w:t>102.421.807</w:t>
      </w:r>
    </w:p>
    <w:p>
      <w:r>
        <w:t>94,1</w:t>
      </w:r>
    </w:p>
    <w:p>
      <w:r>
        <w:t>I</w:t>
      </w:r>
    </w:p>
    <w:p>
      <w:r>
        <w:t>MIỀN NÚI PHÍA BẮC</w:t>
      </w:r>
    </w:p>
    <w:p>
      <w:r>
        <w:t>108.209.041</w:t>
      </w:r>
    </w:p>
    <w:p>
      <w:r>
        <w:t>78.445.238</w:t>
      </w:r>
    </w:p>
    <w:p>
      <w:r>
        <w:t>29.763.803</w:t>
      </w:r>
    </w:p>
    <w:p>
      <w:r>
        <w:t>104.901.522</w:t>
      </w:r>
    </w:p>
    <w:p>
      <w:r>
        <w:t>78.445.238</w:t>
      </w:r>
    </w:p>
    <w:p>
      <w:r>
        <w:t>3.590.871</w:t>
      </w:r>
    </w:p>
    <w:p>
      <w:r>
        <w:t>22.865.413</w:t>
      </w:r>
    </w:p>
    <w:p>
      <w:r>
        <w:t>96,9</w:t>
      </w:r>
    </w:p>
    <w:p>
      <w:r>
        <w:t>1</w:t>
      </w:r>
    </w:p>
    <w:p>
      <w:r>
        <w:t>HÀ GIANG</w:t>
      </w:r>
    </w:p>
    <w:p>
      <w:r>
        <w:t>11.072.744</w:t>
      </w:r>
    </w:p>
    <w:p>
      <w:r>
        <w:t>8.115.132</w:t>
      </w:r>
    </w:p>
    <w:p>
      <w:r>
        <w:t>2.957.612</w:t>
      </w:r>
    </w:p>
    <w:p>
      <w:r>
        <w:t>10.490 812</w:t>
      </w:r>
    </w:p>
    <w:p>
      <w:r>
        <w:t>8.115.132</w:t>
      </w:r>
    </w:p>
    <w:p>
      <w:r>
        <w:t>361.237</w:t>
      </w:r>
    </w:p>
    <w:p>
      <w:r>
        <w:t>2.014.443</w:t>
      </w:r>
    </w:p>
    <w:p>
      <w:r>
        <w:t>94,7</w:t>
      </w:r>
    </w:p>
    <w:p>
      <w:r>
        <w:t>2</w:t>
      </w:r>
    </w:p>
    <w:p>
      <w:r>
        <w:t>TUYÊN QUANG</w:t>
      </w:r>
    </w:p>
    <w:p>
      <w:r>
        <w:t>6.855.525</w:t>
      </w:r>
    </w:p>
    <w:p>
      <w:r>
        <w:t>4.801 941</w:t>
      </w:r>
    </w:p>
    <w:p>
      <w:r>
        <w:t>2.053.584</w:t>
      </w:r>
    </w:p>
    <w:p>
      <w:r>
        <w:t>6.861.012</w:t>
      </w:r>
    </w:p>
    <w:p>
      <w:r>
        <w:t>4.801.941</w:t>
      </w:r>
    </w:p>
    <w:p>
      <w:r>
        <w:t>213.917</w:t>
      </w:r>
    </w:p>
    <w:p>
      <w:r>
        <w:t>1.845 154</w:t>
      </w:r>
    </w:p>
    <w:p>
      <w:r>
        <w:t>100,1</w:t>
      </w:r>
    </w:p>
    <w:p>
      <w:r>
        <w:t>3</w:t>
      </w:r>
    </w:p>
    <w:p>
      <w:r>
        <w:t>CAO BẰNG</w:t>
      </w:r>
    </w:p>
    <w:p>
      <w:r>
        <w:t>8.476.953</w:t>
      </w:r>
    </w:p>
    <w:p>
      <w:r>
        <w:t>6.399.205</w:t>
      </w:r>
    </w:p>
    <w:p>
      <w:r>
        <w:t>2.077.748</w:t>
      </w:r>
    </w:p>
    <w:p>
      <w:r>
        <w:t>8.135.291</w:t>
      </w:r>
    </w:p>
    <w:p>
      <w:r>
        <w:t>6.399.205</w:t>
      </w:r>
    </w:p>
    <w:p>
      <w:r>
        <w:t>587.849</w:t>
      </w:r>
    </w:p>
    <w:p>
      <w:r>
        <w:t>1.148 237</w:t>
      </w:r>
    </w:p>
    <w:p>
      <w:r>
        <w:t>96,0</w:t>
      </w:r>
    </w:p>
    <w:p>
      <w:r>
        <w:t>4</w:t>
      </w:r>
    </w:p>
    <w:p>
      <w:r>
        <w:t>LẠNG SƠN</w:t>
      </w:r>
    </w:p>
    <w:p>
      <w:r>
        <w:t>8.625.156</w:t>
      </w:r>
    </w:p>
    <w:p>
      <w:r>
        <w:t>6.680.984</w:t>
      </w:r>
    </w:p>
    <w:p>
      <w:r>
        <w:t>1.944.172</w:t>
      </w:r>
    </w:p>
    <w:p>
      <w:r>
        <w:t>8.128 006</w:t>
      </w:r>
    </w:p>
    <w:p>
      <w:r>
        <w:t>6.680.984</w:t>
      </w:r>
    </w:p>
    <w:p>
      <w:r>
        <w:t>262.950</w:t>
      </w:r>
    </w:p>
    <w:p>
      <w:r>
        <w:t>1.184.072</w:t>
      </w:r>
    </w:p>
    <w:p>
      <w:r>
        <w:t>94,2</w:t>
      </w:r>
    </w:p>
    <w:p>
      <w:r>
        <w:t>5</w:t>
      </w:r>
    </w:p>
    <w:p>
      <w:r>
        <w:t>LÀO CAI</w:t>
      </w:r>
    </w:p>
    <w:p>
      <w:r>
        <w:t>6.786.893</w:t>
      </w:r>
    </w:p>
    <w:p>
      <w:r>
        <w:t>4.800.408</w:t>
      </w:r>
    </w:p>
    <w:p>
      <w:r>
        <w:t>1.986.485</w:t>
      </w:r>
    </w:p>
    <w:p>
      <w:r>
        <w:t>6.694.653</w:t>
      </w:r>
    </w:p>
    <w:p>
      <w:r>
        <w:t>4.800.408</w:t>
      </w:r>
    </w:p>
    <w:p>
      <w:r>
        <w:t>172.690</w:t>
      </w:r>
    </w:p>
    <w:p>
      <w:r>
        <w:t>1.721.555</w:t>
      </w:r>
    </w:p>
    <w:p>
      <w:r>
        <w:t>98,6</w:t>
      </w:r>
    </w:p>
    <w:p>
      <w:r>
        <w:t>6</w:t>
      </w:r>
    </w:p>
    <w:p>
      <w:r>
        <w:t>YÊN BÁI</w:t>
      </w:r>
    </w:p>
    <w:p>
      <w:r>
        <w:t>7.810.668</w:t>
      </w:r>
    </w:p>
    <w:p>
      <w:r>
        <w:t>5.638.198</w:t>
      </w:r>
    </w:p>
    <w:p>
      <w:r>
        <w:t>2.172.470</w:t>
      </w:r>
    </w:p>
    <w:p>
      <w:r>
        <w:t>7.702.109</w:t>
      </w:r>
    </w:p>
    <w:p>
      <w:r>
        <w:t>5.638.198</w:t>
      </w:r>
    </w:p>
    <w:p>
      <w:r>
        <w:t>284.101</w:t>
      </w:r>
    </w:p>
    <w:p>
      <w:r>
        <w:t>1.779.810</w:t>
      </w:r>
    </w:p>
    <w:p>
      <w:r>
        <w:t>98,6</w:t>
      </w:r>
    </w:p>
    <w:p>
      <w:r>
        <w:t>7</w:t>
      </w:r>
    </w:p>
    <w:p>
      <w:r>
        <w:t>THÁI NGUYÊN</w:t>
      </w:r>
    </w:p>
    <w:p>
      <w:r>
        <w:t>3.602.071</w:t>
      </w:r>
    </w:p>
    <w:p>
      <w:r>
        <w:t>2.127.557</w:t>
      </w:r>
    </w:p>
    <w:p>
      <w:r>
        <w:t>1.474.514</w:t>
      </w:r>
    </w:p>
    <w:p>
      <w:r>
        <w:t>3.341.906</w:t>
      </w:r>
    </w:p>
    <w:p>
      <w:r>
        <w:t>2.127.557</w:t>
      </w:r>
    </w:p>
    <w:p>
      <w:r>
        <w:t>336.520</w:t>
      </w:r>
    </w:p>
    <w:p>
      <w:r>
        <w:t>877.829</w:t>
      </w:r>
    </w:p>
    <w:p>
      <w:r>
        <w:t>92,8</w:t>
      </w:r>
    </w:p>
    <w:p>
      <w:r>
        <w:t>8</w:t>
      </w:r>
    </w:p>
    <w:p>
      <w:r>
        <w:t>BẮC KẠN</w:t>
      </w:r>
    </w:p>
    <w:p>
      <w:r>
        <w:t>5.356.944</w:t>
      </w:r>
    </w:p>
    <w:p>
      <w:r>
        <w:t>3.206.070</w:t>
      </w:r>
    </w:p>
    <w:p>
      <w:r>
        <w:t>2.150.874</w:t>
      </w:r>
    </w:p>
    <w:p>
      <w:r>
        <w:t>5.119.014</w:t>
      </w:r>
    </w:p>
    <w:p>
      <w:r>
        <w:t>3.206.070</w:t>
      </w:r>
    </w:p>
    <w:p>
      <w:r>
        <w:t>550.555</w:t>
      </w:r>
    </w:p>
    <w:p>
      <w:r>
        <w:t>1.362.389</w:t>
      </w:r>
    </w:p>
    <w:p>
      <w:r>
        <w:t>95,6</w:t>
      </w:r>
    </w:p>
    <w:p>
      <w:r>
        <w:t>9</w:t>
      </w:r>
    </w:p>
    <w:p>
      <w:r>
        <w:t>PHÚ THỌ</w:t>
      </w:r>
    </w:p>
    <w:p>
      <w:r>
        <w:t>7.737.986</w:t>
      </w:r>
    </w:p>
    <w:p>
      <w:r>
        <w:t>5 868.425</w:t>
      </w:r>
    </w:p>
    <w:p>
      <w:r>
        <w:t>1.869 561</w:t>
      </w:r>
    </w:p>
    <w:p>
      <w:r>
        <w:t>7.324.914</w:t>
      </w:r>
    </w:p>
    <w:p>
      <w:r>
        <w:t>5.868.425</w:t>
      </w:r>
    </w:p>
    <w:p>
      <w:r>
        <w:t>109.502</w:t>
      </w:r>
    </w:p>
    <w:p>
      <w:r>
        <w:t>1.346.987</w:t>
      </w:r>
    </w:p>
    <w:p>
      <w:r>
        <w:t>94,7</w:t>
      </w:r>
    </w:p>
    <w:p>
      <w:r>
        <w:t>10</w:t>
      </w:r>
    </w:p>
    <w:p>
      <w:r>
        <w:t>BẮC GIANG</w:t>
      </w:r>
    </w:p>
    <w:p>
      <w:r>
        <w:t>8.662.702</w:t>
      </w:r>
    </w:p>
    <w:p>
      <w:r>
        <w:t>6.550.550</w:t>
      </w:r>
    </w:p>
    <w:p>
      <w:r>
        <w:t>2.112.152</w:t>
      </w:r>
    </w:p>
    <w:p>
      <w:r>
        <w:t>8.515.776</w:t>
      </w:r>
    </w:p>
    <w:p>
      <w:r>
        <w:t>6.550.550</w:t>
      </w:r>
    </w:p>
    <w:p>
      <w:r>
        <w:t>107.220</w:t>
      </w:r>
    </w:p>
    <w:p>
      <w:r>
        <w:t>1.858.006</w:t>
      </w:r>
    </w:p>
    <w:p>
      <w:r>
        <w:t>98,3</w:t>
      </w:r>
    </w:p>
    <w:p>
      <w:r>
        <w:t>11</w:t>
      </w:r>
    </w:p>
    <w:p>
      <w:r>
        <w:t>HÒA BÌNH</w:t>
      </w:r>
    </w:p>
    <w:p>
      <w:r>
        <w:t>8.289.520</w:t>
      </w:r>
    </w:p>
    <w:p>
      <w:r>
        <w:t>5.903.216</w:t>
      </w:r>
    </w:p>
    <w:p>
      <w:r>
        <w:t>2.386.304</w:t>
      </w:r>
    </w:p>
    <w:p>
      <w:r>
        <w:t>7.658.100</w:t>
      </w:r>
    </w:p>
    <w:p>
      <w:r>
        <w:t>5.903.216</w:t>
      </w:r>
    </w:p>
    <w:p>
      <w:r>
        <w:t>331.190</w:t>
      </w:r>
    </w:p>
    <w:p>
      <w:r>
        <w:t>1.423.694</w:t>
      </w:r>
    </w:p>
    <w:p>
      <w:r>
        <w:t>92,4</w:t>
      </w:r>
    </w:p>
    <w:p>
      <w:r>
        <w:t>12</w:t>
      </w:r>
    </w:p>
    <w:p>
      <w:r>
        <w:t>SƠN LA</w:t>
      </w:r>
    </w:p>
    <w:p>
      <w:r>
        <w:t>9.835.934</w:t>
      </w:r>
    </w:p>
    <w:p>
      <w:r>
        <w:t>7.176.034</w:t>
      </w:r>
    </w:p>
    <w:p>
      <w:r>
        <w:t>2.659.900</w:t>
      </w:r>
    </w:p>
    <w:p>
      <w:r>
        <w:t>9.637.013</w:t>
      </w:r>
    </w:p>
    <w:p>
      <w:r>
        <w:t>7.176.034</w:t>
      </w:r>
    </w:p>
    <w:p>
      <w:r>
        <w:t>67.400</w:t>
      </w:r>
    </w:p>
    <w:p>
      <w:r>
        <w:t>2.393.579</w:t>
      </w:r>
    </w:p>
    <w:p>
      <w:r>
        <w:t>98,0</w:t>
      </w:r>
    </w:p>
    <w:p>
      <w:r>
        <w:t>13</w:t>
      </w:r>
    </w:p>
    <w:p>
      <w:r>
        <w:t>LAI CHÂU</w:t>
      </w:r>
    </w:p>
    <w:p>
      <w:r>
        <w:t>6.042.208</w:t>
      </w:r>
    </w:p>
    <w:p>
      <w:r>
        <w:t>4.624.671</w:t>
      </w:r>
    </w:p>
    <w:p>
      <w:r>
        <w:t>1.417.537</w:t>
      </w:r>
    </w:p>
    <w:p>
      <w:r>
        <w:t>6.196.623</w:t>
      </w:r>
    </w:p>
    <w:p>
      <w:r>
        <w:t>4.624.671</w:t>
      </w:r>
    </w:p>
    <w:p>
      <w:r>
        <w:t>32.725</w:t>
      </w:r>
    </w:p>
    <w:p>
      <w:r>
        <w:t>1.539.227</w:t>
      </w:r>
    </w:p>
    <w:p>
      <w:r>
        <w:t>102,6</w:t>
      </w:r>
    </w:p>
    <w:p>
      <w:r>
        <w:t>14</w:t>
      </w:r>
    </w:p>
    <w:p>
      <w:r>
        <w:t>ĐIỆN BIÊN</w:t>
      </w:r>
    </w:p>
    <w:p>
      <w:r>
        <w:t>9.053.737</w:t>
      </w:r>
    </w:p>
    <w:p>
      <w:r>
        <w:t>6.552.847</w:t>
      </w:r>
    </w:p>
    <w:p>
      <w:r>
        <w:t>2.500 890</w:t>
      </w:r>
    </w:p>
    <w:p>
      <w:r>
        <w:t>9.096.293</w:t>
      </w:r>
    </w:p>
    <w:p>
      <w:r>
        <w:t>6.552.847</w:t>
      </w:r>
    </w:p>
    <w:p>
      <w:r>
        <w:t>173.015</w:t>
      </w:r>
    </w:p>
    <w:p>
      <w:r>
        <w:t>2.370.431</w:t>
      </w:r>
    </w:p>
    <w:p>
      <w:r>
        <w:t>100,5</w:t>
      </w:r>
    </w:p>
    <w:p>
      <w:r>
        <w:t>II</w:t>
      </w:r>
    </w:p>
    <w:p>
      <w:r>
        <w:t>ĐỒNG BẰNG SÔNG HỒNG</w:t>
      </w:r>
    </w:p>
    <w:p>
      <w:r>
        <w:t>39.969.026</w:t>
      </w:r>
    </w:p>
    <w:p>
      <w:r>
        <w:t>18.869.189</w:t>
      </w:r>
    </w:p>
    <w:p>
      <w:r>
        <w:t>21.099.837</w:t>
      </w:r>
    </w:p>
    <w:p>
      <w:r>
        <w:t>33.032.097</w:t>
      </w:r>
    </w:p>
    <w:p>
      <w:r>
        <w:t>18.869.189</w:t>
      </w:r>
    </w:p>
    <w:p>
      <w:r>
        <w:t>1.985.016</w:t>
      </w:r>
    </w:p>
    <w:p>
      <w:r>
        <w:t>12.177.892</w:t>
      </w:r>
    </w:p>
    <w:p>
      <w:r>
        <w:t>82,6</w:t>
      </w:r>
    </w:p>
    <w:p>
      <w:r>
        <w:t>15</w:t>
      </w:r>
    </w:p>
    <w:p>
      <w:r>
        <w:t>HÀ NỘI</w:t>
      </w:r>
    </w:p>
    <w:p>
      <w:r>
        <w:t>7.146.734</w:t>
      </w:r>
    </w:p>
    <w:p>
      <w:r>
        <w:t>0</w:t>
      </w:r>
    </w:p>
    <w:p>
      <w:r>
        <w:t>7.146.734</w:t>
      </w:r>
    </w:p>
    <w:p>
      <w:r>
        <w:t>1.908.702</w:t>
      </w:r>
    </w:p>
    <w:p>
      <w:r>
        <w:t>0</w:t>
      </w:r>
    </w:p>
    <w:p>
      <w:r>
        <w:t>1.023.649</w:t>
      </w:r>
    </w:p>
    <w:p>
      <w:r>
        <w:t>885.053</w:t>
      </w:r>
    </w:p>
    <w:p>
      <w:r>
        <w:t>26,7</w:t>
      </w:r>
    </w:p>
    <w:p>
      <w:r>
        <w:t>16</w:t>
      </w:r>
    </w:p>
    <w:p>
      <w:r>
        <w:t>HẢI PHÒNG</w:t>
      </w:r>
    </w:p>
    <w:p>
      <w:r>
        <w:t>1.433.972</w:t>
      </w:r>
    </w:p>
    <w:p>
      <w:r>
        <w:t>0</w:t>
      </w:r>
    </w:p>
    <w:p>
      <w:r>
        <w:t>1.433 972</w:t>
      </w:r>
    </w:p>
    <w:p>
      <w:r>
        <w:t>1.280.175</w:t>
      </w:r>
    </w:p>
    <w:p>
      <w:r>
        <w:t>0</w:t>
      </w:r>
    </w:p>
    <w:p>
      <w:r>
        <w:t>261.430</w:t>
      </w:r>
    </w:p>
    <w:p>
      <w:r>
        <w:t>1.018 745</w:t>
      </w:r>
    </w:p>
    <w:p>
      <w:r>
        <w:t>89,3</w:t>
      </w:r>
    </w:p>
    <w:p>
      <w:r>
        <w:t>17</w:t>
      </w:r>
    </w:p>
    <w:p>
      <w:r>
        <w:t>QUẢNG NINH</w:t>
      </w:r>
    </w:p>
    <w:p>
      <w:r>
        <w:t>2.244.949</w:t>
      </w:r>
    </w:p>
    <w:p>
      <w:r>
        <w:t>0</w:t>
      </w:r>
    </w:p>
    <w:p>
      <w:r>
        <w:t>2.244 949</w:t>
      </w:r>
    </w:p>
    <w:p>
      <w:r>
        <w:t>1.043.714</w:t>
      </w:r>
    </w:p>
    <w:p>
      <w:r>
        <w:t>0</w:t>
      </w:r>
    </w:p>
    <w:p>
      <w:r>
        <w:t>49.525</w:t>
      </w:r>
    </w:p>
    <w:p>
      <w:r>
        <w:t>994.189</w:t>
      </w:r>
    </w:p>
    <w:p>
      <w:r>
        <w:t>46,5</w:t>
      </w:r>
    </w:p>
    <w:p>
      <w:r>
        <w:t>18</w:t>
      </w:r>
    </w:p>
    <w:p>
      <w:r>
        <w:t>HẢI DƯƠNG</w:t>
      </w:r>
    </w:p>
    <w:p>
      <w:r>
        <w:t>3.045.150</w:t>
      </w:r>
    </w:p>
    <w:p>
      <w:r>
        <w:t>1.454.707</w:t>
      </w:r>
    </w:p>
    <w:p>
      <w:r>
        <w:t>1.590.443</w:t>
      </w:r>
    </w:p>
    <w:p>
      <w:r>
        <w:t>3.167.734</w:t>
      </w:r>
    </w:p>
    <w:p>
      <w:r>
        <w:t>1.454.707</w:t>
      </w:r>
    </w:p>
    <w:p>
      <w:r>
        <w:t>32.339</w:t>
      </w:r>
    </w:p>
    <w:p>
      <w:r>
        <w:t>1.680.688</w:t>
      </w:r>
    </w:p>
    <w:p>
      <w:r>
        <w:t>104,0</w:t>
      </w:r>
    </w:p>
    <w:p>
      <w:r>
        <w:t>19</w:t>
      </w:r>
    </w:p>
    <w:p>
      <w:r>
        <w:t>HƯNG YÊN</w:t>
      </w:r>
    </w:p>
    <w:p>
      <w:r>
        <w:t>1.589.499</w:t>
      </w:r>
    </w:p>
    <w:p>
      <w:r>
        <w:t>101.993</w:t>
      </w:r>
    </w:p>
    <w:p>
      <w:r>
        <w:t>1.487.506</w:t>
      </w:r>
    </w:p>
    <w:p>
      <w:r>
        <w:t>1.589.497</w:t>
      </w:r>
    </w:p>
    <w:p>
      <w:r>
        <w:t>101.993</w:t>
      </w:r>
    </w:p>
    <w:p>
      <w:r>
        <w:t>41.798</w:t>
      </w:r>
    </w:p>
    <w:p>
      <w:r>
        <w:t>1.445.706</w:t>
      </w:r>
    </w:p>
    <w:p>
      <w:r>
        <w:t>100,0</w:t>
      </w:r>
    </w:p>
    <w:p>
      <w:r>
        <w:t>20</w:t>
      </w:r>
    </w:p>
    <w:p>
      <w:r>
        <w:t>VĨNH PHÚC</w:t>
      </w:r>
    </w:p>
    <w:p>
      <w:r>
        <w:t>2.285.522</w:t>
      </w:r>
    </w:p>
    <w:p>
      <w:r>
        <w:t>1.483.687</w:t>
      </w:r>
    </w:p>
    <w:p>
      <w:r>
        <w:t>801.835</w:t>
      </w:r>
    </w:p>
    <w:p>
      <w:r>
        <w:t>2.254.179</w:t>
      </w:r>
    </w:p>
    <w:p>
      <w:r>
        <w:t>1.483.687</w:t>
      </w:r>
    </w:p>
    <w:p>
      <w:r>
        <w:t>200.519</w:t>
      </w:r>
    </w:p>
    <w:p>
      <w:r>
        <w:t>569.973</w:t>
      </w:r>
    </w:p>
    <w:p>
      <w:r>
        <w:t>98,6</w:t>
      </w:r>
    </w:p>
    <w:p>
      <w:r>
        <w:t>21</w:t>
      </w:r>
    </w:p>
    <w:p>
      <w:r>
        <w:t>BẮC NINH</w:t>
      </w:r>
    </w:p>
    <w:p>
      <w:r>
        <w:t>440.845</w:t>
      </w:r>
    </w:p>
    <w:p>
      <w:r>
        <w:t>0</w:t>
      </w:r>
    </w:p>
    <w:p>
      <w:r>
        <w:t>440.845</w:t>
      </w:r>
    </w:p>
    <w:p>
      <w:r>
        <w:t>421.279</w:t>
      </w:r>
    </w:p>
    <w:p>
      <w:r>
        <w:t>0</w:t>
      </w:r>
    </w:p>
    <w:p>
      <w:r>
        <w:t>0</w:t>
      </w:r>
    </w:p>
    <w:p>
      <w:r>
        <w:t>421.279</w:t>
      </w:r>
    </w:p>
    <w:p>
      <w:r>
        <w:t>95,6</w:t>
      </w:r>
    </w:p>
    <w:p>
      <w:r>
        <w:t>22</w:t>
      </w:r>
    </w:p>
    <w:p>
      <w:r>
        <w:t>HÀ NAM</w:t>
      </w:r>
    </w:p>
    <w:p>
      <w:r>
        <w:t>2.169.705</w:t>
      </w:r>
    </w:p>
    <w:p>
      <w:r>
        <w:t>1.051.010</w:t>
      </w:r>
    </w:p>
    <w:p>
      <w:r>
        <w:t>1.118 695</w:t>
      </w:r>
    </w:p>
    <w:p>
      <w:r>
        <w:t>1.957.307</w:t>
      </w:r>
    </w:p>
    <w:p>
      <w:r>
        <w:t>1.051.010</w:t>
      </w:r>
    </w:p>
    <w:p>
      <w:r>
        <w:t>94.833</w:t>
      </w:r>
    </w:p>
    <w:p>
      <w:r>
        <w:t>811.464</w:t>
      </w:r>
    </w:p>
    <w:p>
      <w:r>
        <w:t>90,2</w:t>
      </w:r>
    </w:p>
    <w:p>
      <w:r>
        <w:t>23</w:t>
      </w:r>
    </w:p>
    <w:p>
      <w:r>
        <w:t>NAM ĐỊNH</w:t>
      </w:r>
    </w:p>
    <w:p>
      <w:r>
        <w:t>8 611 169</w:t>
      </w:r>
    </w:p>
    <w:p>
      <w:r>
        <w:t>6.854.734</w:t>
      </w:r>
    </w:p>
    <w:p>
      <w:r>
        <w:t>1.756.435</w:t>
      </w:r>
    </w:p>
    <w:p>
      <w:r>
        <w:t>8.513.711</w:t>
      </w:r>
    </w:p>
    <w:p>
      <w:r>
        <w:t>6.854.734</w:t>
      </w:r>
    </w:p>
    <w:p>
      <w:r>
        <w:t>8.985</w:t>
      </w:r>
    </w:p>
    <w:p>
      <w:r>
        <w:t>1.649.992</w:t>
      </w:r>
    </w:p>
    <w:p>
      <w:r>
        <w:t>98,9</w:t>
      </w:r>
    </w:p>
    <w:p>
      <w:r>
        <w:t>24</w:t>
      </w:r>
    </w:p>
    <w:p>
      <w:r>
        <w:t>NINH BÌNH</w:t>
      </w:r>
    </w:p>
    <w:p>
      <w:r>
        <w:t>3.710.757</w:t>
      </w:r>
    </w:p>
    <w:p>
      <w:r>
        <w:t>2.407.537</w:t>
      </w:r>
    </w:p>
    <w:p>
      <w:r>
        <w:t>1.303.220</w:t>
      </w:r>
    </w:p>
    <w:p>
      <w:r>
        <w:t>3.649.822</w:t>
      </w:r>
    </w:p>
    <w:p>
      <w:r>
        <w:t>2.407.537</w:t>
      </w:r>
    </w:p>
    <w:p>
      <w:r>
        <w:t>195.806</w:t>
      </w:r>
    </w:p>
    <w:p>
      <w:r>
        <w:t>1.046.479</w:t>
      </w:r>
    </w:p>
    <w:p>
      <w:r>
        <w:t>98,4</w:t>
      </w:r>
    </w:p>
    <w:p>
      <w:r>
        <w:t>25</w:t>
      </w:r>
    </w:p>
    <w:p>
      <w:r>
        <w:t>THÁI BÌNH</w:t>
      </w:r>
    </w:p>
    <w:p>
      <w:r>
        <w:t>7.290.725</w:t>
      </w:r>
    </w:p>
    <w:p>
      <w:r>
        <w:t>5.515 521</w:t>
      </w:r>
    </w:p>
    <w:p>
      <w:r>
        <w:t>1.775.204</w:t>
      </w:r>
    </w:p>
    <w:p>
      <w:r>
        <w:t>7.245.977</w:t>
      </w:r>
    </w:p>
    <w:p>
      <w:r>
        <w:t>5.515.521</w:t>
      </w:r>
    </w:p>
    <w:p>
      <w:r>
        <w:t>76.132</w:t>
      </w:r>
    </w:p>
    <w:p>
      <w:r>
        <w:t>1.654.324</w:t>
      </w:r>
    </w:p>
    <w:p>
      <w:r>
        <w:t>99,4</w:t>
      </w:r>
    </w:p>
    <w:p>
      <w:r>
        <w:t>III</w:t>
      </w:r>
    </w:p>
    <w:p>
      <w:r>
        <w:t>BẮC TRUNG BỘ VÀ D.HẢI MIỀN TRUNG</w:t>
      </w:r>
    </w:p>
    <w:p>
      <w:r>
        <w:t>97.463.921</w:t>
      </w:r>
    </w:p>
    <w:p>
      <w:r>
        <w:t>60.511.543</w:t>
      </w:r>
    </w:p>
    <w:p>
      <w:r>
        <w:t>36.952.378</w:t>
      </w:r>
    </w:p>
    <w:p>
      <w:r>
        <w:t>93.847.225</w:t>
      </w:r>
    </w:p>
    <w:p>
      <w:r>
        <w:t>60.511.543</w:t>
      </w:r>
    </w:p>
    <w:p>
      <w:r>
        <w:t>3.706.383</w:t>
      </w:r>
    </w:p>
    <w:p>
      <w:r>
        <w:t>29.629.299</w:t>
      </w:r>
    </w:p>
    <w:p>
      <w:r>
        <w:t>96,3</w:t>
      </w:r>
    </w:p>
    <w:p>
      <w:r>
        <w:t>26</w:t>
      </w:r>
    </w:p>
    <w:p>
      <w:r>
        <w:t>THANH HÓA</w:t>
      </w:r>
    </w:p>
    <w:p>
      <w:r>
        <w:t>19.399.537</w:t>
      </w:r>
    </w:p>
    <w:p>
      <w:r>
        <w:t>16.334.975</w:t>
      </w:r>
    </w:p>
    <w:p>
      <w:r>
        <w:t>3.064.562</w:t>
      </w:r>
    </w:p>
    <w:p>
      <w:r>
        <w:t>19.237.078</w:t>
      </w:r>
    </w:p>
    <w:p>
      <w:r>
        <w:t>16.334 975</w:t>
      </w:r>
    </w:p>
    <w:p>
      <w:r>
        <w:t>316.265</w:t>
      </w:r>
    </w:p>
    <w:p>
      <w:r>
        <w:t>2.585.838</w:t>
      </w:r>
    </w:p>
    <w:p>
      <w:r>
        <w:t>99,2</w:t>
      </w:r>
    </w:p>
    <w:p>
      <w:r>
        <w:t>27</w:t>
      </w:r>
    </w:p>
    <w:p>
      <w:r>
        <w:t>NGHỆ AN</w:t>
      </w:r>
    </w:p>
    <w:p>
      <w:r>
        <w:t>15.235.425</w:t>
      </w:r>
    </w:p>
    <w:p>
      <w:r>
        <w:t>11.689.128</w:t>
      </w:r>
    </w:p>
    <w:p>
      <w:r>
        <w:t>3.546.297</w:t>
      </w:r>
    </w:p>
    <w:p>
      <w:r>
        <w:t>14.980.687</w:t>
      </w:r>
    </w:p>
    <w:p>
      <w:r>
        <w:t>11.689.128</w:t>
      </w:r>
    </w:p>
    <w:p>
      <w:r>
        <w:t>366.476</w:t>
      </w:r>
    </w:p>
    <w:p>
      <w:r>
        <w:t>2.925.083</w:t>
      </w:r>
    </w:p>
    <w:p>
      <w:r>
        <w:t>98,3</w:t>
      </w:r>
    </w:p>
    <w:p>
      <w:r>
        <w:t>28</w:t>
      </w:r>
    </w:p>
    <w:p>
      <w:r>
        <w:t>HÀ TĨNH</w:t>
      </w:r>
    </w:p>
    <w:p>
      <w:r>
        <w:t>12.951.013</w:t>
      </w:r>
    </w:p>
    <w:p>
      <w:r>
        <w:t>7.097.029</w:t>
      </w:r>
    </w:p>
    <w:p>
      <w:r>
        <w:t>5.853.984</w:t>
      </w:r>
    </w:p>
    <w:p>
      <w:r>
        <w:t>12.095.640</w:t>
      </w:r>
    </w:p>
    <w:p>
      <w:r>
        <w:t>7.097.029</w:t>
      </w:r>
    </w:p>
    <w:p>
      <w:r>
        <w:t>607.239</w:t>
      </w:r>
    </w:p>
    <w:p>
      <w:r>
        <w:t>4.391.372</w:t>
      </w:r>
    </w:p>
    <w:p>
      <w:r>
        <w:t>93,4</w:t>
      </w:r>
    </w:p>
    <w:p>
      <w:r>
        <w:t>29</w:t>
      </w:r>
    </w:p>
    <w:p>
      <w:r>
        <w:t>QUẢNG BÌNH</w:t>
      </w:r>
    </w:p>
    <w:p>
      <w:r>
        <w:t>7.802.060</w:t>
      </w:r>
    </w:p>
    <w:p>
      <w:r>
        <w:t>5.070.282</w:t>
      </w:r>
    </w:p>
    <w:p>
      <w:r>
        <w:t>2.731.778</w:t>
      </w:r>
    </w:p>
    <w:p>
      <w:r>
        <w:t>7.436.201</w:t>
      </w:r>
    </w:p>
    <w:p>
      <w:r>
        <w:t>5.070.282</w:t>
      </w:r>
    </w:p>
    <w:p>
      <w:r>
        <w:t>343.011</w:t>
      </w:r>
    </w:p>
    <w:p>
      <w:r>
        <w:t>2.022.908</w:t>
      </w:r>
    </w:p>
    <w:p>
      <w:r>
        <w:t>95,3</w:t>
      </w:r>
    </w:p>
    <w:p>
      <w:r>
        <w:t>30</w:t>
      </w:r>
    </w:p>
    <w:p>
      <w:r>
        <w:t>QUẢNG TRỊ</w:t>
      </w:r>
    </w:p>
    <w:p>
      <w:r>
        <w:t>6.684.006</w:t>
      </w:r>
    </w:p>
    <w:p>
      <w:r>
        <w:t>3.946.127</w:t>
      </w:r>
    </w:p>
    <w:p>
      <w:r>
        <w:t>2.737.879</w:t>
      </w:r>
    </w:p>
    <w:p>
      <w:r>
        <w:t>5.778.243</w:t>
      </w:r>
    </w:p>
    <w:p>
      <w:r>
        <w:t>3.946.127</w:t>
      </w:r>
    </w:p>
    <w:p>
      <w:r>
        <w:t>231.140</w:t>
      </w:r>
    </w:p>
    <w:p>
      <w:r>
        <w:t>1.600.976</w:t>
      </w:r>
    </w:p>
    <w:p>
      <w:r>
        <w:t>86,4</w:t>
      </w:r>
    </w:p>
    <w:p>
      <w:r>
        <w:t>31</w:t>
      </w:r>
    </w:p>
    <w:p>
      <w:r>
        <w:t>THỪA THIÊN - HUẾ</w:t>
      </w:r>
    </w:p>
    <w:p>
      <w:r>
        <w:t>5.453.731</w:t>
      </w:r>
    </w:p>
    <w:p>
      <w:r>
        <w:t>2 528.134</w:t>
      </w:r>
    </w:p>
    <w:p>
      <w:r>
        <w:t>2.925.597</w:t>
      </w:r>
    </w:p>
    <w:p>
      <w:r>
        <w:t>5.236.783</w:t>
      </w:r>
    </w:p>
    <w:p>
      <w:r>
        <w:t>2.528.134</w:t>
      </w:r>
    </w:p>
    <w:p>
      <w:r>
        <w:t>334.392</w:t>
      </w:r>
    </w:p>
    <w:p>
      <w:r>
        <w:t>2.374.257</w:t>
      </w:r>
    </w:p>
    <w:p>
      <w:r>
        <w:t>96,0</w:t>
      </w:r>
    </w:p>
    <w:p>
      <w:r>
        <w:t>32</w:t>
      </w:r>
    </w:p>
    <w:p>
      <w:r>
        <w:t>ĐÀ NẴNG</w:t>
      </w:r>
    </w:p>
    <w:p>
      <w:r>
        <w:t>1.939.931</w:t>
      </w:r>
    </w:p>
    <w:p>
      <w:r>
        <w:t>0</w:t>
      </w:r>
    </w:p>
    <w:p>
      <w:r>
        <w:t>1.939.931</w:t>
      </w:r>
    </w:p>
    <w:p>
      <w:r>
        <w:t>1.583.533</w:t>
      </w:r>
    </w:p>
    <w:p>
      <w:r>
        <w:t>0</w:t>
      </w:r>
    </w:p>
    <w:p>
      <w:r>
        <w:t>63.648</w:t>
      </w:r>
    </w:p>
    <w:p>
      <w:r>
        <w:t>1.519.885</w:t>
      </w:r>
    </w:p>
    <w:p>
      <w:r>
        <w:t>81,6</w:t>
      </w:r>
    </w:p>
    <w:p>
      <w:r>
        <w:t>33</w:t>
      </w:r>
    </w:p>
    <w:p>
      <w:r>
        <w:t>QUẢNG NAM</w:t>
      </w:r>
    </w:p>
    <w:p>
      <w:r>
        <w:t>2.941.575</w:t>
      </w:r>
    </w:p>
    <w:p>
      <w:r>
        <w:t>1.089.738</w:t>
      </w:r>
    </w:p>
    <w:p>
      <w:r>
        <w:t>1.851.837</w:t>
      </w:r>
    </w:p>
    <w:p>
      <w:r>
        <w:t>2.594.417</w:t>
      </w:r>
    </w:p>
    <w:p>
      <w:r>
        <w:t>1.089.738</w:t>
      </w:r>
    </w:p>
    <w:p>
      <w:r>
        <w:t>317.496</w:t>
      </w:r>
    </w:p>
    <w:p>
      <w:r>
        <w:t>1.187.183</w:t>
      </w:r>
    </w:p>
    <w:p>
      <w:r>
        <w:t>88,2</w:t>
      </w:r>
    </w:p>
    <w:p>
      <w:r>
        <w:t>34</w:t>
      </w:r>
    </w:p>
    <w:p>
      <w:r>
        <w:t>QUẢNG NGÃI</w:t>
      </w:r>
    </w:p>
    <w:p>
      <w:r>
        <w:t>3.653.575</w:t>
      </w:r>
    </w:p>
    <w:p>
      <w:r>
        <w:t>1.030.415</w:t>
      </w:r>
    </w:p>
    <w:p>
      <w:r>
        <w:t>2.623.160</w:t>
      </w:r>
    </w:p>
    <w:p>
      <w:r>
        <w:t>4.136.354</w:t>
      </w:r>
    </w:p>
    <w:p>
      <w:r>
        <w:t>1.030.415</w:t>
      </w:r>
    </w:p>
    <w:p>
      <w:r>
        <w:t>198.233</w:t>
      </w:r>
    </w:p>
    <w:p>
      <w:r>
        <w:t>2.907.706</w:t>
      </w:r>
    </w:p>
    <w:p>
      <w:r>
        <w:t>113,2</w:t>
      </w:r>
    </w:p>
    <w:p>
      <w:r>
        <w:t>35</w:t>
      </w:r>
    </w:p>
    <w:p>
      <w:r>
        <w:t>BÌNH ĐỊNH</w:t>
      </w:r>
    </w:p>
    <w:p>
      <w:r>
        <w:t>6.765.222</w:t>
      </w:r>
    </w:p>
    <w:p>
      <w:r>
        <w:t>3.233.491</w:t>
      </w:r>
    </w:p>
    <w:p>
      <w:r>
        <w:t>3.531.731</w:t>
      </w:r>
    </w:p>
    <w:p>
      <w:r>
        <w:t>6.464.079</w:t>
      </w:r>
    </w:p>
    <w:p>
      <w:r>
        <w:t>3.233.491</w:t>
      </w:r>
    </w:p>
    <w:p>
      <w:r>
        <w:t>311.580</w:t>
      </w:r>
    </w:p>
    <w:p>
      <w:r>
        <w:t>2.919.008</w:t>
      </w:r>
    </w:p>
    <w:p>
      <w:r>
        <w:t>95,5</w:t>
      </w:r>
    </w:p>
    <w:p>
      <w:r>
        <w:t>36</w:t>
      </w:r>
    </w:p>
    <w:p>
      <w:r>
        <w:t>PHÚ YÊN</w:t>
      </w:r>
    </w:p>
    <w:p>
      <w:r>
        <w:t>4.679.453</w:t>
      </w:r>
    </w:p>
    <w:p>
      <w:r>
        <w:t>3.228.846</w:t>
      </w:r>
    </w:p>
    <w:p>
      <w:r>
        <w:t>1.450.607</w:t>
      </w:r>
    </w:p>
    <w:p>
      <w:r>
        <w:t>4.667.125</w:t>
      </w:r>
    </w:p>
    <w:p>
      <w:r>
        <w:t>3.228.846</w:t>
      </w:r>
    </w:p>
    <w:p>
      <w:r>
        <w:t>42.222</w:t>
      </w:r>
    </w:p>
    <w:p>
      <w:r>
        <w:t>1.396.057</w:t>
      </w:r>
    </w:p>
    <w:p>
      <w:r>
        <w:t>99,7</w:t>
      </w:r>
    </w:p>
    <w:p>
      <w:r>
        <w:t>37</w:t>
      </w:r>
    </w:p>
    <w:p>
      <w:r>
        <w:t>KHÁNH HÒA</w:t>
      </w:r>
    </w:p>
    <w:p>
      <w:r>
        <w:t>1.840.552</w:t>
      </w:r>
    </w:p>
    <w:p>
      <w:r>
        <w:t>750.975</w:t>
      </w:r>
    </w:p>
    <w:p>
      <w:r>
        <w:t>1.089.577</w:t>
      </w:r>
    </w:p>
    <w:p>
      <w:r>
        <w:t>1.699.088</w:t>
      </w:r>
    </w:p>
    <w:p>
      <w:r>
        <w:t>750.975</w:t>
      </w:r>
    </w:p>
    <w:p>
      <w:r>
        <w:t>106.013</w:t>
      </w:r>
    </w:p>
    <w:p>
      <w:r>
        <w:t>842.100</w:t>
      </w:r>
    </w:p>
    <w:p>
      <w:r>
        <w:t>92,3</w:t>
      </w:r>
    </w:p>
    <w:p>
      <w:r>
        <w:t>38</w:t>
      </w:r>
    </w:p>
    <w:p>
      <w:r>
        <w:t>NINH THUẬN</w:t>
      </w:r>
    </w:p>
    <w:p>
      <w:r>
        <w:t>3.271.734</w:t>
      </w:r>
    </w:p>
    <w:p>
      <w:r>
        <w:t>1.791.848</w:t>
      </w:r>
    </w:p>
    <w:p>
      <w:r>
        <w:t>1.479.886</w:t>
      </w:r>
    </w:p>
    <w:p>
      <w:r>
        <w:t>3.155.349</w:t>
      </w:r>
    </w:p>
    <w:p>
      <w:r>
        <w:t>1.791.848</w:t>
      </w:r>
    </w:p>
    <w:p>
      <w:r>
        <w:t>413.074</w:t>
      </w:r>
    </w:p>
    <w:p>
      <w:r>
        <w:t>950.427</w:t>
      </w:r>
    </w:p>
    <w:p>
      <w:r>
        <w:t>96,4</w:t>
      </w:r>
    </w:p>
    <w:p>
      <w:r>
        <w:t>39</w:t>
      </w:r>
    </w:p>
    <w:p>
      <w:r>
        <w:t>BÌNH THUẬN</w:t>
      </w:r>
    </w:p>
    <w:p>
      <w:r>
        <w:t>4.846.108</w:t>
      </w:r>
    </w:p>
    <w:p>
      <w:r>
        <w:t>2.720.555</w:t>
      </w:r>
    </w:p>
    <w:p>
      <w:r>
        <w:t>2.125.553</w:t>
      </w:r>
    </w:p>
    <w:p>
      <w:r>
        <w:t>4.782.648</w:t>
      </w:r>
    </w:p>
    <w:p>
      <w:r>
        <w:t>2.720.555</w:t>
      </w:r>
    </w:p>
    <w:p>
      <w:r>
        <w:t>55.594</w:t>
      </w:r>
    </w:p>
    <w:p>
      <w:r>
        <w:t>2.006.499</w:t>
      </w:r>
    </w:p>
    <w:p>
      <w:r>
        <w:t>98,7</w:t>
      </w:r>
    </w:p>
    <w:p>
      <w:r>
        <w:t>IV</w:t>
      </w:r>
    </w:p>
    <w:p>
      <w:r>
        <w:t>TÂY NGUYÊN</w:t>
      </w:r>
    </w:p>
    <w:p>
      <w:r>
        <w:t>35.139.867</w:t>
      </w:r>
    </w:p>
    <w:p>
      <w:r>
        <w:t>26.007.418</w:t>
      </w:r>
    </w:p>
    <w:p>
      <w:r>
        <w:t>9.132.449</w:t>
      </w:r>
    </w:p>
    <w:p>
      <w:r>
        <w:t>33.818.480</w:t>
      </w:r>
    </w:p>
    <w:p>
      <w:r>
        <w:t>26.007.418</w:t>
      </w:r>
    </w:p>
    <w:p>
      <w:r>
        <w:t>961.678</w:t>
      </w:r>
    </w:p>
    <w:p>
      <w:r>
        <w:t>6.849.384</w:t>
      </w:r>
    </w:p>
    <w:p>
      <w:r>
        <w:t>96,2</w:t>
      </w:r>
    </w:p>
    <w:p>
      <w:r>
        <w:t>40</w:t>
      </w:r>
    </w:p>
    <w:p>
      <w:r>
        <w:t>ĐẮK LẮK</w:t>
      </w:r>
    </w:p>
    <w:p>
      <w:r>
        <w:t>10.739.311</w:t>
      </w:r>
    </w:p>
    <w:p>
      <w:r>
        <w:t>8.473.654</w:t>
      </w:r>
    </w:p>
    <w:p>
      <w:r>
        <w:t>2.265 657</w:t>
      </w:r>
    </w:p>
    <w:p>
      <w:r>
        <w:t>9.941.717</w:t>
      </w:r>
    </w:p>
    <w:p>
      <w:r>
        <w:t>8.473.654</w:t>
      </w:r>
    </w:p>
    <w:p>
      <w:r>
        <w:t>241.122</w:t>
      </w:r>
    </w:p>
    <w:p>
      <w:r>
        <w:t>1.226 941</w:t>
      </w:r>
    </w:p>
    <w:p>
      <w:r>
        <w:t>92,6</w:t>
      </w:r>
    </w:p>
    <w:p>
      <w:r>
        <w:t>41</w:t>
      </w:r>
    </w:p>
    <w:p>
      <w:r>
        <w:t>ĐẮK NÔNG</w:t>
      </w:r>
    </w:p>
    <w:p>
      <w:r>
        <w:t>4.644.597</w:t>
      </w:r>
    </w:p>
    <w:p>
      <w:r>
        <w:t>3.291 982</w:t>
      </w:r>
    </w:p>
    <w:p>
      <w:r>
        <w:t>1.352.615</w:t>
      </w:r>
    </w:p>
    <w:p>
      <w:r>
        <w:t>4.601.850</w:t>
      </w:r>
    </w:p>
    <w:p>
      <w:r>
        <w:t>3.291.982</w:t>
      </w:r>
    </w:p>
    <w:p>
      <w:r>
        <w:t>297.439</w:t>
      </w:r>
    </w:p>
    <w:p>
      <w:r>
        <w:t>1.012429</w:t>
      </w:r>
    </w:p>
    <w:p>
      <w:r>
        <w:t>99,1</w:t>
      </w:r>
    </w:p>
    <w:p>
      <w:r>
        <w:t>42</w:t>
      </w:r>
    </w:p>
    <w:p>
      <w:r>
        <w:t>GIA LAI</w:t>
      </w:r>
    </w:p>
    <w:p>
      <w:r>
        <w:t>8.249.499</w:t>
      </w:r>
    </w:p>
    <w:p>
      <w:r>
        <w:t>6.545.242</w:t>
      </w:r>
    </w:p>
    <w:p>
      <w:r>
        <w:t>1.704.257</w:t>
      </w:r>
    </w:p>
    <w:p>
      <w:r>
        <w:t>8.167.100</w:t>
      </w:r>
    </w:p>
    <w:p>
      <w:r>
        <w:t>6.545.242</w:t>
      </w:r>
    </w:p>
    <w:p>
      <w:r>
        <w:t>165.794</w:t>
      </w:r>
    </w:p>
    <w:p>
      <w:r>
        <w:t>1.456 064</w:t>
      </w:r>
    </w:p>
    <w:p>
      <w:r>
        <w:t>99,0</w:t>
      </w:r>
    </w:p>
    <w:p>
      <w:r>
        <w:t>43</w:t>
      </w:r>
    </w:p>
    <w:p>
      <w:r>
        <w:t>KON TUM</w:t>
      </w:r>
    </w:p>
    <w:p>
      <w:r>
        <w:t>4.874.804</w:t>
      </w:r>
    </w:p>
    <w:p>
      <w:r>
        <w:t>3.270.925</w:t>
      </w:r>
    </w:p>
    <w:p>
      <w:r>
        <w:t>1.603.879</w:t>
      </w:r>
    </w:p>
    <w:p>
      <w:r>
        <w:t>4.588.050</w:t>
      </w:r>
    </w:p>
    <w:p>
      <w:r>
        <w:t>3.270.925</w:t>
      </w:r>
    </w:p>
    <w:p>
      <w:r>
        <w:t>141.881</w:t>
      </w:r>
    </w:p>
    <w:p>
      <w:r>
        <w:t>1.175.241</w:t>
      </w:r>
    </w:p>
    <w:p>
      <w:r>
        <w:t>94,1</w:t>
      </w:r>
    </w:p>
    <w:p>
      <w:r>
        <w:t>44</w:t>
      </w:r>
    </w:p>
    <w:p>
      <w:r>
        <w:t>LÂM ĐỒNG</w:t>
      </w:r>
    </w:p>
    <w:p>
      <w:r>
        <w:t>6.631.656</w:t>
      </w:r>
    </w:p>
    <w:p>
      <w:r>
        <w:t>4.425.615</w:t>
      </w:r>
    </w:p>
    <w:p>
      <w:r>
        <w:t>2.206.041</w:t>
      </w:r>
    </w:p>
    <w:p>
      <w:r>
        <w:t>6.519.763</w:t>
      </w:r>
    </w:p>
    <w:p>
      <w:r>
        <w:t>4.425.615</w:t>
      </w:r>
    </w:p>
    <w:p>
      <w:r>
        <w:t>115.439</w:t>
      </w:r>
    </w:p>
    <w:p>
      <w:r>
        <w:t>1.978.709</w:t>
      </w:r>
    </w:p>
    <w:p>
      <w:r>
        <w:t>98,3</w:t>
      </w:r>
    </w:p>
    <w:p>
      <w:r>
        <w:t>V</w:t>
      </w:r>
    </w:p>
    <w:p>
      <w:r>
        <w:t>ĐÔNG NAM BỘ</w:t>
      </w:r>
    </w:p>
    <w:p>
      <w:r>
        <w:t>21.454.996</w:t>
      </w:r>
    </w:p>
    <w:p>
      <w:r>
        <w:t>4.322.693</w:t>
      </w:r>
    </w:p>
    <w:p>
      <w:r>
        <w:t>17.132.303</w:t>
      </w:r>
    </w:p>
    <w:p>
      <w:r>
        <w:t>17.633.925</w:t>
      </w:r>
    </w:p>
    <w:p>
      <w:r>
        <w:t>4.322.693</w:t>
      </w:r>
    </w:p>
    <w:p>
      <w:r>
        <w:t>1.033.812</w:t>
      </w:r>
    </w:p>
    <w:p>
      <w:r>
        <w:t>12.277.420</w:t>
      </w:r>
    </w:p>
    <w:p>
      <w:r>
        <w:t>82,2</w:t>
      </w:r>
    </w:p>
    <w:p>
      <w:r>
        <w:t>45</w:t>
      </w:r>
    </w:p>
    <w:p>
      <w:r>
        <w:t>HỒ CHÍ MINH</w:t>
      </w:r>
    </w:p>
    <w:p>
      <w:r>
        <w:t>6.365.836</w:t>
      </w:r>
    </w:p>
    <w:p>
      <w:r>
        <w:t>0</w:t>
      </w:r>
    </w:p>
    <w:p>
      <w:r>
        <w:t>6.365.836</w:t>
      </w:r>
    </w:p>
    <w:p>
      <w:r>
        <w:t>3.464.167</w:t>
      </w:r>
    </w:p>
    <w:p>
      <w:r>
        <w:t>714.124</w:t>
      </w:r>
    </w:p>
    <w:p>
      <w:r>
        <w:t>2.750.043</w:t>
      </w:r>
    </w:p>
    <w:p>
      <w:r>
        <w:t>54,4</w:t>
      </w:r>
    </w:p>
    <w:p>
      <w:r>
        <w:t>46</w:t>
      </w:r>
    </w:p>
    <w:p>
      <w:r>
        <w:t>ĐỒNG NAI</w:t>
      </w:r>
    </w:p>
    <w:p>
      <w:r>
        <w:t>6.135.429</w:t>
      </w:r>
    </w:p>
    <w:p>
      <w:r>
        <w:t>239.047</w:t>
      </w:r>
    </w:p>
    <w:p>
      <w:r>
        <w:t>5.896.382</w:t>
      </w:r>
    </w:p>
    <w:p>
      <w:r>
        <w:t>6.036.596</w:t>
      </w:r>
    </w:p>
    <w:p>
      <w:r>
        <w:t>239.047</w:t>
      </w:r>
    </w:p>
    <w:p>
      <w:r>
        <w:t>0</w:t>
      </w:r>
    </w:p>
    <w:p>
      <w:r>
        <w:t>5.797.549</w:t>
      </w:r>
    </w:p>
    <w:p>
      <w:r>
        <w:t>98,4</w:t>
      </w:r>
    </w:p>
    <w:p>
      <w:r>
        <w:t>47</w:t>
      </w:r>
    </w:p>
    <w:p>
      <w:r>
        <w:t>BÌNH DƯƠNG</w:t>
      </w:r>
    </w:p>
    <w:p>
      <w:r>
        <w:t>1.401.354</w:t>
      </w:r>
    </w:p>
    <w:p>
      <w:r>
        <w:t>0</w:t>
      </w:r>
    </w:p>
    <w:p>
      <w:r>
        <w:t>1.401.354</w:t>
      </w:r>
    </w:p>
    <w:p>
      <w:r>
        <w:t>1.073.480</w:t>
      </w:r>
    </w:p>
    <w:p>
      <w:r>
        <w:t>0</w:t>
      </w:r>
    </w:p>
    <w:p>
      <w:r>
        <w:t>38 346</w:t>
      </w:r>
    </w:p>
    <w:p>
      <w:r>
        <w:t>1.035.134</w:t>
      </w:r>
    </w:p>
    <w:p>
      <w:r>
        <w:t>76,6</w:t>
      </w:r>
    </w:p>
    <w:p>
      <w:r>
        <w:t>48</w:t>
      </w:r>
    </w:p>
    <w:p>
      <w:r>
        <w:t>BÌNH PHƯỚC</w:t>
      </w:r>
    </w:p>
    <w:p>
      <w:r>
        <w:t>4.078.150</w:t>
      </w:r>
    </w:p>
    <w:p>
      <w:r>
        <w:t>2.699.915</w:t>
      </w:r>
    </w:p>
    <w:p>
      <w:r>
        <w:t>1.378.235</w:t>
      </w:r>
    </w:p>
    <w:p>
      <w:r>
        <w:t>4.046.090</w:t>
      </w:r>
    </w:p>
    <w:p>
      <w:r>
        <w:t>2.699.915</w:t>
      </w:r>
    </w:p>
    <w:p>
      <w:r>
        <w:t>169.700</w:t>
      </w:r>
    </w:p>
    <w:p>
      <w:r>
        <w:t>1.176.475</w:t>
      </w:r>
    </w:p>
    <w:p>
      <w:r>
        <w:t>99,2</w:t>
      </w:r>
    </w:p>
    <w:p>
      <w:r>
        <w:t>49</w:t>
      </w:r>
    </w:p>
    <w:p>
      <w:r>
        <w:t>TÂY NINH</w:t>
      </w:r>
    </w:p>
    <w:p>
      <w:r>
        <w:t>2.714.188</w:t>
      </w:r>
    </w:p>
    <w:p>
      <w:r>
        <w:t>1.383.731</w:t>
      </w:r>
    </w:p>
    <w:p>
      <w:r>
        <w:t>1.330.457</w:t>
      </w:r>
    </w:p>
    <w:p>
      <w:r>
        <w:t>2.413.594</w:t>
      </w:r>
    </w:p>
    <w:p>
      <w:r>
        <w:t>1.383.731</w:t>
      </w:r>
    </w:p>
    <w:p>
      <w:r>
        <w:t>111.642</w:t>
      </w:r>
    </w:p>
    <w:p>
      <w:r>
        <w:t>918.221</w:t>
      </w:r>
    </w:p>
    <w:p>
      <w:r>
        <w:t>88,9</w:t>
      </w:r>
    </w:p>
    <w:p>
      <w:r>
        <w:t>50</w:t>
      </w:r>
    </w:p>
    <w:p>
      <w:r>
        <w:t>BÀ RỊA - VŨNG TÀU</w:t>
      </w:r>
    </w:p>
    <w:p>
      <w:r>
        <w:t>760.039</w:t>
      </w:r>
    </w:p>
    <w:p>
      <w:r>
        <w:t>0</w:t>
      </w:r>
    </w:p>
    <w:p>
      <w:r>
        <w:t>760.039</w:t>
      </w:r>
    </w:p>
    <w:p>
      <w:r>
        <w:t>599.998</w:t>
      </w:r>
    </w:p>
    <w:p>
      <w:r>
        <w:t>0</w:t>
      </w:r>
    </w:p>
    <w:p>
      <w:r>
        <w:t>0</w:t>
      </w:r>
    </w:p>
    <w:p>
      <w:r>
        <w:t>599.998</w:t>
      </w:r>
    </w:p>
    <w:p>
      <w:r>
        <w:t>78,9</w:t>
      </w:r>
    </w:p>
    <w:p>
      <w:r>
        <w:t>VI</w:t>
      </w:r>
    </w:p>
    <w:p>
      <w:r>
        <w:t>ĐỒNG BẰNG SÔNG CỬU LONG</w:t>
      </w:r>
    </w:p>
    <w:p>
      <w:r>
        <w:t>66.212.287</w:t>
      </w:r>
    </w:p>
    <w:p>
      <w:r>
        <w:t>42.564.773</w:t>
      </w:r>
    </w:p>
    <w:p>
      <w:r>
        <w:t>23.647.514</w:t>
      </w:r>
    </w:p>
    <w:p>
      <w:r>
        <w:t>63.562.275</w:t>
      </w:r>
    </w:p>
    <w:p>
      <w:r>
        <w:t>42.564.773</w:t>
      </w:r>
    </w:p>
    <w:p>
      <w:r>
        <w:t>2.375.103</w:t>
      </w:r>
    </w:p>
    <w:p>
      <w:r>
        <w:t>18.622.399</w:t>
      </w:r>
    </w:p>
    <w:p>
      <w:r>
        <w:t>96,0</w:t>
      </w:r>
    </w:p>
    <w:p>
      <w:r>
        <w:t>51</w:t>
      </w:r>
    </w:p>
    <w:p>
      <w:r>
        <w:t>LONG AN</w:t>
      </w:r>
    </w:p>
    <w:p>
      <w:r>
        <w:t>2.271.804</w:t>
      </w:r>
    </w:p>
    <w:p>
      <w:r>
        <w:t>497.279</w:t>
      </w:r>
    </w:p>
    <w:p>
      <w:r>
        <w:t>1.774.525</w:t>
      </w:r>
    </w:p>
    <w:p>
      <w:r>
        <w:t>2.205.890</w:t>
      </w:r>
    </w:p>
    <w:p>
      <w:r>
        <w:t>497.279</w:t>
      </w:r>
    </w:p>
    <w:p>
      <w:r>
        <w:t>167.081</w:t>
      </w:r>
    </w:p>
    <w:p>
      <w:r>
        <w:t>1.541.530</w:t>
      </w:r>
    </w:p>
    <w:p>
      <w:r>
        <w:t>97,1</w:t>
      </w:r>
    </w:p>
    <w:p>
      <w:r>
        <w:t>52</w:t>
      </w:r>
    </w:p>
    <w:p>
      <w:r>
        <w:t>TIỀN GIANG</w:t>
      </w:r>
    </w:p>
    <w:p>
      <w:r>
        <w:t>3.236.579</w:t>
      </w:r>
    </w:p>
    <w:p>
      <w:r>
        <w:t>1.981.237</w:t>
      </w:r>
    </w:p>
    <w:p>
      <w:r>
        <w:t>1.255 342</w:t>
      </w:r>
    </w:p>
    <w:p>
      <w:r>
        <w:t>3.345.110</w:t>
      </w:r>
    </w:p>
    <w:p>
      <w:r>
        <w:t>1.981.237</w:t>
      </w:r>
    </w:p>
    <w:p>
      <w:r>
        <w:t>71.385</w:t>
      </w:r>
    </w:p>
    <w:p>
      <w:r>
        <w:t>1.292.488</w:t>
      </w:r>
    </w:p>
    <w:p>
      <w:r>
        <w:t>103,4</w:t>
      </w:r>
    </w:p>
    <w:p>
      <w:r>
        <w:t>53</w:t>
      </w:r>
    </w:p>
    <w:p>
      <w:r>
        <w:t>BẾN TRE</w:t>
      </w:r>
    </w:p>
    <w:p>
      <w:r>
        <w:t>5.566.956</w:t>
      </w:r>
    </w:p>
    <w:p>
      <w:r>
        <w:t>3.751.852</w:t>
      </w:r>
    </w:p>
    <w:p>
      <w:r>
        <w:t>1.815.104</w:t>
      </w:r>
    </w:p>
    <w:p>
      <w:r>
        <w:t>5.245.553</w:t>
      </w:r>
    </w:p>
    <w:p>
      <w:r>
        <w:t>3.751.852</w:t>
      </w:r>
    </w:p>
    <w:p>
      <w:r>
        <w:t>88.068</w:t>
      </w:r>
    </w:p>
    <w:p>
      <w:r>
        <w:t>1.405.633</w:t>
      </w:r>
    </w:p>
    <w:p>
      <w:r>
        <w:t>94,2</w:t>
      </w:r>
    </w:p>
    <w:p>
      <w:r>
        <w:t>54</w:t>
      </w:r>
    </w:p>
    <w:p>
      <w:r>
        <w:t>TRÀ VINH</w:t>
      </w:r>
    </w:p>
    <w:p>
      <w:r>
        <w:t>5.017.043</w:t>
      </w:r>
    </w:p>
    <w:p>
      <w:r>
        <w:t>3 831.602</w:t>
      </w:r>
    </w:p>
    <w:p>
      <w:r>
        <w:t>1.185.441</w:t>
      </w:r>
    </w:p>
    <w:p>
      <w:r>
        <w:t>4.999.301</w:t>
      </w:r>
    </w:p>
    <w:p>
      <w:r>
        <w:t>3.831 602</w:t>
      </w:r>
    </w:p>
    <w:p>
      <w:r>
        <w:t>46.992</w:t>
      </w:r>
    </w:p>
    <w:p>
      <w:r>
        <w:t>1.120.707</w:t>
      </w:r>
    </w:p>
    <w:p>
      <w:r>
        <w:t>99,6</w:t>
      </w:r>
    </w:p>
    <w:p>
      <w:r>
        <w:t>55</w:t>
      </w:r>
    </w:p>
    <w:p>
      <w:r>
        <w:t>VĨNH LONG</w:t>
      </w:r>
    </w:p>
    <w:p>
      <w:r>
        <w:t>3.583.195</w:t>
      </w:r>
    </w:p>
    <w:p>
      <w:r>
        <w:t>1.935.349</w:t>
      </w:r>
    </w:p>
    <w:p>
      <w:r>
        <w:t>1.647.846</w:t>
      </w:r>
    </w:p>
    <w:p>
      <w:r>
        <w:t>3.322.643</w:t>
      </w:r>
    </w:p>
    <w:p>
      <w:r>
        <w:t>1.935.349</w:t>
      </w:r>
    </w:p>
    <w:p>
      <w:r>
        <w:t>98.955</w:t>
      </w:r>
    </w:p>
    <w:p>
      <w:r>
        <w:t>1.288.339</w:t>
      </w:r>
    </w:p>
    <w:p>
      <w:r>
        <w:t>92,7</w:t>
      </w:r>
    </w:p>
    <w:p>
      <w:r>
        <w:t>56</w:t>
      </w:r>
    </w:p>
    <w:p>
      <w:r>
        <w:t>CẦN THƠ</w:t>
      </w:r>
    </w:p>
    <w:p>
      <w:r>
        <w:t>3.697.293</w:t>
      </w:r>
    </w:p>
    <w:p>
      <w:r>
        <w:t>898.893</w:t>
      </w:r>
    </w:p>
    <w:p>
      <w:r>
        <w:t>2.798.400</w:t>
      </w:r>
    </w:p>
    <w:p>
      <w:r>
        <w:t>2.373.044</w:t>
      </w:r>
    </w:p>
    <w:p>
      <w:r>
        <w:t>898.893</w:t>
      </w:r>
    </w:p>
    <w:p>
      <w:r>
        <w:t>466.512</w:t>
      </w:r>
    </w:p>
    <w:p>
      <w:r>
        <w:t>1.007.639</w:t>
      </w:r>
    </w:p>
    <w:p>
      <w:r>
        <w:t>64,2</w:t>
      </w:r>
    </w:p>
    <w:p>
      <w:r>
        <w:t>57</w:t>
      </w:r>
    </w:p>
    <w:p>
      <w:r>
        <w:t>HẬU GIANG</w:t>
      </w:r>
    </w:p>
    <w:p>
      <w:r>
        <w:t>4.136.533</w:t>
      </w:r>
    </w:p>
    <w:p>
      <w:r>
        <w:t>2.679499</w:t>
      </w:r>
    </w:p>
    <w:p>
      <w:r>
        <w:t>1.457.034</w:t>
      </w:r>
    </w:p>
    <w:p>
      <w:r>
        <w:t>4.076.824</w:t>
      </w:r>
    </w:p>
    <w:p>
      <w:r>
        <w:t>2.679.499</w:t>
      </w:r>
    </w:p>
    <w:p>
      <w:r>
        <w:t>152.074</w:t>
      </w:r>
    </w:p>
    <w:p>
      <w:r>
        <w:t>1.245.251</w:t>
      </w:r>
    </w:p>
    <w:p>
      <w:r>
        <w:t>98,6</w:t>
      </w:r>
    </w:p>
    <w:p>
      <w:r>
        <w:t>58</w:t>
      </w:r>
    </w:p>
    <w:p>
      <w:r>
        <w:t>SÓC TRĂNG</w:t>
      </w:r>
    </w:p>
    <w:p>
      <w:r>
        <w:t>7.944.802</w:t>
      </w:r>
    </w:p>
    <w:p>
      <w:r>
        <w:t>5.455.461</w:t>
      </w:r>
    </w:p>
    <w:p>
      <w:r>
        <w:t>2.489.341</w:t>
      </w:r>
    </w:p>
    <w:p>
      <w:r>
        <w:t>7.880.759</w:t>
      </w:r>
    </w:p>
    <w:p>
      <w:r>
        <w:t>5.455.461</w:t>
      </w:r>
    </w:p>
    <w:p>
      <w:r>
        <w:t>479.512</w:t>
      </w:r>
    </w:p>
    <w:p>
      <w:r>
        <w:t>1.945.786</w:t>
      </w:r>
    </w:p>
    <w:p>
      <w:r>
        <w:t>99,2</w:t>
      </w:r>
    </w:p>
    <w:p>
      <w:r>
        <w:t>59</w:t>
      </w:r>
    </w:p>
    <w:p>
      <w:r>
        <w:t>AN GIANG</w:t>
      </w:r>
    </w:p>
    <w:p>
      <w:r>
        <w:t>9.313.004</w:t>
      </w:r>
    </w:p>
    <w:p>
      <w:r>
        <w:t>6.892.230</w:t>
      </w:r>
    </w:p>
    <w:p>
      <w:r>
        <w:t>2.420.774</w:t>
      </w:r>
    </w:p>
    <w:p>
      <w:r>
        <w:t>9.078.592</w:t>
      </w:r>
    </w:p>
    <w:p>
      <w:r>
        <w:t>6.892.230</w:t>
      </w:r>
    </w:p>
    <w:p>
      <w:r>
        <w:t>146.488</w:t>
      </w:r>
    </w:p>
    <w:p>
      <w:r>
        <w:t>2.039.874</w:t>
      </w:r>
    </w:p>
    <w:p>
      <w:r>
        <w:t>97,5</w:t>
      </w:r>
    </w:p>
    <w:p>
      <w:r>
        <w:t>60</w:t>
      </w:r>
    </w:p>
    <w:p>
      <w:r>
        <w:t>ĐỒNG THÁP</w:t>
      </w:r>
    </w:p>
    <w:p>
      <w:r>
        <w:t>6.901.779</w:t>
      </w:r>
    </w:p>
    <w:p>
      <w:r>
        <w:t>5.085.320</w:t>
      </w:r>
    </w:p>
    <w:p>
      <w:r>
        <w:t>1.816.459</w:t>
      </w:r>
    </w:p>
    <w:p>
      <w:r>
        <w:t>6.789.489</w:t>
      </w:r>
    </w:p>
    <w:p>
      <w:r>
        <w:t>5.085.320</w:t>
      </w:r>
    </w:p>
    <w:p>
      <w:r>
        <w:t>163.700</w:t>
      </w:r>
    </w:p>
    <w:p>
      <w:r>
        <w:t>1.540.469</w:t>
      </w:r>
    </w:p>
    <w:p>
      <w:r>
        <w:t>98,4</w:t>
      </w:r>
    </w:p>
    <w:p>
      <w:r>
        <w:t>61</w:t>
      </w:r>
    </w:p>
    <w:p>
      <w:r>
        <w:t>KIÊN GIANG</w:t>
      </w:r>
    </w:p>
    <w:p>
      <w:r>
        <w:t>4.850.264</w:t>
      </w:r>
    </w:p>
    <w:p>
      <w:r>
        <w:t>3.088.049</w:t>
      </w:r>
    </w:p>
    <w:p>
      <w:r>
        <w:t>1.762.215</w:t>
      </w:r>
    </w:p>
    <w:p>
      <w:r>
        <w:t>4.831.843</w:t>
      </w:r>
    </w:p>
    <w:p>
      <w:r>
        <w:t>3.088.049</w:t>
      </w:r>
    </w:p>
    <w:p>
      <w:r>
        <w:t>223.668</w:t>
      </w:r>
    </w:p>
    <w:p>
      <w:r>
        <w:t>1.520.126</w:t>
      </w:r>
    </w:p>
    <w:p>
      <w:r>
        <w:t>99,6</w:t>
      </w:r>
    </w:p>
    <w:p>
      <w:r>
        <w:t>62</w:t>
      </w:r>
    </w:p>
    <w:p>
      <w:r>
        <w:t>BẠC LIÊU</w:t>
      </w:r>
    </w:p>
    <w:p>
      <w:r>
        <w:t>4.247.445</w:t>
      </w:r>
    </w:p>
    <w:p>
      <w:r>
        <w:t>2.804.818</w:t>
      </w:r>
    </w:p>
    <w:p>
      <w:r>
        <w:t>1.442.627</w:t>
      </w:r>
    </w:p>
    <w:p>
      <w:r>
        <w:t>4.088.702</w:t>
      </w:r>
    </w:p>
    <w:p>
      <w:r>
        <w:t>2.804.818</w:t>
      </w:r>
    </w:p>
    <w:p>
      <w:r>
        <w:t>95.763</w:t>
      </w:r>
    </w:p>
    <w:p>
      <w:r>
        <w:t>1.188.121</w:t>
      </w:r>
    </w:p>
    <w:p>
      <w:r>
        <w:t>96,3</w:t>
      </w:r>
    </w:p>
    <w:p>
      <w:r>
        <w:t>63</w:t>
      </w:r>
    </w:p>
    <w:p>
      <w:r>
        <w:t>CÀ MAU</w:t>
      </w:r>
    </w:p>
    <w:p>
      <w:r>
        <w:t>5.445.590</w:t>
      </w:r>
    </w:p>
    <w:p>
      <w:r>
        <w:t>3.663.184</w:t>
      </w:r>
    </w:p>
    <w:p>
      <w:r>
        <w:t>1.782.406</w:t>
      </w:r>
    </w:p>
    <w:p>
      <w:r>
        <w:t>5.324.525</w:t>
      </w:r>
    </w:p>
    <w:p>
      <w:r>
        <w:t>3.663.184</w:t>
      </w:r>
    </w:p>
    <w:p>
      <w:r>
        <w:t>174.905</w:t>
      </w:r>
    </w:p>
    <w:p>
      <w:r>
        <w:t>1.486.436</w:t>
      </w:r>
    </w:p>
    <w:p>
      <w:r>
        <w:t>97,8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