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1514/QĐ-UBND năm 2025 phê duyệt 04 quy trình nội bộ được sửa đổi, bổ sung trong giải quyết thủ tục hành chính lĩnh vực đầu tư theo phương thức đối tác công tư (PPP) thuộc thẩm quyền giải quyết của Sở Tài chính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1514/QĐ-UBND</w:t>
      </w:r>
    </w:p>
    <w:p>
      <w:r>
        <w:t>Bến Tre, ngày 16 tháng 5 năm 2025</w:t>
      </w:r>
    </w:p>
    <w:p>
      <w:r>
        <w:t>QUYẾT ĐỊNH</w:t>
      </w:r>
    </w:p>
    <w:p>
      <w:r>
        <w:t>PHÊ DUYỆT 04 QUY TRÌNH NỘI BỘ ĐƯỢC SỬA ĐỔI, BỔ SUNG TRONG GIẢI QUYẾT THỦ TỤC HÀNH CHÍNH LĨNH VỰC ĐẦU TƯ THEO PHƯƠNG THỨC ĐỐI TÁC CÔNG TƯ (PPP) THUỘC THẨM QUYỀN GIẢI QUYẾT CỦA SỞ TÀI CHÍNH TỈNH BẾN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1299/QĐ-UBND ngày 29 tháng 4 năm 2025 của Ủy ban nhân dân tỉnh về việc công bố danh mục 04 thủ tục hành chính được sửa đổi, bổ sung trong lĩnh vực đầu tư theo phương thức đối tác công tư (PPP) thuộc thẩm quyền giải quyết của Sở Tài chính tỉnh Bến Tre;</w:t>
      </w:r>
    </w:p>
    <w:p>
      <w:r>
        <w:t>Theo đề nghị của Giám đốc Sở Tài chính tại Tờ trình số 2022/TTr-STC ngày 08 tháng 5 năm 2025.</w:t>
      </w:r>
    </w:p>
    <w:p>
      <w:r>
        <w:t>QUYẾT ĐỊNH:</w:t>
      </w:r>
    </w:p>
    <w:p>
      <w:r>
        <w:t>Điều 1.  Phê duyệt kèm theo Quyết định này 04 quy trình nội bộ được sửa đổi, bổ sung trong giải quyết thủ tục hành chính lĩnh vực đầu tư theo phương thức đối tác công tư (PPP) thuộc thẩm quyền giải quyết của Sở Tài chính tỉnh Bến Tre (Phụ lục kèm theo).</w:t>
      </w:r>
    </w:p>
    <w:p>
      <w:r>
        <w:t>Điều 2.  Quyết định này có hiệu lực thi hành kể từ ngày ký. Bãi bỏ Quyết định số 1075/QĐ-UBND ngày 17 tháng 5 năm 2021 của Ủy ban nhân dân tỉnh phê duyệt quy trình nội bộ đối với 04 thủ tục hành chính trong lĩnh vực đầu tư theo phương thức đối tác công tư thuộc thẩm quyền giải quyết của Sở Kế hoạch và Đầu tư tỉnh Bến Tre.</w:t>
      </w:r>
    </w:p>
    <w:p>
      <w:r>
        <w:t>Điều 3.  Căn cứ quy trình nội bộ đã được phê duyệt tại Quyết định này, giao Sở Tài chính chịu trách nhiệm:</w:t>
      </w:r>
    </w:p>
    <w:p>
      <w:r>
        <w:t>1. Chủ trì, phối hợp với Văn phòng Ủy ban nhân dân tỉnh, Trung tâm Phục vụ hành chính công triển khai thực hiện việc tiếp nhận và giải quyết thủ tục hành chính theo quy trình nội bộ được phê duyệt.</w:t>
      </w:r>
    </w:p>
    <w:p>
      <w:r>
        <w:t>2. Chủ trì, phối hợp với Sở Khoa học và Công nghệ và đơn vị liên quan thiết lập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Tài chính, Giám đốc Sở Khoa học và Công nghệ và các tổ chức, cá nhân có liên quan chịu trách nhiệm thi hành Quyết định này./.</w:t>
      </w:r>
    </w:p>
    <w:p>
      <w:r>
        <w:t>Nơi nhận:</w:t>
      </w:r>
    </w:p>
    <w:p>
      <w:r>
        <w:t>- Như Điều 4;</w:t>
      </w:r>
    </w:p>
    <w:p>
      <w:r>
        <w:t>- Chủ tịch, các PCT.UBND tỉnh;</w:t>
      </w:r>
    </w:p>
    <w:p>
      <w:r>
        <w:t>- Các PCVP.UBND tỉnh;</w:t>
      </w:r>
    </w:p>
    <w:p>
      <w:r>
        <w:t>- Sở Tài chính;</w:t>
      </w:r>
    </w:p>
    <w:p>
      <w:r>
        <w:t>- Sở Khoa học và Công nghệ;</w:t>
      </w:r>
    </w:p>
    <w:p>
      <w:r>
        <w:t>- Phòng TCĐT, HCQT, TTPVHCC;</w:t>
      </w:r>
    </w:p>
    <w:p>
      <w:r>
        <w:t>- Cổng TTĐT tỉnh;</w:t>
      </w:r>
    </w:p>
    <w:p>
      <w:r>
        <w:t>- Lưu: VT, TTT.</w:t>
      </w:r>
    </w:p>
    <w:p>
      <w:r>
        <w:t>CHỦ TỊCH</w:t>
      </w:r>
    </w:p>
    <w:p>
      <w:r>
        <w:t>Trần Ngọc Tam</w:t>
      </w:r>
    </w:p>
    <w:p>
      <w:r>
        <w:t>PHỤ LỤC I</w:t>
      </w:r>
    </w:p>
    <w:p>
      <w:r>
        <w:t>DANH MỤC QUY TRÌNH NỘI BỘ TRONG GIẢI QUYẾT THỦ TỤC HÀNH CHÍNH THUỘC THẨM QUYỀN TIẾP NHẬN VÀ GIẢI QUYẾT CỦA SỞ TÀI CHÍNH TỈNH BẾN TRE</w:t>
      </w:r>
    </w:p>
    <w:p>
      <w:r>
        <w:t>(Kèm theo Quyết định số 1514/QĐ-UBND ngày 16 tháng 5 năm 2025 của Ủy ban nhân dân tỉnh Bến Tre)</w:t>
      </w:r>
    </w:p>
    <w:p>
      <w:r>
        <w:t>STT</w:t>
      </w:r>
    </w:p>
    <w:p>
      <w:r>
        <w:t>Tên thủ tục hành chính</w:t>
      </w:r>
    </w:p>
    <w:p>
      <w:r>
        <w:t>Quyết định công bố danh mục thủ tục hành chính</w:t>
      </w:r>
    </w:p>
    <w:p>
      <w:r>
        <w:t>Quy trình số</w:t>
      </w:r>
    </w:p>
    <w:p>
      <w:r>
        <w:t>Lĩnh vực: Đầu tư theo phương thức đối tác công tư (PPP)</w:t>
      </w:r>
    </w:p>
    <w:p>
      <w:r>
        <w:t>1</w:t>
      </w:r>
    </w:p>
    <w:p>
      <w:r>
        <w:t>Thẩm định báo cáo nghiên cứu tiền khả thi, quyết định chủ trương đầu tư dự án PPP do nhà đầu tư đề xuất.</w:t>
      </w:r>
    </w:p>
    <w:p>
      <w:r>
        <w:t>Quyết định số 1299/QĐ-UBND ngày 29 tháng 4 năm 2025 của Ủy ban nhân dân tỉnh về việc công bố danh mục 04 thủ tục hành chính được sửa đổi, bổ sung trong lĩnh vực đầu tư theo phương thức đối tác công tư (PPP) thuộc thẩm quyền giải quyết của Sở Tài chính tỉnh Bến Tre</w:t>
      </w:r>
    </w:p>
    <w:p>
      <w:r>
        <w:t>01</w:t>
      </w:r>
    </w:p>
    <w:p>
      <w:r>
        <w:t>2</w:t>
      </w:r>
    </w:p>
    <w:p>
      <w:r>
        <w:t>Thẩm định báo cáo nghiên cứu khả thi, quyết định phê duyệt dự án PPP do nhà đầu tư đề xuất.</w:t>
      </w:r>
    </w:p>
    <w:p>
      <w:r>
        <w:t>02</w:t>
      </w:r>
    </w:p>
    <w:p>
      <w:r>
        <w:t>3</w:t>
      </w:r>
    </w:p>
    <w:p>
      <w:r>
        <w:t>Thẩm định nội dung điều chỉnh quyết định chủ trương đầu tư, quyết định điều chỉnh chủ trương đầu tư dự án PPP do nhà đầu tư đề xuất.</w:t>
      </w:r>
    </w:p>
    <w:p>
      <w:r>
        <w:t>03</w:t>
      </w:r>
    </w:p>
    <w:p>
      <w:r>
        <w:t>4</w:t>
      </w:r>
    </w:p>
    <w:p>
      <w:r>
        <w:t>Thẩm định nội dung điều chỉnh báo cáo nghiên cứu khả thi, quyết định phê duyệt điều chỉnh dự án PPP do nhà đầu tư đề xuất.</w:t>
      </w:r>
    </w:p>
    <w:p>
      <w:r>
        <w:t>04</w:t>
      </w:r>
    </w:p>
    <w:p>
      <w:r>
        <w:t>PHỤ LỤC II</w:t>
      </w:r>
    </w:p>
    <w:p>
      <w:r>
        <w:t>NỘI DUNG QUY TRÌNH NỘI BỘ TRONG GIẢI QUYẾT THỦ TỤC HÀNH CHÍNH THUỘC THẨM QUYỀN TIẾP NHẬN VÀ GIẢI QUYẾT CỦA SỞ TÀI CHÍNH TỈNH BẾN TRE</w:t>
      </w:r>
    </w:p>
    <w:p>
      <w:r>
        <w:t>(Kèm theo Quyết định số 1514/QĐ-UBND ngày 16 tháng 5 năm 2025 của Ủy ban nhân dân tỉnh Bến Tre)</w:t>
      </w:r>
    </w:p>
    <w:p>
      <w:r>
        <w:t>Quy trình số: 01</w:t>
      </w:r>
    </w:p>
    <w:p>
      <w:r>
        <w:t>QUY TRÌNH NỘI BỘ GIẢI QUYẾT THỦ TỤC HÀNH CHÍNH: “THẨM ĐỊNH BÁO CÁO NGHIÊN CỨU TIỀN KHẢ THI, QUYẾT ĐỊNH CHỦ TRƯƠNG ĐẦU TƯ DỰ ÁN PPP DO NHÀ ĐẦU TƯ ĐỀ XUẤT”</w:t>
      </w:r>
    </w:p>
    <w:p>
      <w:r>
        <w:t>Trình tự các bước thực hiện</w:t>
      </w:r>
    </w:p>
    <w:p>
      <w:r>
        <w:t>Nội dung công việc</w:t>
      </w:r>
    </w:p>
    <w:p>
      <w:r>
        <w:t>Trách nhiệm thực hiện</w:t>
      </w:r>
    </w:p>
    <w:p>
      <w:r>
        <w:t>Thời gian thực hiện</w:t>
      </w:r>
    </w:p>
    <w:p>
      <w:r>
        <w:t>a) Trình tự lập hồ sơ đề xuất dự án đầu tư do nhà đầu tư đề xuất</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Sở Tài chính  xử lý.</w:t>
      </w:r>
    </w:p>
    <w:p>
      <w:r>
        <w:t>Công chức  Sở Tài chính  làm việc tại Trung tâm Phục vụ hành chính công tỉnh</w:t>
      </w:r>
    </w:p>
    <w:p>
      <w:r>
        <w:t>0,5 ngày</w:t>
      </w:r>
    </w:p>
    <w:p>
      <w:r>
        <w:t>Bước 2</w:t>
      </w:r>
    </w:p>
    <w:p>
      <w:r>
        <w:t>Kiểm tra, xử lý hồ sơ đề xuất dự án của nhà đầu tư, phối hợp với các cơ quan có liên quan xem xét thẩm định hồ sơ trình Ủy ban nhân dân (UBND) tỉnh.</w:t>
      </w:r>
    </w:p>
    <w:p>
      <w:r>
        <w:t>Công chức, Lãnh đạo phòng Tài chính đầu tư</w:t>
      </w:r>
    </w:p>
    <w:p>
      <w:r>
        <w:t>4 ngày</w:t>
      </w:r>
    </w:p>
    <w:p>
      <w:r>
        <w:t>Bước 3</w:t>
      </w:r>
    </w:p>
    <w:p>
      <w:r>
        <w:t>Lãnh đạo cơ quan ký ban hành văn bản báo cáo đề xuất dự án, trình UBND tỉnh xem xét, quyết định.</w:t>
      </w:r>
    </w:p>
    <w:p>
      <w:r>
        <w:t>Ban Giám đốc</w:t>
      </w:r>
    </w:p>
    <w:p>
      <w:r>
        <w:t>01 ngày</w:t>
      </w:r>
    </w:p>
    <w:p>
      <w:r>
        <w:t>Bước 4</w:t>
      </w:r>
    </w:p>
    <w:p>
      <w:r>
        <w:t>Vào sổ, đóng dấu, chuyển văn bản đến UBND tỉnh.</w:t>
      </w:r>
    </w:p>
    <w:p>
      <w:r>
        <w:t>Văn thư  Sở Tài chính</w:t>
      </w:r>
    </w:p>
    <w:p>
      <w:r>
        <w:t>0,5 ngày</w:t>
      </w:r>
    </w:p>
    <w:p>
      <w:r>
        <w:t>Bước 5</w:t>
      </w:r>
    </w:p>
    <w:p>
      <w:r>
        <w:t>Tiếp nhận văn bản do  Sở Tài chính  trình chuyển lãnh đạo Văn phòng UBND tỉnh phụ trách lĩnh vực.</w:t>
      </w:r>
    </w:p>
    <w:p>
      <w:r>
        <w:t>Công chức Một cửa Văn phòng UBND tỉnh</w:t>
      </w:r>
    </w:p>
    <w:p>
      <w:r>
        <w:t>0,5 ngày</w:t>
      </w:r>
    </w:p>
    <w:p>
      <w:r>
        <w:t>Bước 6</w:t>
      </w:r>
    </w:p>
    <w:p>
      <w:r>
        <w:t>Xem xét, có ý kiến chỉ đạo, chuyển Phòng Tài chính Đầu tư phụ trách lĩnh vực thẩm định.</w:t>
      </w:r>
    </w:p>
    <w:p>
      <w:r>
        <w:t>Lãnh đạo Văn phòng UBND tỉnh phụ trách lĩnh vực</w:t>
      </w:r>
    </w:p>
    <w:p>
      <w:r>
        <w:t>01 ngày</w:t>
      </w:r>
    </w:p>
    <w:p>
      <w:r>
        <w:t>Bước 7</w:t>
      </w:r>
    </w:p>
    <w:p>
      <w:r>
        <w:t>Thẩm định hồ sơ trình UBND tỉnh xem xét và có văn bản chấp thuận hoặc không chấp thuận (nêu rõ lý do) hồ sơ đề xuất dự án đầu tư, chuyển trả nhà đầu tư và Sở Tài chính</w:t>
      </w:r>
    </w:p>
    <w:p>
      <w:r>
        <w:t>*Trường hợp được UBND tỉnh chấp thuận, nhà đầu tư lập hồ sơ đề xuất dự án bao gồm: báo cáo nghiên cứu tiền khả thi, hồ sơ về tư cách pháp lý, năng lực, kinh nghiệm của nhà đầu tư và gửi đến Sở Tài chính.</w:t>
      </w:r>
    </w:p>
    <w:p>
      <w:r>
        <w:t>Phòng Tài chính Đầu tư thẩm định trình Lãnh đạo UBND tỉnh phê duyệt</w:t>
      </w:r>
    </w:p>
    <w:p>
      <w:r>
        <w:t>02 ngày</w:t>
      </w:r>
    </w:p>
    <w:p>
      <w:r>
        <w:t>b) Trình tự thẩm định báo cáo nghiên cứu tiền khả thi, quyết định chủ trương đầu tư dự án PPP do nhà đầu tư đề xuất</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Sở Tài chính  xử lý.</w:t>
      </w:r>
    </w:p>
    <w:p>
      <w:r>
        <w:t>Công chức  Sở Tài chính  làm việc tại Trung tâm Phục vụ hành chính công tỉnh</w:t>
      </w:r>
    </w:p>
    <w:p>
      <w:r>
        <w:t>0,5 ngày</w:t>
      </w:r>
    </w:p>
    <w:p>
      <w:r>
        <w:t>Bước 2</w:t>
      </w:r>
    </w:p>
    <w:p>
      <w:r>
        <w:t>Kiểm tra, xử lý hồ sơ, thẩm định báo cáo nghiên cứu tiền khả thi theo quy định của pháp luật và dự thảo báo cáo thẩm định trình lãnh đạo cơ quan xem xét.</w:t>
      </w:r>
    </w:p>
    <w:p>
      <w:r>
        <w:t>Công chức, Lãnh đạo phòng Tài chính đầu tư</w:t>
      </w:r>
    </w:p>
    <w:p>
      <w:r>
        <w:t>07 ngày</w:t>
      </w:r>
    </w:p>
    <w:p>
      <w:r>
        <w:t>Bước 3</w:t>
      </w:r>
    </w:p>
    <w:p>
      <w:r>
        <w:t>Lãnh đạo cơ quan ký ban hành báo cáo thẩm định, trình UBND tỉnh xem xét, quyết định.</w:t>
      </w:r>
    </w:p>
    <w:p>
      <w:r>
        <w:t>Ban Giám đốc</w:t>
      </w:r>
    </w:p>
    <w:p>
      <w:r>
        <w:t>01 ngày</w:t>
      </w:r>
    </w:p>
    <w:p>
      <w:r>
        <w:t>Bước 4</w:t>
      </w:r>
    </w:p>
    <w:p>
      <w:r>
        <w:t>Vào sổ, đóng dấu, chuyển văn bản đến UBND tỉnh</w:t>
      </w:r>
    </w:p>
    <w:p>
      <w:r>
        <w:t>Văn thư  Sở Tài chính</w:t>
      </w:r>
    </w:p>
    <w:p>
      <w:r>
        <w:t>0,5 ngày</w:t>
      </w:r>
    </w:p>
    <w:p>
      <w:r>
        <w:t>Bước 5</w:t>
      </w:r>
    </w:p>
    <w:p>
      <w:r>
        <w:t>Tiếp nhận văn bản do  Sở Tài chính  trình chuyển lãnh đạo Văn phòng UBND tỉnh phụ trách lĩnh vực.</w:t>
      </w:r>
    </w:p>
    <w:p>
      <w:r>
        <w:t>Công chức Một cửa Văn phòng UBND tỉnh</w:t>
      </w:r>
    </w:p>
    <w:p>
      <w:r>
        <w:t>0,5 ngày</w:t>
      </w:r>
    </w:p>
    <w:p>
      <w:r>
        <w:t>Bước 6</w:t>
      </w:r>
    </w:p>
    <w:p>
      <w:r>
        <w:t>Xem xét, có ý kiến chỉ đạo, chuyển Phòng Tài chính Đầu tư phụ trách lĩnh vực thẩm định.</w:t>
      </w:r>
    </w:p>
    <w:p>
      <w:r>
        <w:t>Lãnh đạo Văn phòng UBND tỉnh phụ trách lĩnh vực</w:t>
      </w:r>
    </w:p>
    <w:p>
      <w:r>
        <w:t>01 ngày</w:t>
      </w:r>
    </w:p>
    <w:p>
      <w:r>
        <w:t>Bước 7</w:t>
      </w:r>
    </w:p>
    <w:p>
      <w:r>
        <w:t>i) Đối với dự án thuộc thẩm quyền quyết định chủ trương đầu tư của Ủy ban nhân dân cấp tỉnh: Thẩm định, hoàn chỉnh hồ sơ đề xuất PPP trình Lãnh đạo UBND tỉnh phê duyệt quyết định chủ trương đầu tư dự án.</w:t>
      </w:r>
    </w:p>
    <w:p>
      <w:r>
        <w:t>→ Chuyển bước 7</w:t>
      </w:r>
    </w:p>
    <w:p>
      <w:r>
        <w:t>Phòng Tài chính Đầu tư thẩm định trình Lãnh đạo UBND tỉnh phê duyệt</w:t>
      </w:r>
    </w:p>
    <w:p>
      <w:r>
        <w:t>05 ngày</w:t>
      </w:r>
    </w:p>
    <w:p>
      <w:r>
        <w:t>ii) Đối với dự án thuộc thẩm quyền quyết định chủ trương đầu tư của Hội đồng nhân dân cấp tỉnh:</w:t>
      </w:r>
    </w:p>
    <w:p>
      <w:r>
        <w:t>- Thẩm định, hoàn chỉnh hồ sơ đề xuất PPP trình Lãnh đạo UBND tỉnh phê duyệt trình Hội đồng nhân dân tỉnh xem xét, quyết định.</w:t>
      </w:r>
    </w:p>
    <w:p>
      <w:r>
        <w:t>- Hội đồng nhân dân tỉnh quyết định chủ trương đầu tư dự án và chuyển kết quả cho UBND tỉnh.</w:t>
      </w:r>
    </w:p>
    <w:p>
      <w:r>
        <w:t>Hội đồng nhân dân tỉnh</w:t>
      </w:r>
    </w:p>
    <w:p>
      <w:r>
        <w:t>03 ngày</w:t>
      </w:r>
    </w:p>
    <w:p>
      <w:r>
        <w:t>Bước 8</w:t>
      </w:r>
    </w:p>
    <w:p>
      <w:r>
        <w:t>Chuyển bộ phận Tiếp nhận hồ sơ và trả kết quả của Văn phòng UBND tỉnh chuyển trả kết quả cho  Sở Tài chính  để chuyển Trung tâm Phục vụ hành chính công tỉnh trả cho Nhà đầu tư.</w:t>
      </w:r>
    </w:p>
    <w:p>
      <w:r>
        <w:t>Công chức Một cửa Văn phòng UBND tỉnh</w:t>
      </w:r>
    </w:p>
    <w:p>
      <w:r>
        <w:t>0,5 ngày</w:t>
      </w:r>
    </w:p>
    <w:p>
      <w:r>
        <w:t>Bước 9</w:t>
      </w:r>
    </w:p>
    <w:p>
      <w:r>
        <w:t>Vào sổ văn bản, lưu trữ hồ sơ trên phần mềm Hệ thống thông tin giải quyết TTHC của tỉnh và chuyển kết quả giải quyết TTHC cho Trung tâm Phục vụ hành chính công tỉnh.</w:t>
      </w:r>
    </w:p>
    <w:p>
      <w:r>
        <w:t>Văn thư  Sở Tài chính</w:t>
      </w:r>
    </w:p>
    <w:p>
      <w:r>
        <w:t>0,5 ngày</w:t>
      </w:r>
    </w:p>
    <w:p>
      <w:r>
        <w:t>Bước 10</w:t>
      </w:r>
    </w:p>
    <w:p>
      <w:r>
        <w:t>Xác nhận trên phần mềm Hệ thống thông tin giải quyết TTHC của tỉnh về kết quả giải quyết TTHC; thông báo cho tổ chức, cá nhân đến nhận kết quả TTHC.</w:t>
      </w:r>
    </w:p>
    <w:p>
      <w:r>
        <w:t>Công chức  Sở Tài chính  làm việc tại Trung tâm phục vụ hành chính công tỉnh</w:t>
      </w:r>
    </w:p>
    <w:p>
      <w:r>
        <w:t>0,5 ngày</w:t>
      </w:r>
    </w:p>
    <w:p>
      <w:r>
        <w:t>Tổng thời gian giải quyết thủ tục hành chính: 29 ngày</w:t>
      </w:r>
    </w:p>
    <w:p>
      <w:r>
        <w:t>Quy trình số: 02</w:t>
      </w:r>
    </w:p>
    <w:p>
      <w:r>
        <w:t>QUY TRÌNH NỘI BỘ GIẢI QUYẾT THỦ TỤC HÀNH CHÍNH: “THẨM ĐỊNH BÁO CÁO NGHIÊN CỨU KHẢ THI, QUYẾT ĐỊNH PHÊ DUYỆT DỰ ÁN PPP DO NHÀ ĐẦU TƯ ĐỀ XUẤT”</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Sở Tài chính  xử lý.</w:t>
      </w:r>
    </w:p>
    <w:p>
      <w:r>
        <w:t>Công chức  Sở Tài chính  làm việc tại Trung tâm Phục vụ hành chính công tỉnh</w:t>
      </w:r>
    </w:p>
    <w:p>
      <w:r>
        <w:t>01 ngày</w:t>
      </w:r>
    </w:p>
    <w:p>
      <w:r>
        <w:t>Bước 2</w:t>
      </w:r>
    </w:p>
    <w:p>
      <w:r>
        <w:t>Kiểm tra, xử lý hồ sơ đề xuất dự án của nhà đầu tư, phối hợp với các cơ quan có liên quan xem xét thẩm định hồ sơ trình UBND tỉnh.</w:t>
      </w:r>
    </w:p>
    <w:p>
      <w:r>
        <w:t>Công chức, Lãnh đạo phòng Tài chính đầu tư</w:t>
      </w:r>
    </w:p>
    <w:p>
      <w:r>
        <w:t>9,5 ngày</w:t>
      </w:r>
    </w:p>
    <w:p>
      <w:r>
        <w:t>Bước 3</w:t>
      </w:r>
    </w:p>
    <w:p>
      <w:r>
        <w:t>Lãnh đạo cơ quan ký ban hành báo cáo thẩm định, trình UBND tỉnh xem xét, quyết định.</w:t>
      </w:r>
    </w:p>
    <w:p>
      <w:r>
        <w:t>Ban Giám đốc</w:t>
      </w:r>
    </w:p>
    <w:p>
      <w:r>
        <w:t>01 ngày</w:t>
      </w:r>
    </w:p>
    <w:p>
      <w:r>
        <w:t>Bước 4</w:t>
      </w:r>
    </w:p>
    <w:p>
      <w:r>
        <w:t>Vào sổ, đóng dấu, chuyển văn bản đến UBND tỉnh</w:t>
      </w:r>
    </w:p>
    <w:p>
      <w:r>
        <w:t>Văn thư Sở Tài chính</w:t>
      </w:r>
    </w:p>
    <w:p>
      <w:r>
        <w:t>0,5 ngày</w:t>
      </w:r>
    </w:p>
    <w:p>
      <w:r>
        <w:t>Bước 5</w:t>
      </w:r>
    </w:p>
    <w:p>
      <w:r>
        <w:t>Tiếp nhận văn bản do  Sở Tài chính  trình chuyển lãnh đạo Văn phòng UBND tỉnh phụ trách lĩnh vực.</w:t>
      </w:r>
    </w:p>
    <w:p>
      <w:r>
        <w:t>Công chức Một cửa Văn phòng UBND tỉnh</w:t>
      </w:r>
    </w:p>
    <w:p>
      <w:r>
        <w:t>0,5 ngày</w:t>
      </w:r>
    </w:p>
    <w:p>
      <w:r>
        <w:t>Bước 6</w:t>
      </w:r>
    </w:p>
    <w:p>
      <w:r>
        <w:t>Xem xét, có ý kiến chỉ đạo, chuyển Phòng Tài chính Đầu tư phụ trách lĩnh vực thẩm định.</w:t>
      </w:r>
    </w:p>
    <w:p>
      <w:r>
        <w:t>Lãnh đạo Văn phòng UBND tỉnh phụ trách lĩnh vực</w:t>
      </w:r>
    </w:p>
    <w:p>
      <w:r>
        <w:t>01 ngày</w:t>
      </w:r>
    </w:p>
    <w:p>
      <w:r>
        <w:t>Bước 7</w:t>
      </w:r>
    </w:p>
    <w:p>
      <w:r>
        <w:t>Tùy từng trường hợp hồ sơ, Phòng thực hiện thẩm định, hoàn chỉnh hồ sơ trình Lãnh đạo UBND tỉnh xem xét, quyết định.</w:t>
      </w:r>
    </w:p>
    <w:p>
      <w:r>
        <w:t>Phòng Tài chính Đầu tư thẩm định trình Lãnh đạo UBND tỉnh phê duyệt</w:t>
      </w:r>
    </w:p>
    <w:p>
      <w:r>
        <w:t>14 ngày</w:t>
      </w:r>
    </w:p>
    <w:p>
      <w:r>
        <w:t>Bước 8</w:t>
      </w:r>
    </w:p>
    <w:p>
      <w:r>
        <w:t>Chuyển bộ phận Tiếp nhận hồ sơ và trả kết quả của Văn phòng UBND tỉnh chuyển trả kết quả cho  Sở Tài chính  để chuyển Trung tâm Phục vụ hành chính công tỉnh trả cho Nhà đầu tư.</w:t>
      </w:r>
    </w:p>
    <w:p>
      <w:r>
        <w:t>Công chức Một cửa Văn phòng UBND tỉnh</w:t>
      </w:r>
    </w:p>
    <w:p>
      <w:r>
        <w:t>0,5 ngày</w:t>
      </w:r>
    </w:p>
    <w:p>
      <w:r>
        <w:t>Bước 9</w:t>
      </w:r>
    </w:p>
    <w:p>
      <w:r>
        <w:t>Vào sổ văn bản, lưu trữ hồ sơ trên phần mềm Hệ thống thông tin giải quyết TTHC của tỉnh và chuyển kết quả giải quyết TTHC cho Trung tâm Phục vụ hành chính công tỉnh.</w:t>
      </w:r>
    </w:p>
    <w:p>
      <w:r>
        <w:t>Văn thư  Sở Tài chính</w:t>
      </w:r>
    </w:p>
    <w:p>
      <w:r>
        <w:t>0,5 ngày</w:t>
      </w:r>
    </w:p>
    <w:p>
      <w:r>
        <w:t>Bước 10</w:t>
      </w:r>
    </w:p>
    <w:p>
      <w:r>
        <w:t>Xác nhận trên phần mềm Hệ thống thông tin giải quyết TTHC của tỉnh về kết quả giải quyết TTHC; thông báo cho tổ chức, cá nhân đến nhận kết quả TTHC.</w:t>
      </w:r>
    </w:p>
    <w:p>
      <w:r>
        <w:t>Công chức  Sở Tài chính  làm việc tại Trung tâm phục vụ hành chính công tỉnh</w:t>
      </w:r>
    </w:p>
    <w:p>
      <w:r>
        <w:t>0,5 ngày</w:t>
      </w:r>
    </w:p>
    <w:p>
      <w:r>
        <w:t>Tổng thời gian giải quyết thủ tục hành chính: 29 ngày</w:t>
      </w:r>
    </w:p>
    <w:p>
      <w:r>
        <w:t>Quy trình số: 03</w:t>
      </w:r>
    </w:p>
    <w:p>
      <w:r>
        <w:t>QUY TRÌNH NỘI BỘ GIẢI QUYẾT THỦ TỤC HÀNH CHÍNH: “THẨM ĐỊNH NỘI DUNG ĐIỀU CHỈNH QUYẾT ĐỊNH CHỦ TRƯƠNG ĐẦU TƯ, QUYẾT ĐỊNH ĐIỀU CHỈNH CHỦ TRƯƠNG ĐẦU TƯ DỰ ÁN PPP DO NHÀ ĐẦU TƯ ĐỀ XUẤT”</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Sở Tài chính  xử lý</w:t>
      </w:r>
    </w:p>
    <w:p>
      <w:r>
        <w:t>Công chức  Sở Tài chính  làm việc tại Trung tâm Phục vụ hành chính công tỉnh</w:t>
      </w:r>
    </w:p>
    <w:p>
      <w:r>
        <w:t>01 ngày</w:t>
      </w:r>
    </w:p>
    <w:p>
      <w:r>
        <w:t>Bước 2</w:t>
      </w:r>
    </w:p>
    <w:p>
      <w:r>
        <w:t>Kiểm tra, xử lý hồ sơ đề xuất dự án của nhà đầu tư, phối hợp với các cơ quan có liên quan xem xét thẩm định hồ sơ trình UBND tỉnh.</w:t>
      </w:r>
    </w:p>
    <w:p>
      <w:r>
        <w:t>Công chức, Lãnh đạo phòng Tài chính đầu tư</w:t>
      </w:r>
    </w:p>
    <w:p>
      <w:r>
        <w:t>10,5 ngày</w:t>
      </w:r>
    </w:p>
    <w:p>
      <w:r>
        <w:t>Bước 3</w:t>
      </w:r>
    </w:p>
    <w:p>
      <w:r>
        <w:t>Lãnh đạo cơ quan ký ban hành báo cáo thẩm định, trình UBND tỉnh xem xét, quyết định.</w:t>
      </w:r>
    </w:p>
    <w:p>
      <w:r>
        <w:t>Ban Giám đốc</w:t>
      </w:r>
    </w:p>
    <w:p>
      <w:r>
        <w:t>01 ngày</w:t>
      </w:r>
    </w:p>
    <w:p>
      <w:r>
        <w:t>Bước 4</w:t>
      </w:r>
    </w:p>
    <w:p>
      <w:r>
        <w:t>Vào sổ, đóng dấu, chuyển văn bản đến UBND tỉnh</w:t>
      </w:r>
    </w:p>
    <w:p>
      <w:r>
        <w:t>Văn thư  Sở Tài chính</w:t>
      </w:r>
    </w:p>
    <w:p>
      <w:r>
        <w:t>0,5 ngày</w:t>
      </w:r>
    </w:p>
    <w:p>
      <w:r>
        <w:t>Bước 5</w:t>
      </w:r>
    </w:p>
    <w:p>
      <w:r>
        <w:t>Tiếp nhận văn bản do Sở Tài chính trình chuyển lãnh đạo Văn phòng UBND tỉnh phụ trách lĩnh vực.</w:t>
      </w:r>
    </w:p>
    <w:p>
      <w:r>
        <w:t>Công chức Một cửa Văn phòng UBND tỉnh</w:t>
      </w:r>
    </w:p>
    <w:p>
      <w:r>
        <w:t>0,5 ngày</w:t>
      </w:r>
    </w:p>
    <w:p>
      <w:r>
        <w:t>Bước 6</w:t>
      </w:r>
    </w:p>
    <w:p>
      <w:r>
        <w:t>Xem xét, có ý kiến chỉ đạo, chuyển Phòng Tài chính Đầu tư phụ trách lĩnh vực thẩm định.</w:t>
      </w:r>
    </w:p>
    <w:p>
      <w:r>
        <w:t>Lãnh đạo Văn phòng UBND tỉnh phụ trách lĩnh vực</w:t>
      </w:r>
    </w:p>
    <w:p>
      <w:r>
        <w:t>01 ngày</w:t>
      </w:r>
    </w:p>
    <w:p>
      <w:r>
        <w:t>Bước 7</w:t>
      </w:r>
    </w:p>
    <w:p>
      <w:r>
        <w:t>i)  Đối với dự án thuộc thẩm quyền quyết định chủ trương đầu tư của Ủy ban nhân dân cấp tỉnh:  Thẩm định, hoàn chỉnh hồ sơ trình Lãnh đạo UBND tỉnh xem xét, phê duyệt.</w:t>
      </w:r>
    </w:p>
    <w:p>
      <w:r>
        <w:t>→ Chuyển bước 7</w:t>
      </w:r>
    </w:p>
    <w:p>
      <w:r>
        <w:t>Phòng Tài chính Đầu tư thẩm định trình Lãnh đạo UBND tỉnh phê duyệt</w:t>
      </w:r>
    </w:p>
    <w:p>
      <w:r>
        <w:t>10 ngày</w:t>
      </w:r>
    </w:p>
    <w:p>
      <w:r>
        <w:t>ii) Đối với dự án thuộc thẩm quyền quyết định chủ trương đầu tư của Hội đồng nhân dân cấp tỉnh:</w:t>
      </w:r>
    </w:p>
    <w:p>
      <w:r>
        <w:t>- Thẩm định, hoàn chỉnh hồ sơ trình Lãnh đạo UBND tỉnh phê duyệt trình Hội đồng nhân dân tỉnh xem xét, quyết định.</w:t>
      </w:r>
    </w:p>
    <w:p>
      <w:r>
        <w:t>- Hội đồng nhân dân tỉnh quyết định chủ trương đầu tư dự án và chuyển kết quả cho UBND tỉnh.</w:t>
      </w:r>
    </w:p>
    <w:p>
      <w:r>
        <w:t>Hội đồng nhân dân tỉnh</w:t>
      </w:r>
    </w:p>
    <w:p>
      <w:r>
        <w:t>03 ngày</w:t>
      </w:r>
    </w:p>
    <w:p>
      <w:r>
        <w:t>Bước 8</w:t>
      </w:r>
    </w:p>
    <w:p>
      <w:r>
        <w:t>Chuyển bộ phận Tiếp nhận hồ sơ và trả kết quả của Văn phòng UBND tỉnh chuyển trả kết quả cho  Sở Tài chính  để chuyển Trung tâm Phục vụ hành chính công tỉnh trả cho Nhà đầu tư.</w:t>
      </w:r>
    </w:p>
    <w:p>
      <w:r>
        <w:t>Công chức Một cửa Văn phòng UBND tỉnh</w:t>
      </w:r>
    </w:p>
    <w:p>
      <w:r>
        <w:t>0,5 ngày</w:t>
      </w:r>
    </w:p>
    <w:p>
      <w:r>
        <w:t>Bước 9</w:t>
      </w:r>
    </w:p>
    <w:p>
      <w:r>
        <w:t>Vào sổ văn bản, lưu trữ hồ sơ trên phần mềm Hệ thống thông tin giải quyết TTHC của tỉnh và chuyển kết quả giải quyết TTHC cho Trung tâm Phục vụ hành chính công tỉnh.</w:t>
      </w:r>
    </w:p>
    <w:p>
      <w:r>
        <w:t>Văn thư Sở Tài chính</w:t>
      </w:r>
    </w:p>
    <w:p>
      <w:r>
        <w:t>0,5 ngày</w:t>
      </w:r>
    </w:p>
    <w:p>
      <w:r>
        <w:t>Bước 10</w:t>
      </w:r>
    </w:p>
    <w:p>
      <w:r>
        <w:t>Xác nhận trên phần mềm Hệ thống thông tin giải quyết TTHC của tỉnh về kết quả giải quyết TTHC; thông báo cho tổ chức, cá nhân đến nhận kết quả TTHC.</w:t>
      </w:r>
    </w:p>
    <w:p>
      <w:r>
        <w:t>Công chức  Sở Tài chính  làm việc tại Trung tâm phục vụ hành chính công tỉnh</w:t>
      </w:r>
    </w:p>
    <w:p>
      <w:r>
        <w:t>0,5 ngày</w:t>
      </w:r>
    </w:p>
    <w:p>
      <w:r>
        <w:t>Tổng thời gian giải quyết thủ tục hành chính: 29 ngày</w:t>
      </w:r>
    </w:p>
    <w:p>
      <w:r>
        <w:t>Quy trình số: 04</w:t>
      </w:r>
    </w:p>
    <w:p>
      <w:r>
        <w:t>QUY TRÌNH NỘI BỘ GIẢI QUYẾT THỦ TỤC HÀNH CHÍNH: “THẨM ĐỊNH NỘI DUNG ĐIỀU CHỈNH BÁO CÁO NGHIÊN CỨU KHẢ THI, QUYẾT ĐỊNH PHÊ DUYỆT ĐIỀU CHỈNH DỰ ÁN PPP DO NHÀ ĐẦU TƯ ĐỀ XUẤT”</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Sở Tài chính  xử lý.</w:t>
      </w:r>
    </w:p>
    <w:p>
      <w:r>
        <w:t>Công chức  Sở Tài chính  làm việc tại Trung tâm Phục vụ hành chính công tỉnh</w:t>
      </w:r>
    </w:p>
    <w:p>
      <w:r>
        <w:t>01 ngày</w:t>
      </w:r>
    </w:p>
    <w:p>
      <w:r>
        <w:t>Bước 2</w:t>
      </w:r>
    </w:p>
    <w:p>
      <w:r>
        <w:t>Kiểm tra, xử lý hồ sơ đề xuất dự án của nhà đầu tư, phối hợp với các cơ quan có liên quan xem xét thẩm định hồ sơ trình UBND tỉnh.</w:t>
      </w:r>
    </w:p>
    <w:p>
      <w:r>
        <w:t>Công chức, Lãnh đạo phòng Tài chính đầu tư</w:t>
      </w:r>
    </w:p>
    <w:p>
      <w:r>
        <w:t>9,5 ngày</w:t>
      </w:r>
    </w:p>
    <w:p>
      <w:r>
        <w:t>Bước 3</w:t>
      </w:r>
    </w:p>
    <w:p>
      <w:r>
        <w:t>Lãnh đạo cơ quan ký ban hành báo cáo thẩm định, trình UBND tỉnh xem xét, quyết định.</w:t>
      </w:r>
    </w:p>
    <w:p>
      <w:r>
        <w:t>Ban Giám đốc</w:t>
      </w:r>
    </w:p>
    <w:p>
      <w:r>
        <w:t>01 ngày</w:t>
      </w:r>
    </w:p>
    <w:p>
      <w:r>
        <w:t>Bước 4</w:t>
      </w:r>
    </w:p>
    <w:p>
      <w:r>
        <w:t>Vào sổ, đóng dấu, chuyển văn bản đến UBND tỉnh</w:t>
      </w:r>
    </w:p>
    <w:p>
      <w:r>
        <w:t>Văn thư  Sở Tài chính</w:t>
      </w:r>
    </w:p>
    <w:p>
      <w:r>
        <w:t>0,5 ngày</w:t>
      </w:r>
    </w:p>
    <w:p>
      <w:r>
        <w:t>Bước 5</w:t>
      </w:r>
    </w:p>
    <w:p>
      <w:r>
        <w:t>Tiếp nhận văn bản do  Sở Tài chính  trình chuyển lãnh đạo Văn phòng UBND tỉnh phụ trách lĩnh vực.</w:t>
      </w:r>
    </w:p>
    <w:p>
      <w:r>
        <w:t>Công chức Một cửa Văn phòng UBND tỉnh</w:t>
      </w:r>
    </w:p>
    <w:p>
      <w:r>
        <w:t>0,5 ngày</w:t>
      </w:r>
    </w:p>
    <w:p>
      <w:r>
        <w:t>Bước 6</w:t>
      </w:r>
    </w:p>
    <w:p>
      <w:r>
        <w:t>Xem xét, có ý kiến chỉ đạo, chuyển Phòng Tài chính Đầu tư phụ trách lĩnh vực thẩm định.</w:t>
      </w:r>
    </w:p>
    <w:p>
      <w:r>
        <w:t>Lãnh đạo Văn phòng UBND tỉnh phụ trách lĩnh vực</w:t>
      </w:r>
    </w:p>
    <w:p>
      <w:r>
        <w:t>01 ngày</w:t>
      </w:r>
    </w:p>
    <w:p>
      <w:r>
        <w:t>Bước 7</w:t>
      </w:r>
    </w:p>
    <w:p>
      <w:r>
        <w:t>Tùy từng trường hợp hồ sơ, Phòng thực hiện thẩm định, hoàn chỉnh hồ sơ trình Lãnh đạo UBND tỉnh xem xét, quyết định.</w:t>
      </w:r>
    </w:p>
    <w:p>
      <w:r>
        <w:t>Phòng Tài chính Đầu tư thẩm định trình Lãnh đạo UBND tỉnh phê duyệt</w:t>
      </w:r>
    </w:p>
    <w:p>
      <w:r>
        <w:t>14 ngày</w:t>
      </w:r>
    </w:p>
    <w:p>
      <w:r>
        <w:t>Bước 8</w:t>
      </w:r>
    </w:p>
    <w:p>
      <w:r>
        <w:t>Chuyển bộ phận Tiếp nhận hồ sơ và trả kết quả của Văn phòng UBND tỉnh chuyển trả kết quả cho  Sở Tài chính  để chuyển Trung tâm Phục vụ hành chính công tỉnh trả cho Nhà đầu tư.</w:t>
      </w:r>
    </w:p>
    <w:p>
      <w:r>
        <w:t>Công chức Một cửa Văn phòng UBND tỉnh</w:t>
      </w:r>
    </w:p>
    <w:p>
      <w:r>
        <w:t>0,5 ngày</w:t>
      </w:r>
    </w:p>
    <w:p>
      <w:r>
        <w:t>Bước 9</w:t>
      </w:r>
    </w:p>
    <w:p>
      <w:r>
        <w:t>Vào sổ văn bản, lưu trữ hồ sơ trên phần mềm Hệ thống thông tin giải quyết TTHC của tỉnh và chuyển kết quả giải quyết TTHC cho Trung tâm Phục vụ hành chính công tỉnh.</w:t>
      </w:r>
    </w:p>
    <w:p>
      <w:r>
        <w:t>Văn thư  Sở Tài chính</w:t>
      </w:r>
    </w:p>
    <w:p>
      <w:r>
        <w:t>0,5 ngày</w:t>
      </w:r>
    </w:p>
    <w:p>
      <w:r>
        <w:t>Bước 10</w:t>
      </w:r>
    </w:p>
    <w:p>
      <w:r>
        <w:t>Xác nhận trên phần mềm Hệ thống thông tin giải quyết TTHC của tỉnh về kết quả giải quyết TTHC; thông báo cho tổ chức, cá nhân đến nhận kết quả TTHC.</w:t>
      </w:r>
    </w:p>
    <w:p>
      <w:r>
        <w:t>Công chức  Sở Tài chính  làm việc tại Trung tâm phục vụ hành chính công tỉnh</w:t>
      </w:r>
    </w:p>
    <w:p>
      <w:r>
        <w:t>0,5 ngày</w:t>
      </w:r>
    </w:p>
    <w:p>
      <w:r>
        <w:t>Tổng thời gian giải quyết thủ tục hành chính: 29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