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1513/QĐ-UBND năm 2025 công bố chuẩn hóa danh mục thủ tục hành chính lĩnh vực lâm nghiệp và kiểm lâm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1513/QĐ-UBND</w:t>
      </w:r>
    </w:p>
    <w:p>
      <w:r>
        <w:t>Đồng Nai, ngày 09 tháng 5 năm 2025</w:t>
      </w:r>
    </w:p>
    <w:p>
      <w:r>
        <w:t>QUYẾT ĐỊNH</w:t>
      </w:r>
    </w:p>
    <w:p>
      <w:r>
        <w:t>VỀ VIỆC CÔNG BỐ CHUẨN HÓA DANH MỤC THỦ TỤC HÀNH CHÍNH LĨNH VỰC LÂM NGHIỆP VÀ KIỂM LÂM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1215/QĐ-BNNMT ngày 29 tháng 4 năm 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236/TTr-SNNMT ngày 09 tháng 5 năm 2025.</w:t>
      </w:r>
    </w:p>
    <w:p>
      <w:r>
        <w:t>QUYẾT ĐỊNH:</w:t>
      </w:r>
    </w:p>
    <w:p>
      <w:r>
        <w:t>Điều 1.  Công bố kèm theo quyết định này chuẩn hóa Danh mục thủ tục hành chính lĩnh vực lâm nghiệp và kiểm lâm thuộc thẩm quyền giải quyết của ngành Nông nghiệp và Môi trường, cụ thể:</w:t>
      </w:r>
    </w:p>
    <w:p>
      <w:r>
        <w:t>1. Cấp tỉnh: 24 thủ tục hành chính.</w:t>
      </w:r>
    </w:p>
    <w:p>
      <w:r>
        <w:t>2. Cấp huyện: 07 thủ tục hành chính.</w:t>
      </w:r>
    </w:p>
    <w:p>
      <w:r>
        <w:t>3. Cấp xã: 01 thủ tục hành chính.</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và thay thế 32 thủ tục hành chính trong lĩnh vực lâm nghiệp và kiểm lâm, gồm 24 thủ tục hành chính cấp tỉnh, 07 thủ tục hành chính cấp huyện, và 01 thủ tục hành chính cấp xã tương ứng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huyện,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CHỦ TỊCH</w:t>
      </w:r>
    </w:p>
    <w:p>
      <w:r>
        <w:t>Võ Tấn Đức</w:t>
      </w:r>
    </w:p>
    <w:p>
      <w:r>
        <w:t>PHỤ LỤC</w:t>
      </w:r>
    </w:p>
    <w:p>
      <w:r>
        <w:t>DANH MỤC THỦ TỤC HÀNH CHÍNH LĨNH VỰC LÂM NGHIỆP VÀ KIỂM LÂM THUỘC THẨM QUYỀN GIẢI QUYẾT CỦA NGÀNH NÔNG NGHIỆP VÀ MÔI TRƯỜNG TỈNH ĐỒNG NAI</w:t>
      </w:r>
    </w:p>
    <w:p>
      <w:r>
        <w:t>(Ban hành kèm theo Quyết định số 1513/QĐ-UBND ngày 09/5/2025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  (đồng/lần)</w:t>
      </w:r>
    </w:p>
    <w:p>
      <w:r>
        <w:t>Căn cứ pháp lý[1]</w:t>
      </w:r>
    </w:p>
    <w:p>
      <w:r>
        <w:t>Ghi chú[2]</w:t>
      </w:r>
    </w:p>
    <w:p>
      <w:r>
        <w:t>A</w:t>
      </w:r>
    </w:p>
    <w:p>
      <w:r>
        <w:t>CẤP TỈNH</w:t>
      </w:r>
    </w:p>
    <w:p>
      <w:r>
        <w:t>1</w:t>
      </w:r>
    </w:p>
    <w:p>
      <w:r>
        <w:t>1.012921</w:t>
      </w:r>
    </w:p>
    <w:p>
      <w:r>
        <w:t>Thanh lý rừng trồng thuộc thẩm quyền quyết định của địa phương</w:t>
      </w:r>
    </w:p>
    <w:p>
      <w:r>
        <w:t>30 ngày</w:t>
      </w:r>
    </w:p>
    <w:p>
      <w:r>
        <w:t>- Hình thức nộp trực tiếp hoặc dịch vụ bưu chính công ích: Số 236, đường Phan Trung, P. Tân Mai, thành phố Biên Hòa, tỉnh Đồng Nai</w:t>
      </w:r>
    </w:p>
    <w:p>
      <w:r>
        <w:t>- Hình thức nộp trực tuyến:</w:t>
      </w:r>
    </w:p>
    <w:p>
      <w:r>
        <w:t>* Cổng dịch vụ công quốc gia: https://dichvucong.gov.vn</w:t>
      </w:r>
    </w:p>
    <w:p>
      <w:r>
        <w:t>* Cổng dịch vụ công của tỉnh: https://dichvucong.dongnai.gov.vn</w:t>
      </w:r>
    </w:p>
    <w:p>
      <w:r>
        <w:t>- Cơ quan/người có thẩm quyền quyết định: cơ quan có thẩm quyền quyết định thanh lý rừng trồng thuộc phạm vi quản lý của địa phương do Hội đồng nhân dân cấp tỉnh quy định.</w:t>
      </w:r>
    </w:p>
    <w:p>
      <w:r>
        <w:t>- Cơ quan giải quyết thủ tục hành chính: Sở Nông nghiệp và môi trường</w:t>
      </w:r>
    </w:p>
    <w:p>
      <w:r>
        <w:t>Không</w:t>
      </w:r>
    </w:p>
    <w:p>
      <w:r>
        <w:t>- Điều 4, khoản a điểm 1 Điều 7, khoản 1, 3 Điều 8, Điều 9, Điều 10 Nghị định số 140/2024/NĐ-CP ngày 25/10/2024 của Chính phủ quy định thanh lý rừng trồng</w:t>
      </w:r>
    </w:p>
    <w:p>
      <w:r>
        <w:t>Nội dung này được thực hiện theo Quyết định 1215/QĐ-BNNMT ngày 29/04/2025 của Bộ Nông nghiệp và Môi trường</w:t>
      </w:r>
    </w:p>
    <w:p>
      <w:r>
        <w:t>2</w:t>
      </w:r>
    </w:p>
    <w:p>
      <w:r>
        <w:t>1.012687</w:t>
      </w:r>
    </w:p>
    <w:p>
      <w:r>
        <w:t>Phê duyệt điều chỉnh phân khu chức năng của khu rừng đặc dụng thuộc địa phương quản lý</w:t>
      </w:r>
    </w:p>
    <w:p>
      <w:r>
        <w:t>55 ngày</w:t>
      </w:r>
    </w:p>
    <w:p>
      <w:r>
        <w:t>- Hình thức nộp trực tiếp hoặc dịch vụ bưu chính công ích: Số 236, đường Phan Trung, P. Tân Mai, thành phố Biên Hòa, tỉnh Đồng Nai</w:t>
      </w:r>
    </w:p>
    <w:p>
      <w:r>
        <w:t>- Hình thức nộp trực tuyến:</w:t>
      </w:r>
    </w:p>
    <w:p>
      <w:r>
        <w:t>* Cổng dịch vụ công quốc gia: https://dichvucong.gov.vn</w:t>
      </w:r>
    </w:p>
    <w:p>
      <w:r>
        <w:t>* Cổng dịch vụ công của tỉnh: https://dichvucong.dongnai.gov.vn</w:t>
      </w:r>
    </w:p>
    <w:p>
      <w:r>
        <w:t>- Cơ quan giải quyết thủ tục hành chính: Sở Nông nghiệp và môi trường.</w:t>
      </w:r>
    </w:p>
    <w:p>
      <w:r>
        <w:t>- Cơ quan/người có thẩm quyền quyết định: Chủ tịch Ủy ban nhân dân cấp tỉnh</w:t>
      </w:r>
    </w:p>
    <w:p>
      <w:r>
        <w:t>Không</w:t>
      </w:r>
    </w:p>
    <w:p>
      <w:r>
        <w:t>- Nghị định số 91/2024/NĐ-CP ngày 18/7/2024</w:t>
      </w:r>
    </w:p>
    <w:p>
      <w:r>
        <w:t>Nội dung này được thực hiện theo Quyết định 1215/QĐ-BNNMT Ngày 29/04/2025 của Bộ Nông nghiệp và Môi trường</w:t>
      </w:r>
    </w:p>
    <w:p>
      <w:r>
        <w:t>3</w:t>
      </w:r>
    </w:p>
    <w:p>
      <w:r>
        <w:t>1.011470</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 ngày</w:t>
      </w:r>
    </w:p>
    <w:p>
      <w:r>
        <w:t>- Hình thức nộp trực tiếp hoặc dịch vụ bưu chính công ích: Số 236, đường Phan Trung, P. Tân Mai, thành phố Biên Hòa, tỉnh Đồng Nai</w:t>
      </w:r>
    </w:p>
    <w:p>
      <w:r>
        <w:t>- Hình thức nộp trực tuyến:</w:t>
      </w:r>
    </w:p>
    <w:p>
      <w:r>
        <w:t>* Cổng dịch vụ công quốc gia: https://dichvucong.gov.vn</w:t>
      </w:r>
    </w:p>
    <w:p>
      <w:r>
        <w:t>* Cổng dịch vụ công của tỉnh: https://dichvucong.dongnai.gov.vn</w:t>
      </w:r>
    </w:p>
    <w:p>
      <w:r>
        <w:t>- Cơ quan có thẩm quyền quyết định: Sở Nông nghiệp và môi trường.</w:t>
      </w:r>
    </w:p>
    <w:p>
      <w:r>
        <w:t>- Cơ quan giải quyết TTHC: Sở Nông nghiệp và môi trường</w:t>
      </w:r>
    </w:p>
    <w:p>
      <w:r>
        <w:t>không</w:t>
      </w:r>
    </w:p>
    <w:p>
      <w:r>
        <w:t>- Thông tư số 26/2022/TT-BNN ngày 30/12/2022 quy định về quản lý, truy xuất nguồn gốc lâm sản.</w:t>
      </w:r>
    </w:p>
    <w:p>
      <w:r>
        <w:t>- Thông tư số 22/2023/TT-BNNPTNT ngày 15/12/2023 của Bộ Nông nghiệp và PTNT.</w:t>
      </w:r>
    </w:p>
    <w:p>
      <w:r>
        <w:t>Nội dung này được thực hiện theo Quyết định 1215/QĐ-BNNMT ngày 29/04/2025 của Bộ Nông nghiệp và Môi trường</w:t>
      </w:r>
    </w:p>
    <w:p>
      <w:r>
        <w:t>4</w:t>
      </w:r>
    </w:p>
    <w:p>
      <w:r>
        <w:t>3.000198</w:t>
      </w:r>
    </w:p>
    <w:p>
      <w:r>
        <w:t>Công nhận, công nhận lại nguồn giống cây trồng lâm nghiệp</w:t>
      </w:r>
    </w:p>
    <w:p>
      <w:r>
        <w:t>18 ngày làm việc</w:t>
      </w:r>
    </w:p>
    <w:p>
      <w:r>
        <w:t>- Hình thức nộp trực tiếp hoặc dịch vụ bưu chính công ích: Số 236, đường Phan Trung, P. Tân Mai, thành phố Biên Hòa, tỉnh Đồng Nai</w:t>
      </w:r>
    </w:p>
    <w:p>
      <w:r>
        <w:t>- Hình thức nộp trực tuyến:</w:t>
      </w:r>
    </w:p>
    <w:p>
      <w:r>
        <w:t>* Cổng dịch vụ công quốc gia: https://dichvucong.gov.vn</w:t>
      </w:r>
    </w:p>
    <w:p>
      <w:r>
        <w:t>* Cổng dịch vụ công của tỉnh: https://dichvucong.dongnai.gov.vn</w:t>
      </w:r>
    </w:p>
    <w:p>
      <w:r>
        <w:t>- Cơ quan có thẩm quyền quyết định: Chi cục Kiểm lâm</w:t>
      </w:r>
    </w:p>
    <w:p>
      <w:r>
        <w:t>- Cơ quan giải quyết thủ tục hành chính: Chi cục Kiểm lâm</w:t>
      </w:r>
    </w:p>
    <w:p>
      <w:r>
        <w:t>- Phí: Công nhận lâm phần tuyển chọn: 600.000 đồng/01 giống</w:t>
      </w:r>
    </w:p>
    <w:p>
      <w:r>
        <w:t>- Phí: Công nhận vườn giống: 2.400.000 đồng/vườn giống;</w:t>
      </w:r>
    </w:p>
    <w:p>
      <w:r>
        <w:t>- Phí: Công nhận cây mẹ: 1.400.000 đồng/01 hồ sơ</w:t>
      </w:r>
    </w:p>
    <w:p>
      <w:r>
        <w:t>- Phí: Công nhận rừng giống: 1.400.000 đồng/01 rừng giống;</w:t>
      </w:r>
    </w:p>
    <w:p>
      <w:r>
        <w:t>- Thông tư số 22/2021/TT-BNN ngày 29/12/2021 quy định danh mục loài cây trồng lâm nghiệp chính; công nhận giống và nguồn giống cây trồng lâm nghiệp.</w:t>
      </w:r>
    </w:p>
    <w:p>
      <w:r>
        <w:t>- Nghị quyết số 13/2022/NQ-HĐND ngày 08/7/2022 của HĐND tỉnh quy định về phí bình tuyển, công nhận cây mẹ, cây đầu dòng, rừng giống, vườn giống trên địa bàn tỉnh Đồng Nai; Nghị quyết số 19/2023/NQ-HĐND ngày 29/9/2023 của HĐND tỉnh về quy định mức thu phí, lệ phí đối với hoạt động cung cấp dịch vụ công trực tuyến trên địa bàn tỉnh Đồng Nai</w:t>
      </w:r>
    </w:p>
    <w:p>
      <w:r>
        <w:t>Nội dung này được thực hiện theo Quyết định 1215/QĐ-BNNMT ngày 29/04/2025 của Bộ Nông nghiệp và Môi trường</w:t>
      </w:r>
    </w:p>
    <w:p>
      <w:r>
        <w:t>5</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w:t>
      </w:r>
    </w:p>
    <w:p>
      <w:r>
        <w:t>- Nộp hồ sơ trực tiếp hoặc qua dịch vụ bưu chính: Số 236, đường Phan Trung, P. Tân Mai, TP. Biên Hòa, tỉnh Đồng Nai)</w:t>
      </w:r>
    </w:p>
    <w:p>
      <w:r>
        <w:t>- Hình thức nộp trực tuyến:</w:t>
      </w:r>
    </w:p>
    <w:p>
      <w:r>
        <w:t>* DVC tỉnh https://dichvucong.dongnai.gov.vn</w:t>
      </w:r>
    </w:p>
    <w:p>
      <w:r>
        <w:t>* DVC quốc gia https://dichvucong.gov.vn</w:t>
      </w:r>
    </w:p>
    <w:p>
      <w:r>
        <w:t>- Cơ quan có thẩm quyền quyết định: Sở Nông nghiệp và môi trường.</w:t>
      </w:r>
    </w:p>
    <w:p>
      <w:r>
        <w:t>- Cơ quan giải quyết thủ tục hành chính: Sở Nông nghiệp và môi trường</w:t>
      </w:r>
    </w:p>
    <w:p>
      <w:r>
        <w:t>Không</w:t>
      </w:r>
    </w:p>
    <w:p>
      <w:r>
        <w:t>Nghị định số 58/2024/NĐ-CP ngày 24/5/2024 của Chính phủ về một số chính sách đầu tư trong lâm nghiệp</w:t>
      </w:r>
    </w:p>
    <w:p>
      <w:r>
        <w:t>Nội dung này được thực hiện theo Quyết định 1215/QĐ-BNNMT ngày 29/04/2025 của Bộ Nông nghiệp và Môi trường</w:t>
      </w:r>
    </w:p>
    <w:p>
      <w:r>
        <w:t>6</w:t>
      </w:r>
    </w:p>
    <w:p>
      <w:r>
        <w:t>1.007917</w:t>
      </w:r>
    </w:p>
    <w:p>
      <w:r>
        <w:t>Phê duyệt Phương án trồng rừng thay thế đối với trường hợp chủ dự án tự trồng rừng thay thế</w:t>
      </w:r>
    </w:p>
    <w:p>
      <w:r>
        <w:t>- Trường hợp không kiểm tra, xác minh: 30 ngày, khi hồ sơ hợp lệ</w:t>
      </w:r>
    </w:p>
    <w:p>
      <w:r>
        <w:t>- Trường hợp phải kiểm tra, xác minh: 45 ngày, khi hồ sơ hợp lệ</w:t>
      </w:r>
    </w:p>
    <w:p>
      <w:r>
        <w:t>- Nộp hồ sơ trực tiếp hoặc qua dịch vụ bưu chính: Số 236, đường Phan Trung, P. Tân Mai, TP. Biên Hòa, tỉnh Đồng Nai)</w:t>
      </w:r>
    </w:p>
    <w:p>
      <w:r>
        <w:t>- Hình thức nộp trực tuyến:</w:t>
      </w:r>
    </w:p>
    <w:p>
      <w:r>
        <w:t>* DVC tỉnh: https://dichvucong.dongnai.gov.vn</w:t>
      </w:r>
    </w:p>
    <w:p>
      <w:r>
        <w:t>* DVC quốc gia: https://dichvucong.gov.vn</w:t>
      </w:r>
    </w:p>
    <w:p>
      <w:r>
        <w:t>- Cơ quan có thẩm quyền quyết định: Ủy ban nhân dân tỉnh.</w:t>
      </w:r>
    </w:p>
    <w:p>
      <w:r>
        <w:t>- Cơ quan giải quyết thủ tục hành chính: Sở Nông nghiệp và môi trường</w:t>
      </w:r>
    </w:p>
    <w:p>
      <w:r>
        <w:t>Không</w:t>
      </w:r>
    </w:p>
    <w:p>
      <w:r>
        <w:t>- Thông tư số 25/2022/TT-BNNPTNT ngày 30/12/2022</w:t>
      </w:r>
    </w:p>
    <w:p>
      <w:r>
        <w:t>- Thông tư số 22/2023/TT-BNNPTNT ngày 15/12/2023</w:t>
      </w:r>
    </w:p>
    <w:p>
      <w:r>
        <w:t>- Điều 2 Thông tư số 24/2024/TT-BNNPTNT ngày 12/12/2024</w:t>
      </w:r>
    </w:p>
    <w:p>
      <w:r>
        <w:t>Nội dung này được thực hiện theo Quyết định 1215/QĐ- BNNMT ngày 29/04/2025 của Bộ Nông nghiệp và Môi trường</w:t>
      </w:r>
    </w:p>
    <w:p>
      <w:r>
        <w:t>7</w:t>
      </w:r>
    </w:p>
    <w:p>
      <w:r>
        <w:t>1.007916</w:t>
      </w:r>
    </w:p>
    <w:p>
      <w:r>
        <w:t>Chấp thuận nộp tiền trồng rừng thay thế đối với trường hợp chủ dự án không tự trồng rừng thay thế</w:t>
      </w:r>
    </w:p>
    <w:p>
      <w:r>
        <w:t>- Trường hợp UBND cấp tỉnh bố trí đất để trồng rừng trên địa bàn:  22 ngày  kể từ ngày nhận được hồ sơ đầy đủ, hợp lệ.</w:t>
      </w:r>
    </w:p>
    <w:p>
      <w:r>
        <w:t>- Trường hợp UBND không bố trí được đất trồng rừng:</w:t>
      </w:r>
    </w:p>
    <w:p>
      <w:r>
        <w:t>+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 Nộp hồ sơ trực tiếp hoặc qua dịch vụ bưu chính: Số 236, đường Phan Trung, P. Tân Mai, TP. Biên Hòa, tỉnh Đồng Nai)</w:t>
      </w:r>
    </w:p>
    <w:p>
      <w:r>
        <w:t>- Hình thức nộp trực tuyến:</w:t>
      </w:r>
    </w:p>
    <w:p>
      <w:r>
        <w:t>* DVC tỉnh: https://dichvucong.dongnai.gov.vn</w:t>
      </w:r>
    </w:p>
    <w:p>
      <w:r>
        <w:t>* DVC quốc gia: https://dichvucong.gov.vn</w:t>
      </w:r>
    </w:p>
    <w:p>
      <w:r>
        <w:t>- Cơ quan có thẩm quyền quyết định: Ủy ban nhân dân tỉnh</w:t>
      </w:r>
    </w:p>
    <w:p>
      <w:r>
        <w:t>- Cơ quan giải quyết thủ tục hành chính: Sở Nông nghiệp và môi trường</w:t>
      </w:r>
    </w:p>
    <w:p>
      <w:r>
        <w:t>Không</w:t>
      </w:r>
    </w:p>
    <w:p>
      <w:r>
        <w:t>Thông tư số 25/2022/TT-BNNPTNT ngày 30/12/2022</w:t>
      </w:r>
    </w:p>
    <w:p>
      <w:r>
        <w:t>Thông tư số 22/2023/TT-BNNPTNT ngày 15/12/2023</w:t>
      </w:r>
    </w:p>
    <w:p>
      <w:r>
        <w:t>Điều 2 Thông tư số 24/2024/TT-BNNPTNT ngày 12/12/2024</w:t>
      </w:r>
    </w:p>
    <w:p>
      <w:r>
        <w:t>Nội dung này được thực hiện theo Quyết định 1215/QĐ-BNNMT Ngày 29/04/2025 của Bộ Nông nghiệp và Môi trường.</w:t>
      </w:r>
    </w:p>
    <w:p>
      <w:r>
        <w:t>8</w:t>
      </w:r>
    </w:p>
    <w:p>
      <w:r>
        <w:t>1.000084</w:t>
      </w:r>
    </w:p>
    <w:p>
      <w:r>
        <w:t>Phê duyệt hoặc điều chỉnh đề án du lịch sinh thái, nghỉ dưỡng, giải trí trong rừng đặc dụng thuộc địa phương quản lý</w:t>
      </w:r>
    </w:p>
    <w:p>
      <w:r>
        <w:t>45 ngày</w:t>
      </w:r>
    </w:p>
    <w:p>
      <w:r>
        <w:t>- Nộp hồ sơ trực tiếp hoặc qua dịch vụ bưu chính: Số 236, đường Phan Trung, P. Tân Mai, TP. Biên Hòa, tỉnh Đồng Nai)</w:t>
      </w:r>
    </w:p>
    <w:p>
      <w:r>
        <w:t>- Nộp trực tuyến: DVC tỉnh https://dichvucong.dongnai.gov.vn; DVC quốc gia https://dichvucong.gov.vn</w:t>
      </w:r>
    </w:p>
    <w:p>
      <w:r>
        <w:t>- Cơ quan có thẩm quyền quyết định: Chủ tịch Ủy ban nhân dân cấp tỉnh</w:t>
      </w:r>
    </w:p>
    <w:p>
      <w:r>
        <w:t>- Cơ quan giải quyết thủ tục hành chính: Sở Nông nghiệp và môi trường</w:t>
      </w:r>
    </w:p>
    <w:p>
      <w:r>
        <w:t>Không</w:t>
      </w:r>
    </w:p>
    <w:p>
      <w:r>
        <w:t>Nghị định số 91/2024/NĐ-CP ngày 18/7/2024.</w:t>
      </w:r>
    </w:p>
    <w:p>
      <w:r>
        <w:t>Nội dung này được thực hiện theo Quyết định 1215/QĐ- BNNMT ngày 29/04/2025 của Bộ Nông nghiệp và Môi trường</w:t>
      </w:r>
    </w:p>
    <w:p>
      <w:r>
        <w:t>9</w:t>
      </w:r>
    </w:p>
    <w:p>
      <w:r>
        <w:t>1.000081</w:t>
      </w:r>
    </w:p>
    <w:p>
      <w:r>
        <w:t>Phê duyệt hoặc điều chỉnh đề án du lịch sinh thái, nghỉ dưỡng, giải trí trong rừng phòng hộ hoặc rừng sản xuất thuộc địa phương quản lý</w:t>
      </w:r>
    </w:p>
    <w:p>
      <w:r>
        <w:t>45 ngày</w:t>
      </w:r>
    </w:p>
    <w:p>
      <w:r>
        <w:t>- Nộp hồ sơ trực tiếp hoặc qua dịch vụ bưu chính: Số 236, đường Phan Trung, P. Tân Mai, TP. Biên Hòa, tỉnh Đồng Nai)</w:t>
      </w:r>
    </w:p>
    <w:p>
      <w:r>
        <w:t>- Nộp trực tuyến: DVC tỉnh https://dichvucong.dongnai.gov.vn; DVC quốc gia https://dichvucong.gov.vn</w:t>
      </w:r>
    </w:p>
    <w:p>
      <w:r>
        <w:t>- Cơ quan có thẩm quyền quyết định: Chủ tịch Ủy ban nhân dân cấp tỉnh</w:t>
      </w:r>
    </w:p>
    <w:p>
      <w:r>
        <w:t>- Cơ quan giải quyết thủ tục hành chính: Sở Nông nghiệp và môi trường</w:t>
      </w:r>
    </w:p>
    <w:p>
      <w:r>
        <w:t>Không</w:t>
      </w:r>
    </w:p>
    <w:p>
      <w:r>
        <w:t>Nghị định số 91/2024/NĐ-CP ngày 18/7/2024</w:t>
      </w:r>
    </w:p>
    <w:p>
      <w:r>
        <w:t>Nội dung này được thực hiện theo Quyết định 1215/QĐ-BNNMT ngày 29/04/2025 của Bộ Nông nghiệp và Môi trường</w:t>
      </w:r>
    </w:p>
    <w:p>
      <w:r>
        <w:t>10</w:t>
      </w:r>
    </w:p>
    <w:p>
      <w:r>
        <w:t>1.000071</w:t>
      </w:r>
    </w:p>
    <w:p>
      <w:r>
        <w:t>Phê duyệt chương trình, dự án và hoạt động phi dự án được hỗ trợ tài chính của Quỹ bảo vệ và phát triển rừng cấp tỉnh</w:t>
      </w:r>
    </w:p>
    <w:p>
      <w:r>
        <w:t>40 ngày làm việc</w:t>
      </w:r>
    </w:p>
    <w:p>
      <w:r>
        <w:t>- Nộp hồ sơ trực tiếp hoặc qua dịch vụ bưu chính: Số 236, đường Phan Trung, P. Tân Mai, TP. Biên Hòa, tỉnh Đồng Nai)</w:t>
      </w:r>
    </w:p>
    <w:p>
      <w:r>
        <w:t>- Cơ quan giải quyết thủ tục hành chính: Quỹ Bảo vệ và Phát triển rừng cấp tỉnh</w:t>
      </w:r>
    </w:p>
    <w:p>
      <w:r>
        <w:t>Không</w:t>
      </w:r>
    </w:p>
    <w:p>
      <w:r>
        <w:t>Điều 84 Nghị định số 156/2018/NĐ-CP ngày 16/11/2018 của Chính phủ quy định chi tiết thi hành một số điều của Luật Lâm nghiệp</w:t>
      </w:r>
    </w:p>
    <w:p>
      <w:r>
        <w:t>Nội dung này được thực hiện theo Quyết định 1215/QĐ-BNNMT ngày 29/04/2025 của Bộ Nông nghiệp và Môi trường</w:t>
      </w:r>
    </w:p>
    <w:p>
      <w:r>
        <w:t>11</w:t>
      </w:r>
    </w:p>
    <w:p>
      <w:r>
        <w:t>1.000058</w:t>
      </w:r>
    </w:p>
    <w:p>
      <w:r>
        <w:t>Miễn, giảm tiền dịch vụ môi trường rừng (đối với bên sử dụng dịch vụ môi trường rừng trong phạm vi địa giới hành chính của một tỉnh)</w:t>
      </w:r>
    </w:p>
    <w:p>
      <w:r>
        <w:t>15 ngày làm việc</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Cơ quan giải quyết thủ tục hành chính: Quỹ Bảo vệ và Phát triển rừng cấp tỉnh</w:t>
      </w:r>
    </w:p>
    <w:p>
      <w:r>
        <w:t>Không</w:t>
      </w:r>
    </w:p>
    <w:p>
      <w:r>
        <w:t>Điều 75 Nghị định số 156/2018/NĐ-CP ngày 16/11/2018 của Chính phủ quy định chi tiết thi hành một số điều của Luật Lâm nghiệp</w:t>
      </w:r>
    </w:p>
    <w:p>
      <w:r>
        <w:t>Nội dung này được thực hiện theo Quyết định 1215/QĐ-BNNMT ngày 29/04/2025 của Bộ Nông nghiệp và Môi trường</w:t>
      </w:r>
    </w:p>
    <w:p>
      <w:r>
        <w:t>12</w:t>
      </w:r>
    </w:p>
    <w:p>
      <w:r>
        <w:t>1.000055</w:t>
      </w:r>
    </w:p>
    <w:p>
      <w:r>
        <w:t>Phê duyệt hoặc điều chỉnh phương án Quản lý rừng bền vững của chủ rừng là tổ chức</w:t>
      </w:r>
    </w:p>
    <w:p>
      <w:r>
        <w:t>28 ngày</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có thẩm quyền . quyết định: Ủy ban nhân dân tỉnh.</w:t>
      </w:r>
    </w:p>
    <w:p>
      <w:r>
        <w:t>- Cơ quan giải quyết thủ tục hành chính: Sở Nông nghiệp và môi trường</w:t>
      </w:r>
    </w:p>
    <w:p>
      <w:r>
        <w:t>Không</w:t>
      </w:r>
    </w:p>
    <w:p>
      <w:r>
        <w:t>- Thông tư số 28/2018/TT-BNN ngày 16/11/2018 quy định về quản lý rừng bền vững</w:t>
      </w:r>
    </w:p>
    <w:p>
      <w:r>
        <w:t>- Thông tư số 13/2023/TT-BNNPTNT ngày 30/11/2023</w:t>
      </w:r>
    </w:p>
    <w:p>
      <w:r>
        <w:t>Nội dung này được thực hiện theo Quyết định 1215/QĐ-BNNMT ngày 29/04/2025 của Bộ Nông nghiệp và Môi trường</w:t>
      </w:r>
    </w:p>
    <w:p>
      <w:r>
        <w:t>13</w:t>
      </w:r>
    </w:p>
    <w:p>
      <w:r>
        <w:t>1.012692</w:t>
      </w:r>
    </w:p>
    <w:p>
      <w:r>
        <w:t>Quyết định điều chỉnh chủ trương chuyển mục đích sử dụng rừng sang mục đích khác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có thẩm quyền quyết định: Hội đồng nhân dân cấp tỉnh</w:t>
      </w:r>
    </w:p>
    <w:p>
      <w:r>
        <w:t>- Cơ quan giải quyết thủ tục hành chính: Sở Nông nghiệp và môi trường.</w:t>
      </w:r>
    </w:p>
    <w:p>
      <w:r>
        <w:t>Không</w:t>
      </w:r>
    </w:p>
    <w:p>
      <w:r>
        <w:t>Nghị định số 91/2024/NĐ-CP ngày 18/7/2024 của Chính phủ về sửa đổi, bổ sung một số điều của Nghị định số 156/2018/NĐ-CP ngày 16/11/2018 của Chính phủ</w:t>
      </w:r>
    </w:p>
    <w:p>
      <w:r>
        <w:t>Nội dung này được thực hiện theo Quyết định 1215/QĐ-BNNMT ngày 29/04/2025 của Bộ Nông nghiệp và Môi trường</w:t>
      </w:r>
    </w:p>
    <w:p>
      <w:r>
        <w:t>14</w:t>
      </w:r>
    </w:p>
    <w:p>
      <w:r>
        <w:t>1.012691</w:t>
      </w:r>
    </w:p>
    <w:p>
      <w:r>
        <w:t>Quyết định thu hồi rừng đối với tổ chức tự nguyện trả lại rừng</w:t>
      </w:r>
    </w:p>
    <w:p>
      <w:r>
        <w:t>20 ngày</w:t>
      </w:r>
    </w:p>
    <w:p>
      <w:r>
        <w:t>- Nộp hồ sơ trực tiếp tại: Số 236, đường Phan Trung, P. Tân Mai, TP. Biên Hòa, tỉnh Đồng Nai)</w:t>
      </w:r>
    </w:p>
    <w:p>
      <w:r>
        <w:t>- Cơ quan thẩm quyền quyết định: Ủy ban nhân dân cấp tỉnh</w:t>
      </w:r>
    </w:p>
    <w:p>
      <w:r>
        <w:t>- Cơ quan giải quyết thủ tục hành chính: Sở Nông nghiệp và Môi trường</w:t>
      </w:r>
    </w:p>
    <w:p>
      <w:r>
        <w:t>Không</w:t>
      </w:r>
    </w:p>
    <w:p>
      <w:r>
        <w:t>Nghị định số 91/2024/NĐ-CP ngày 18/7/2024 của Chính phủ</w:t>
      </w:r>
    </w:p>
    <w:p>
      <w:r>
        <w:t>Nội dung này được thực hiện theo Quyết định 1215/QĐ-BNNMT ngày 29/04/2025 của Bộ Nông nghiệp và Môi trường</w:t>
      </w:r>
    </w:p>
    <w:p>
      <w:r>
        <w:t>15</w:t>
      </w:r>
    </w:p>
    <w:p>
      <w:r>
        <w:t>1.012689</w:t>
      </w:r>
    </w:p>
    <w:p>
      <w:r>
        <w:t>Quyết định chuyển mục đích sử dụng rừng sang mục đích khác đối với tổ chức</w:t>
      </w:r>
    </w:p>
    <w:p>
      <w:r>
        <w:t>20 ngày</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thẩm quyền quyết định: Ủy ban nhân dân cấp tỉnh</w:t>
      </w:r>
    </w:p>
    <w:p>
      <w:r>
        <w:t>- Cơ quan giải quyết thủ tục hành chính: Sở Nông nghiệp và môi trường</w:t>
      </w:r>
    </w:p>
    <w:p>
      <w:r>
        <w:t>Không</w:t>
      </w:r>
    </w:p>
    <w:p>
      <w:r>
        <w:t>Nghị định số 91/2024/NĐ-CP ngày 18/7/2024 của Chính phủ</w:t>
      </w:r>
    </w:p>
    <w:p>
      <w:r>
        <w:t>Nội dung này được thực hiện theo Quyết định 1215/QĐ-BNNMT Ngày 29/04/2025 của Bộ Nông nghiệp và Môi trường</w:t>
      </w:r>
    </w:p>
    <w:p>
      <w:r>
        <w:t>16</w:t>
      </w:r>
    </w:p>
    <w:p>
      <w:r>
        <w:t>1.012688</w:t>
      </w:r>
    </w:p>
    <w:p>
      <w:r>
        <w:t>Quyết định giao rừng cho tổ chức</w:t>
      </w:r>
    </w:p>
    <w:p>
      <w:r>
        <w:t>- Ủy ban nhân dân cấp tỉnh ban hành Quyết định giao rừng: 35 ngày, kể từ ngày nhận được hồ sơ đầy đủ, chính xác.</w:t>
      </w:r>
    </w:p>
    <w:p>
      <w:r>
        <w:t>- Sở Nông nghiệp và môi trường phối hợp với Ủy ban nhân dân cấp huyện, Ủy ban nhân dân cấp xã tổ chức bàn giao rừng tại thực địa cho tổ chức: 10 ngày, kể từ ngày nhận được Quyết định giao rừng của Ủy ban nhân dân cấp tỉnh</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thẩm quyền quyết định: Chủ tịch Ủy ban nhân dân cấp tỉnh</w:t>
      </w:r>
    </w:p>
    <w:p>
      <w:r>
        <w:t>- Cơ quan giải quyết thủ tục hành chính: Sở Nông nghiệp và môi trường</w:t>
      </w:r>
    </w:p>
    <w:p>
      <w:r>
        <w:t>Không</w:t>
      </w:r>
    </w:p>
    <w:p>
      <w:r>
        <w:t>Nghị định số 91/2024/NĐ-CP ngày 18/7/2024 của Chính phủ</w:t>
      </w:r>
    </w:p>
    <w:p>
      <w:r>
        <w:t>Nội dung này được thực hiện theo Quyết định 1215/QĐ-BNNMT ngày 29/04/2025 của Bộ Nông nghiệp và Môi trường</w:t>
      </w:r>
    </w:p>
    <w:p>
      <w:r>
        <w:t>17</w:t>
      </w:r>
    </w:p>
    <w:p>
      <w:r>
        <w:t>1.012690</w:t>
      </w:r>
    </w:p>
    <w:p>
      <w:r>
        <w:t>Phê duyệt Phương án sử dụng rừng đối với các công trình kết cấu hạ tầng phục vụ bảo vệ và phát triển rừng thuộc địa phương quản lý</w:t>
      </w:r>
    </w:p>
    <w:p>
      <w:r>
        <w:t>15 ngày</w:t>
      </w:r>
    </w:p>
    <w:p>
      <w:r>
        <w:t>- Nộp hồ sơ trực tiếp tại: Số 236, đường Phan Trung, P. Tân Mai, TP. Biên Hòa, tỉnh Đồng Nai)</w:t>
      </w:r>
    </w:p>
    <w:p>
      <w:r>
        <w:t>- Cơ quan thẩm quyền quyết định: Ủy ban nhân dân cấp tỉnh</w:t>
      </w:r>
    </w:p>
    <w:p>
      <w:r>
        <w:t>- Cơ quan giải quyết thủ tục hành chính: Sở Nông nghiệp và môi trường</w:t>
      </w:r>
    </w:p>
    <w:p>
      <w:r>
        <w:t>Không</w:t>
      </w:r>
    </w:p>
    <w:p>
      <w:r>
        <w:t>Nghị định số 91/2024/NĐ-CP ngày 18/7/2024 của Chính phủ</w:t>
      </w:r>
    </w:p>
    <w:p>
      <w:r>
        <w:t>Nội dung này được thực hiện theo Quyết định 1215/QĐ-BNNMT ngày 29/04/2025 của Bộ Nông nghiệp và Môi trường</w:t>
      </w:r>
    </w:p>
    <w:p>
      <w:r>
        <w:t>18</w:t>
      </w:r>
    </w:p>
    <w:p>
      <w:r>
        <w:t>1.012413</w:t>
      </w:r>
    </w:p>
    <w:p>
      <w:r>
        <w:t>Phê duyệt hoặc điều chỉnh Phương án tạm sử dụng rừng</w:t>
      </w:r>
    </w:p>
    <w:p>
      <w:r>
        <w:t>- Trường hợp diện tích rừng tạm sử dụng thuộc phạm vi quản lý của Ủy ban nhân dân cấp tỉnh:  12 ngày làm việc , kể từ ngày nhận được hồ sơ hợp lệ.</w:t>
      </w:r>
    </w:p>
    <w:p>
      <w:r>
        <w:t>- Trường hợp diện tích rừng tạm sử dụng thuộc phạm vi quản lý của chủ rừng là các đơn vị trực thuộc các bộ, ngành chủ quản:  20 ngày làm việc  nhận được hồ sơ hợp lệ.</w:t>
      </w:r>
    </w:p>
    <w:p>
      <w:r>
        <w:t>- Nộp hồ sơ trực tiếp hoặc qua dịch vụ bưu chính: Số 236, đường Phan Trung, P. Tân Mai, TP. Biên Hòa, tỉnh Đồng Nai)</w:t>
      </w:r>
    </w:p>
    <w:p>
      <w:r>
        <w:t>- Nộp trực tuyến: DVC tỉnh https://dichvucong.dongnai.gov.vn; DVC quốc gia https://dichvucong.gov.vn</w:t>
      </w:r>
    </w:p>
    <w:p>
      <w:r>
        <w:t>- Cơ quan/người có thẩm quyền quyết định: Chủ tịch Ủy ban nhân dân cấp tỉnh.</w:t>
      </w:r>
    </w:p>
    <w:p>
      <w:r>
        <w:t>- Cơ quan giải quyết thủ tục hành chính: Sở Nông nghiệp và môi trường</w:t>
      </w:r>
    </w:p>
    <w:p>
      <w:r>
        <w:t>Không</w:t>
      </w:r>
    </w:p>
    <w:p>
      <w:r>
        <w:t>- Nghị định số 27/2024/NĐ-CP ngày 06/3/2024 của Chính phủ</w:t>
      </w:r>
    </w:p>
    <w:p>
      <w:r>
        <w:t>Nội dung này được thực hiện theo Quyết định 1215/QĐ-BNNMT ngày 29/04/2025 của Bộ Nông nghiệp và Môi trường</w:t>
      </w:r>
    </w:p>
    <w:p>
      <w:r>
        <w:t>19</w:t>
      </w:r>
    </w:p>
    <w:p>
      <w:r>
        <w:t>3.000160</w:t>
      </w:r>
    </w:p>
    <w:p>
      <w:r>
        <w:t>Phân loại doanh nghiệp trồng, khai thác và cung cấp gỗ rừng trồng, chế biến, nhập khẩu, xuất khẩu gỗ</w:t>
      </w:r>
    </w:p>
    <w:p>
      <w:r>
        <w:t>- Trường hợp  không kiểm tra,  xác minh:  05 ngày  làm việc</w:t>
      </w:r>
    </w:p>
    <w:p>
      <w:r>
        <w:t>- Trường hợp  phải kiểm tra,  xác minh:  13 ngày  làm việc</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có thẩm quyền quyết định: Chi cục Kiểm lâm</w:t>
      </w:r>
    </w:p>
    <w:p>
      <w:r>
        <w:t>- Cơ quan giải quyết thủ tục hành chính: Chi cục Kiểm lâm.</w:t>
      </w:r>
    </w:p>
    <w:p>
      <w:r>
        <w:t>Không</w:t>
      </w:r>
    </w:p>
    <w:p>
      <w:r>
        <w:t>Chương III Nghị định số 102/2020/NĐ-CP; khoản 12, khoản 13, khoản 14, khoản 15, khoản 16, khoản 17, khoản 18 Điều 1 và khoản 8 Điều 2 Nghị định số 120/2024/NĐ- CP.</w:t>
      </w:r>
    </w:p>
    <w:p>
      <w:r>
        <w:t>Nội dung này được thực hiện theo Quyết định 1215/QĐ-BNNMT ngày 29/04/2025 của Bộ Nông nghiệp và Môi trường.</w:t>
      </w:r>
    </w:p>
    <w:p>
      <w:r>
        <w:t>20</w:t>
      </w:r>
    </w:p>
    <w:p>
      <w:r>
        <w:t>3.000159</w:t>
      </w:r>
    </w:p>
    <w:p>
      <w:r>
        <w:t>Xác nhận nguồn gốc gỗ trước khi xuất khẩu</w:t>
      </w:r>
    </w:p>
    <w:p>
      <w:r>
        <w:t>- Trường hợp hồ sơ hợp lệ: 04 ngày làm việc</w:t>
      </w:r>
    </w:p>
    <w:p>
      <w:r>
        <w:t>- Trường hợp hồ sơ hợp lệ, cơ quan Kiểm lâm sở tại quyết định tăng thời hạn kiểm tra  (khi có thông tin vi phạm): 06 ngày làm việc</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có thẩm quyền quyết định: Chi cục Kiểm lâm</w:t>
      </w:r>
    </w:p>
    <w:p>
      <w:r>
        <w:t>- Cơ quan giải quyết thủ tục hành chính: Chi cục Kiểm lâm</w:t>
      </w:r>
    </w:p>
    <w:p>
      <w:r>
        <w:t>Không</w:t>
      </w:r>
    </w:p>
    <w:p>
      <w:r>
        <w:t>Điều 8, Điều 9 Nghị định số 102/2020/NĐ-CP; khoản 7, khoản 8, khoản 9 Điều 1 và khoản 4, khoản 5, khoản 6, khoản 7 Điều 2 Nghị định Số 120/2024/NĐ-CP ngày 30/09/2024</w:t>
      </w:r>
    </w:p>
    <w:p>
      <w:r>
        <w:t>Nội dung này được thực hiện theo Quyết định 1215/QĐ-BNNMT ngày 29/04/2025 của Bộ Nông nghiệp và Môi trường</w:t>
      </w:r>
    </w:p>
    <w:p>
      <w:r>
        <w:t>21</w:t>
      </w:r>
    </w:p>
    <w:p>
      <w:r>
        <w:t>3.000152</w:t>
      </w:r>
    </w:p>
    <w:p>
      <w:r>
        <w:t>Quyết định chủ trương chuyển mục đích sử dụng rừng sang mục đích khác</w:t>
      </w:r>
    </w:p>
    <w:p>
      <w:r>
        <w:t>- Hội đồng nhân dân cấp tỉnh xem xét, quyết định điều chỉnh chủ trương chuyển mục đích sử dụng rừng sang mục đích khác:  35 ngày.</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w:t>
      </w:r>
    </w:p>
    <w:p>
      <w:r>
        <w:t>- Nộp hồ sơ trực tiếp hoặc qua dịch vụ bưu chính: Số 236, đường Phan Trung, P. Tân Mai, TP. Biên Hòa, tỉnh Đồng Nai)</w:t>
      </w:r>
    </w:p>
    <w:p>
      <w:r>
        <w:t>- Nộp trực tuyến: DVC tỉnh https://dichvucong.dongnai.gov.vn ; DVC quốc gia https://dichvucong.gov.vn</w:t>
      </w:r>
    </w:p>
    <w:p>
      <w:r>
        <w:t>- Cơ quan có thẩm quyền quyết định: Hội đồng nhân dân cấp tỉnh.</w:t>
      </w:r>
    </w:p>
    <w:p>
      <w:r>
        <w:t>- Cơ quan giải quyết thủ tục hành chính: Sở Nông nghiệp và môi trường</w:t>
      </w:r>
    </w:p>
    <w:p>
      <w:r>
        <w:t>Không</w:t>
      </w:r>
    </w:p>
    <w:p>
      <w:r>
        <w:t>Nghị định số 91/2024/NĐ-CP ngày 18/7/2024 của Chính phủ</w:t>
      </w:r>
    </w:p>
    <w:p>
      <w:r>
        <w:t>Nội dung này được thực hiện theo Quyết định 1215/QĐ-BNNMT ngày 29/04/2025 của Bộ Nông nghiệp và Môi trường</w:t>
      </w:r>
    </w:p>
    <w:p>
      <w:r>
        <w:t>22</w:t>
      </w:r>
    </w:p>
    <w:p>
      <w:r>
        <w:t>1.004815</w:t>
      </w:r>
    </w:p>
    <w:p>
      <w:r>
        <w:t>Đăng ký mã số cơ sở nuôi, trồng các loài động vật rừng, thực vật rừng nguy cấp, quý, hiếm Nhóm II và động vật, thực vật hoang dã nguy cấp thuộc Phụ lục II và III CITES</w:t>
      </w:r>
    </w:p>
    <w:p>
      <w:r>
        <w:t>- Trường hợp hồ sơ hợp lệ:  05 ngày   làm việc.</w:t>
      </w:r>
    </w:p>
    <w:p>
      <w:r>
        <w:t>- Trường hợp cần kiểm tra thực tế:  30 ngày</w:t>
      </w:r>
    </w:p>
    <w:p>
      <w:r>
        <w:t>- Nộp hồ sơ trực tiếp hoặc qua dịch vụ bưu chính: sổ 236, đường Phan Trung, P. Tân Mai, TP. Biên Hòa, tỉnh Đồng Nai)</w:t>
      </w:r>
    </w:p>
    <w:p>
      <w:r>
        <w:t>- Nộp trực tuyến: DVC tỉnh https://dichvucong.dongnai.gov.vn ; DVC quốc gia https://dichvucong.gov.vn</w:t>
      </w:r>
    </w:p>
    <w:p>
      <w:r>
        <w:t>- Cơ quan có thẩm quyền quyết định: Chi cục Kiểm lâm</w:t>
      </w:r>
    </w:p>
    <w:p>
      <w:r>
        <w:t>- Cơ quan giải quyết thủ tục hành chính: Chi cục Kiểm lâm</w:t>
      </w:r>
    </w:p>
    <w:p>
      <w:r>
        <w:t>Không</w:t>
      </w:r>
    </w:p>
    <w:p>
      <w:r>
        <w:t>- Nghị định số 06/2019/NĐ-CP ngày 22/01/2019 của Chính phủ.</w:t>
      </w:r>
    </w:p>
    <w:p>
      <w:r>
        <w:t>- Nghị định số 84/2021/NĐ-CP ngày 22/9/2021 của Chính phủ.</w:t>
      </w:r>
    </w:p>
    <w:p>
      <w:r>
        <w:t>Nội dung này được thực hiện theo Quyết định 1215/QĐ-BNNMT ngày 29/04/2025 của Bộ Nông nghiệp và Môi trường</w:t>
      </w:r>
    </w:p>
    <w:p>
      <w:r>
        <w:t>23</w:t>
      </w:r>
    </w:p>
    <w:p>
      <w:r>
        <w:t>1.000047</w:t>
      </w:r>
    </w:p>
    <w:p>
      <w:r>
        <w:t>Phê duyệt phương án khai thác động vật rừng thông thường từ tự nhiên</w:t>
      </w:r>
    </w:p>
    <w:p>
      <w:r>
        <w:t>10 ngày</w:t>
      </w:r>
    </w:p>
    <w:p>
      <w:r>
        <w:t>Nộp trực tiếp tại Văn phòng Hạt Kiểm lâm các Huyện và Tp. Biên Hòa</w:t>
      </w:r>
    </w:p>
    <w:p>
      <w:r>
        <w:t>- Cơ quan có thẩm quyền quyết định: Hạt Kiểm lâm sở tại</w:t>
      </w:r>
    </w:p>
    <w:p>
      <w:r>
        <w:t>- Cơ quan giải quyết thủ tục hành chính: Hạt Kiểm lâm sở tại</w:t>
      </w:r>
    </w:p>
    <w:p>
      <w:r>
        <w:t>không</w:t>
      </w:r>
    </w:p>
    <w:p>
      <w:r>
        <w:t>Điều 6 Thông tư số 26/2022/TT-BNNPTNT ngày 30/12/2022 của Bộ trưởng Bộ Nông nghiệp và Phát triển nông thôn</w:t>
      </w:r>
    </w:p>
    <w:p>
      <w:r>
        <w:t>Nội dung này được thực hiện theo Quyết định 1215/QĐ-BNNMT ngày 29/04/2025 của Bộ Nông nghiệp và Môi trường</w:t>
      </w:r>
    </w:p>
    <w:p>
      <w:r>
        <w:t>24</w:t>
      </w:r>
    </w:p>
    <w:p>
      <w:r>
        <w:t>1.000045</w:t>
      </w:r>
    </w:p>
    <w:p>
      <w:r>
        <w:t>Xác nhận bảng kê lâm sản</w:t>
      </w:r>
    </w:p>
    <w:p>
      <w:r>
        <w:t>- Trường hợp không phải xác minh: 2 ngày làm việc kể từ khi nhận được hồ sơ hợp lệ.</w:t>
      </w:r>
    </w:p>
    <w:p>
      <w:r>
        <w:t>- Trường hợp phải xác minh: 4 ngày làm việc kể từ khi nhận được hồ sơ hợp lệ.</w:t>
      </w:r>
    </w:p>
    <w:p>
      <w:r>
        <w:t>- Trường hợp xác minh có nhiều nội dung phức tạp: không quá 8 ngày kể từ ngày nhận được hồ sơ hợp lệ.</w:t>
      </w:r>
    </w:p>
    <w:p>
      <w:r>
        <w:t>Nộp trực tiếp hoặc qua dịch vụ bưu chính đến Văn phòng Hạt Kiểm lâm các Huyện và Tp. Biên Hòa</w:t>
      </w:r>
    </w:p>
    <w:p>
      <w:r>
        <w:t>- Cơ quan có thẩm quyền quyết định: Hạt Kiểm lâm sở tại</w:t>
      </w:r>
    </w:p>
    <w:p>
      <w:r>
        <w:t>- Cơ quan giải quyết thủ tục hành chính: Hạt Kiểm lâm sở tại.</w:t>
      </w:r>
    </w:p>
    <w:p>
      <w:r>
        <w:t>không</w:t>
      </w:r>
    </w:p>
    <w:p>
      <w:r>
        <w:t>- Thông tư số 26/2022/TT-BNNPTNT ngày 30/12/2022</w:t>
      </w:r>
    </w:p>
    <w:p>
      <w:r>
        <w:t>- Thông tư số 22/2023/TT-BNNPTNT ngày 15/12/2023</w:t>
      </w:r>
    </w:p>
    <w:p>
      <w:r>
        <w:t>- Nghị định số 102/2020/NĐ-CP ngày 01 tháng 9 năm 2020 của Chính phủ;</w:t>
      </w:r>
    </w:p>
    <w:p>
      <w:r>
        <w:t>- Nghị định số 84/2021/NĐ-CP ngày 22/9/2021 của Chính phủ</w:t>
      </w:r>
    </w:p>
    <w:p>
      <w:r>
        <w:t>- Nghị định số 06/2019/NĐ-CP ngày 22 tháng 01 năm 2019 của Chính phủ</w:t>
      </w:r>
    </w:p>
    <w:p>
      <w:r>
        <w:t>Nội dung này được thực hiện theo Quyết định 1215/QĐ-BNNMT ngày 29/04/2025 của Bộ Nông nghiệp và Môi trường</w:t>
      </w:r>
    </w:p>
    <w:p>
      <w:r>
        <w:t>B</w:t>
      </w:r>
    </w:p>
    <w:p>
      <w:r>
        <w:t>CẤP HUYỆN</w:t>
      </w:r>
    </w:p>
    <w:p>
      <w:r>
        <w:t>1</w:t>
      </w:r>
    </w:p>
    <w:p>
      <w:r>
        <w:t>1.012922</w:t>
      </w:r>
    </w:p>
    <w:p>
      <w:r>
        <w:t>Lập biên bản kiểm tra hiện trường xác định nguyên nhân, mức độ thiệt hại rừng trồng</w:t>
      </w:r>
    </w:p>
    <w:p>
      <w:r>
        <w:t>05 ngày</w:t>
      </w:r>
    </w:p>
    <w:p>
      <w:r>
        <w:t>- Nhận trực tiếp tại văn phòng Hạt Kiểm lâm các Huyện và Tp. Biên Hòa</w:t>
      </w:r>
    </w:p>
    <w:p>
      <w:r>
        <w:t>- Cơ quan giải quyết thủ tục hành chính: Hạt Kiểm lâm cấp huyện</w:t>
      </w:r>
    </w:p>
    <w:p>
      <w:r>
        <w:t>Không</w:t>
      </w:r>
    </w:p>
    <w:p>
      <w:r>
        <w:t>Khoản 1 Điều 10 Nghị định số 140/NĐ-CP ngày 5/10/2024 của Chính phủ</w:t>
      </w:r>
    </w:p>
    <w:p>
      <w:r>
        <w:t>Nội dung này được thực hiện theo Quyết định 1215/QĐ-BNNMT Ngày 29/04/2025 của Bộ Nông nghiệp và Môi trường</w:t>
      </w:r>
    </w:p>
    <w:p>
      <w:r>
        <w:t>2</w:t>
      </w:r>
    </w:p>
    <w:p>
      <w:r>
        <w:t>1.012531</w:t>
      </w:r>
    </w:p>
    <w:p>
      <w:r>
        <w:t>Hỗ trợ tín dụng đầu tư trồng rừng gỗ lớn đối với chủ rừng là hộ gia đình, cá nhân</w:t>
      </w:r>
    </w:p>
    <w:p>
      <w:r>
        <w:t>20 ngày</w:t>
      </w:r>
    </w:p>
    <w:p>
      <w:r>
        <w:t>- Nộp trực tiếp hoặc qua dịch vụ bưu chính đến bộ phận một cửa Ủy ban nhân dân cấp huyện thành phố Biên Hòa, Long Khánh</w:t>
      </w:r>
    </w:p>
    <w:p>
      <w:r>
        <w:t>- Nộp trực tuyến: DVC tỉnh https://dichvucong.dongnai.gov.vn ; DVC quốc gia https://dichvucong.gov.vn</w:t>
      </w:r>
    </w:p>
    <w:p>
      <w:r>
        <w:t>- Cơ quan tiếp nhận và trả kết quả TTHC: Ủy ban nhân dân cấp huyện.</w:t>
      </w:r>
    </w:p>
    <w:p>
      <w:r>
        <w:t>- Cơ quan quyết định hỗ trợ tín dụng đầu tư trồng rừng gỗ lớn: Ủy ban nhân dân cấp tỉnh.</w:t>
      </w:r>
    </w:p>
    <w:p>
      <w:r>
        <w:t>Không</w:t>
      </w:r>
    </w:p>
    <w:p>
      <w:r>
        <w:t>- Nghị định số 58/2024/NĐ-CP ngày 24/5/2024 của Chính phủ</w:t>
      </w:r>
    </w:p>
    <w:p>
      <w:r>
        <w:t>Nội dung này được thực hiện theo Quyết định 1215/QĐ-BNNMT ngày 29/04/2025 của Bộ Nông nghiệp và Môi trường</w:t>
      </w:r>
    </w:p>
    <w:p>
      <w:r>
        <w:t>3</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w:t>
      </w:r>
    </w:p>
    <w:p>
      <w:r>
        <w:t>- Nộp hồ sơ trực tiếp hoặc qua bưu điện đến Bộ phận tiếp nhận và trả kết quả của UBND cấp huyện, thành phố Biên Hòa, Long Khánh;</w:t>
      </w:r>
    </w:p>
    <w:p>
      <w:r>
        <w:t>- Nộp trực tuyến: DVC tỉnh https://dichvucong.dongnai.gov.vn ; DVC quốc gia https://dichvucong.gov.vn.</w:t>
      </w:r>
    </w:p>
    <w:p>
      <w:r>
        <w:t>Cơ quan giải quyết thủ tục hành chính: Ủy ban nhân dân cấp huyện</w:t>
      </w:r>
    </w:p>
    <w:p>
      <w:r>
        <w:t>Không</w:t>
      </w:r>
    </w:p>
    <w:p>
      <w:r>
        <w:t>- Thông tư số 28/2018/TT-BNNPTNT ngày 6/11/2018 của Bộ trưởng Bộ Nông nghiệp và Phát triển nông thôn</w:t>
      </w:r>
    </w:p>
    <w:p>
      <w:r>
        <w:t>- Thông tư số 13/2023/TT-BNNPTNT ngày 30/11/2023 của Bộ trưởng Bộ Nông nghiệp và Phát triển nông thôn.</w:t>
      </w:r>
    </w:p>
    <w:p>
      <w:r>
        <w:t>Nội dung này được thực hiện theo Quyết định 1215/QĐ-BNNMT ngày 29/04/2025 của Bộ Nông nghiệp và Môi trường</w:t>
      </w:r>
    </w:p>
    <w:p>
      <w:r>
        <w:t>4</w:t>
      </w:r>
    </w:p>
    <w:p>
      <w:r>
        <w:t>1.011471</w:t>
      </w:r>
    </w:p>
    <w:p>
      <w:r>
        <w:t>Phê duyệt Phương án khai thác thực vật rừng loài thông thường thuộc thẩm quyền giải quyết của Ủy ban nhân dân cấp huyện</w:t>
      </w:r>
    </w:p>
    <w:p>
      <w:r>
        <w:t>10 ngày</w:t>
      </w:r>
    </w:p>
    <w:p>
      <w:r>
        <w:t>- Nộp hồ sơ trực tiếp hoặc qua bưu điện đến Bộ phận tiếp nhận và trả kết quả của UBND cấp huyện, thành phố Biên Hòa, Long Khánh;</w:t>
      </w:r>
    </w:p>
    <w:p>
      <w:r>
        <w:t>- Nộp trực tuyến: DVC tỉnh https://dichvucong.dongnai.gov.vn ; DVC quốc gia https://dichvucong.gov.vn.</w:t>
      </w:r>
    </w:p>
    <w:p>
      <w:r>
        <w:t>Cơ quan thực hiện thủ tục hành chính: UBND cấp huyện</w:t>
      </w:r>
    </w:p>
    <w:p>
      <w:r>
        <w:t>không</w:t>
      </w:r>
    </w:p>
    <w:p>
      <w:r>
        <w:t>- Thông tư số 26/2022/TT-BNNPTNT ngày 30/12/2022 của Bộ Nông nghiệp và PTNT</w:t>
      </w:r>
    </w:p>
    <w:p>
      <w:r>
        <w:t>- Thông tư số 22/2023/TT-BNNPTNT ngày 15/12/2023 của Bộ Nông nghiệp và Phát triển nông thôn</w:t>
      </w:r>
    </w:p>
    <w:p>
      <w:r>
        <w:t>Nội dung này được thực hiện theo Quyết định 1215/QĐ-BNNMT ngày 29/04/2025 của Bộ Nông nghiệp và Môi trường</w:t>
      </w:r>
    </w:p>
    <w:p>
      <w:r>
        <w:t>5</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làm việc</w:t>
      </w:r>
    </w:p>
    <w:p>
      <w:r>
        <w:t>- Nộp hồ sơ trực tiếp hoặc qua bưu điện đến Bộ phận tiếp nhận và trả kết quả của UBND cấp huyện, thành phố Biên Hòa, Long Khánh;</w:t>
      </w:r>
    </w:p>
    <w:p>
      <w:r>
        <w:t>- Nộp trực tuyến: DVC tỉnh https://dichvucong.dongnai.gov.vn ; DVC quốc gia https://dichvucong.gov.vn.</w:t>
      </w:r>
    </w:p>
    <w:p>
      <w:r>
        <w:t>Cơ quan giải quyết thủ tục hành chính: Ủy ban nhân dân cấp huyện hoặc cơ quan Kiểm lâm cấp huyện</w:t>
      </w:r>
    </w:p>
    <w:p>
      <w:r>
        <w:t>Không</w:t>
      </w:r>
    </w:p>
    <w:p>
      <w:r>
        <w:t>Nghị định số 58/2024/NĐ-CP ngày 24/5/2024 của Chính phủ</w:t>
      </w:r>
    </w:p>
    <w:p>
      <w:r>
        <w:t>Nội dung này được thực hiện theo Quyết định 1215/QĐ-BNNMT ngày 29/04/2025 của Bộ Nông nghiệp và Môi trường</w:t>
      </w:r>
    </w:p>
    <w:p>
      <w:r>
        <w:t>6</w:t>
      </w:r>
    </w:p>
    <w:p>
      <w:r>
        <w:t>1.012695</w:t>
      </w:r>
    </w:p>
    <w:p>
      <w:r>
        <w:t>Quyết định thu hồi rừng đối với hộ gia đình, cá nhân và cộng đồng dân cư tự nguyện trả lại rừng</w:t>
      </w:r>
    </w:p>
    <w:p>
      <w:r>
        <w:t>20 ngày</w:t>
      </w:r>
    </w:p>
    <w:p>
      <w:r>
        <w:t>Nộp trực tiếp hoặc qua dịch vụ bưu chính đến Văn phòng Hạt Kiểm lâm các Huyện và Tp. Biên Hòa</w:t>
      </w:r>
    </w:p>
    <w:p>
      <w:r>
        <w:t>- Nộp trực tuyến: DVC tỉnh https://dichvucong.dongnai.gov.vn ; DVC quốc gia https://dichvucong.gov.vn.</w:t>
      </w:r>
    </w:p>
    <w:p>
      <w:r>
        <w:t>- Cơ quan có thẩm quyền quyết định: Ủy ban nhân dân cấp Huyện</w:t>
      </w:r>
    </w:p>
    <w:p>
      <w:r>
        <w:t>- Cơ quan giải quyết thủ tục hành chính: Hạt Kiểm lâm sở tại.</w:t>
      </w:r>
    </w:p>
    <w:p>
      <w:r>
        <w:t>Không</w:t>
      </w:r>
    </w:p>
    <w:p>
      <w:r>
        <w:t>Nghị định số 91/2024/NĐ-CP ngày 18/7/2024 của Chính phủ</w:t>
      </w:r>
    </w:p>
    <w:p>
      <w:r>
        <w:t>Nội dung này được thực hiện theo Quyết định 1215/QĐ-BNNMT ngày 29/04/2025 của Bộ Nông nghiệp và Môi trường</w:t>
      </w:r>
    </w:p>
    <w:p>
      <w:r>
        <w:t>7</w:t>
      </w:r>
    </w:p>
    <w:p>
      <w:r>
        <w:t>1.012694</w:t>
      </w:r>
    </w:p>
    <w:p>
      <w:r>
        <w:t>Quyết định chuyển mục đích sử dụng rừng sang mục đích khác đối với cá nhân</w:t>
      </w:r>
    </w:p>
    <w:p>
      <w:r>
        <w:t>20 ngày</w:t>
      </w:r>
    </w:p>
    <w:p>
      <w:r>
        <w:t>Nộp trực tiếp hoặc qua dịch vụ bưu chính đến Văn phòng Hạt Kiểm lâm các Huyện và Tp. Biên Hòa</w:t>
      </w:r>
    </w:p>
    <w:p>
      <w:r>
        <w:t>- Nộp trực tuyến: DVC tỉnh https://dichvucong.dongnai.gov.vn ; DVC quốc gia https://dichvucong.gov.vn.</w:t>
      </w:r>
    </w:p>
    <w:p>
      <w:r>
        <w:t>- Cơ quan có thẩm quyền quyết định: Ủy ban nhân dân cấp huyện.</w:t>
      </w:r>
    </w:p>
    <w:p>
      <w:r>
        <w:t>- Cơ quan giải quyết thủ tục hành chính: Hạt Kiểm lâm sở tại</w:t>
      </w:r>
    </w:p>
    <w:p>
      <w:r>
        <w:t>Không</w:t>
      </w:r>
    </w:p>
    <w:p>
      <w:r>
        <w:t>Nghị định số 91/2024/NĐ-CP ngày 18/7/2024 của Chính phủ</w:t>
      </w:r>
    </w:p>
    <w:p>
      <w:r>
        <w:t>Nội dung này được thực hiện theo Quyết định 1215/QĐ-BNNMT Ngày 29/04/2025 của Bộ Nông nghiệp và Môi trường</w:t>
      </w:r>
    </w:p>
    <w:p>
      <w:r>
        <w:t>C</w:t>
      </w:r>
    </w:p>
    <w:p>
      <w:r>
        <w:t>CẤP XÃ</w:t>
      </w:r>
    </w:p>
    <w:p>
      <w:r>
        <w:t>1</w:t>
      </w:r>
    </w:p>
    <w:p>
      <w:r>
        <w:t>1.012693</w:t>
      </w:r>
    </w:p>
    <w:p>
      <w:r>
        <w:t>Quyết định giao rừng cho hộ gia đình, cá nhân và cộng đồng dân cư</w:t>
      </w:r>
    </w:p>
    <w:p>
      <w:r>
        <w:t>50 ngày</w:t>
      </w:r>
    </w:p>
    <w:p>
      <w:r>
        <w:t>- Nộp hồ sơ trực tiếp hoặc qua dịch vụ bưu chính đến bộ phận tiếp nhận và trả kết quả Ủy ban nhân dân cấp xã.</w:t>
      </w:r>
    </w:p>
    <w:p>
      <w:r>
        <w:t>- Nộp trực tuyến tại địa chỉ https://dichvucong.dongnai.gov.vn hoặc https://dichvucong.gov.vn</w:t>
      </w:r>
    </w:p>
    <w:p>
      <w:r>
        <w:t>- Cơ quan giải quyết thủ tục hành chính: Ủy ban nhân dân cấp xã</w:t>
      </w:r>
    </w:p>
    <w:p>
      <w:r>
        <w:t>- Cơ quan có thẩm quyền quyết định: Ủy ban nhân dân cấp huyện.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1215/QĐ-BNNMT ngày 29/04/2025 của Bộ Nông nghiệp và Môi trường</w:t>
      </w:r>
    </w:p>
    <w:p>
      <w:r>
        <w:t>[1] Phần in nghiêng đã được sửa đổi, bổ sung</w:t>
      </w:r>
    </w:p>
    <w:p>
      <w:r>
        <w:t>[2] Đã được cập nhật trên Trang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