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1513/QĐ-UBND năm 2023 công bố bộ thủ tục hành chính lĩnh vực Thông tin và Truyền thông thuộc thẩm quyền giải quyết của Ủy ban nhân dân quận, huyện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1513/QĐ-UBND</w:t>
      </w:r>
    </w:p>
    <w:p>
      <w:r>
        <w:t>Đà Nẵng, ngày 20 tháng 7 năm 2023</w:t>
      </w:r>
    </w:p>
    <w:p>
      <w:r>
        <w:t>QUYẾT ĐỊNH</w:t>
      </w:r>
    </w:p>
    <w:p>
      <w:r>
        <w:t>VỀ VIỆC CÔNG BỐ BỘ THỦ TỤC HÀNH CHÍNH LĨNH VỰC THÔNG TIN VÀ TRUYỀN THÔNG THUỘC THẨM QUYỀN GIẢI QUYẾT CỦA ỦY BAN NHÂN DÂN QUẬN, HUYỆN TRÊN ĐỊA BÀN THÀNH PHỐ ĐÀ NẴNG</w:t>
      </w:r>
    </w:p>
    <w:p>
      <w:r>
        <w:t>CHỦ TỊCH 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Theo đề nghị của Giám đốc Thông tin và Truyền thông thành phố Đà Nẵng tại Tờ trình số 618/TTr-STTTT ngày 18 tháng 7 năm 2023.</w:t>
      </w:r>
    </w:p>
    <w:p>
      <w:r>
        <w:t>QUYẾT ĐỊNH:</w:t>
      </w:r>
    </w:p>
    <w:p>
      <w:r>
        <w:t>Điều 1.  Công bố kèm theo Quyết định này bộ thủ tục hành chính lĩnh vực Thông tin và Truyền thông thuộc thẩm quyền giải quyết của Ủy ban nhân dân quận, huyện trên địa bàn thành phố Đà Nẵng.</w:t>
      </w:r>
    </w:p>
    <w:p>
      <w:r>
        <w:t>Điều 2.  Quyết định này có hiệu lực thi hành kể từ ngày ký và thay thế Quyết định số 1902/QĐ-UBND ngày 02 tháng 6 năm 2021 của Chủ tịch UBND thành phố về việc công bố bộ thủ tục hành chính lĩnh vực Thông tin và Truyền thông thuộc thẩm quyền giải quyết của Ủy ban nhân dân quận, huyện trên địa bàn thành phố Đà Nẵng.</w:t>
      </w:r>
    </w:p>
    <w:p>
      <w:r>
        <w:t>Điều 3.  Chánh Văn phòng Ủy ban nhân dân thành phố Đà Nẵng, Giám đốc Sở Thông tin và Truyền thông, thủ trưởng các sở, ban, ngành; Ủy ban nhân dân các quận, huyện và các tổ chức, cá nhân có liên quan chịu trách nhiệm thi hành Quyết định này./.</w:t>
      </w:r>
    </w:p>
    <w:p>
      <w:r>
        <w:t>Nơi nhận:</w:t>
      </w:r>
    </w:p>
    <w:p>
      <w:r>
        <w:t>- Như Điều 3;</w:t>
      </w:r>
    </w:p>
    <w:p>
      <w:r>
        <w:t>- Cục Kiểm soát TTHC (VP Chính phủ);</w:t>
      </w:r>
    </w:p>
    <w:p>
      <w:r>
        <w:t>- Trung tâm Thông tin và giám sát,</w:t>
      </w:r>
    </w:p>
    <w:p>
      <w:r>
        <w:t>điều hành thông minh Đà Nẵng;</w:t>
      </w:r>
    </w:p>
    <w:p>
      <w:r>
        <w:t>- Cổng Thông tin điện tử thành phố;</w:t>
      </w:r>
    </w:p>
    <w:p>
      <w:r>
        <w:t>- Lưu: VT, STTTT, KSTT.</w:t>
      </w:r>
    </w:p>
    <w:p>
      <w:r>
        <w:t>CHỦ TỊCH</w:t>
      </w:r>
    </w:p>
    <w:p>
      <w:r>
        <w:t>Lê Trung Chinh</w:t>
      </w:r>
    </w:p>
    <w:p>
      <w:r>
        <w:t>THỦ TỤC HÀNH CHÍNH CHUNG THUỘC THẨM QUYỀN GIẢI QUYẾT CỦA ỦY BAN NHÂN DÂN QUẬN, HUYỆN THÀNH PHỐ ĐÀ NẴNG TRONG LĨNH VỰC THÔNG TIN VÀ TRUYỀN THÔNG</w:t>
      </w:r>
    </w:p>
    <w:p>
      <w:r>
        <w:t>(Ban hành kèm theo Quyết định số 1513/QĐ-UBND ngày 20 tháng 7 năm 2023 của Chủ tịch Ủy ban nhân dân thành phố Đà Nẵng)</w:t>
      </w:r>
    </w:p>
    <w:p>
      <w:r>
        <w:t>Phần I</w:t>
      </w:r>
    </w:p>
    <w:p>
      <w:r>
        <w:t>DANH MỤC THỦ TỤC HÀNH CHÍNH</w:t>
      </w:r>
    </w:p>
    <w:p>
      <w:r>
        <w:t>STT</w:t>
      </w:r>
    </w:p>
    <w:p>
      <w:r>
        <w:t>Tên thủ tục</w:t>
      </w:r>
    </w:p>
    <w:p>
      <w:r>
        <w:t>Mã thủ tục hành chính</w:t>
      </w:r>
    </w:p>
    <w:p>
      <w:r>
        <w:t>Ghi chú</w:t>
      </w:r>
    </w:p>
    <w:p>
      <w:r>
        <w:t>Lĩnh vực Phát thanh truyền hình và thông tin điện tử</w:t>
      </w:r>
    </w:p>
    <w:p>
      <w:r>
        <w:t>1</w:t>
      </w:r>
    </w:p>
    <w:p>
      <w:r>
        <w:t>Cấp giấy chứng nhận đủ điều kiện hoạt động điểm cung cấp dịch vụ trò chơi điện tử công cộng</w:t>
      </w:r>
    </w:p>
    <w:p>
      <w:r>
        <w:t>2.001885</w:t>
      </w:r>
    </w:p>
    <w:p>
      <w:r>
        <w:t>Sửa đổi, bổ sung</w:t>
      </w:r>
    </w:p>
    <w:p>
      <w:r>
        <w:t>2</w:t>
      </w:r>
    </w:p>
    <w:p>
      <w:r>
        <w:t>Sửa đổi, bổ sung giấy chứng nhận đủ điều kiện hoạt động điểm cung cấp dịch vụ trò chơi điện tử công cộng</w:t>
      </w:r>
    </w:p>
    <w:p>
      <w:r>
        <w:t>2.001884</w:t>
      </w:r>
    </w:p>
    <w:p>
      <w:r>
        <w:t>Sửa đổi, bổ sung</w:t>
      </w:r>
    </w:p>
    <w:p>
      <w:r>
        <w:t>3</w:t>
      </w:r>
    </w:p>
    <w:p>
      <w:r>
        <w:t>Gia hạn giấy chứng nhận đủ điều kiện hoạt động điểm cung cấp dịch vụ trò chơi điện tử công cộng</w:t>
      </w:r>
    </w:p>
    <w:p>
      <w:r>
        <w:t>2.001880</w:t>
      </w:r>
    </w:p>
    <w:p>
      <w:r>
        <w:t>Sửa đổi, bổ sung</w:t>
      </w:r>
    </w:p>
    <w:p>
      <w:r>
        <w:t>4</w:t>
      </w:r>
    </w:p>
    <w:p>
      <w:r>
        <w:t>Cấp lại giấy chứng nhận đủ điều kiện hoạt động điểm cung cấp dịch vụ trò chơi điện tử công cộng</w:t>
      </w:r>
    </w:p>
    <w:p>
      <w:r>
        <w:t>2.001786</w:t>
      </w:r>
    </w:p>
    <w:p>
      <w:r>
        <w:t>Sửa đổi, bổ sung</w:t>
      </w:r>
    </w:p>
    <w:p>
      <w:r>
        <w:t>Phần II</w:t>
      </w:r>
    </w:p>
    <w:p>
      <w:r>
        <w:t>NỘI DUNG CỦA CÁC THỦ TỤC HÀNH CHÍNH</w:t>
      </w:r>
    </w:p>
    <w:p>
      <w:r>
        <w:t>LĨNH VỰC PHÁT THANH TRUYỀN HÌNH VÀ THÔNG TIN ĐIỆN TỬ</w:t>
      </w:r>
    </w:p>
    <w:p>
      <w:r>
        <w:t>1. Cấp giấy chứng nhận đủ điều kiện hoạt động điểm cung cấp dịch vụ trò chơi điện tử công cộng</w:t>
      </w:r>
    </w:p>
    <w:p>
      <w:r>
        <w:t>a) Trình tự thực hiện</w:t>
      </w:r>
    </w:p>
    <w:p>
      <w:r>
        <w:t>- Bước 1: Tổ chức, cá nhân hoàn thiện hồ sơ theo quy định, gửi trực tiếp, trực tuyến hoặc qua bưu điện đến Bộ phận Tiếp nhận và trả kết quả thuộc Văn phòng HĐND và UBND cấp huyện.</w:t>
      </w:r>
    </w:p>
    <w:p>
      <w:r>
        <w:t>- Bước 2: Bộ phận Tiếp nhận và trả kết quả kiểm tra, tiếp nhận hồ sơ (nếu đầy đủ) hoặc hướng dẫn, đề nghị bổ sung hồ sơ (nếu chưa đầy đủ).</w:t>
      </w:r>
    </w:p>
    <w:p>
      <w:r>
        <w:t>- Bước 3: UBND cấp huyện thẩm định hồ sơ</w:t>
      </w:r>
    </w:p>
    <w:p>
      <w:r>
        <w:t>Trường hợp hồ sơ hợp lệ, UBND cấp huyện kiểm tra thực tế và cấp giấy chứng nhận đủ điều kiện hoạt động điểm cung cấp dịch vụ trò chơi điện tử công cộng.</w:t>
      </w:r>
    </w:p>
    <w:p>
      <w:r>
        <w:t>Trường hợp hồ sơ không hợp lệ hoặc trường hợp từ chối, UBND cấp huyện có văn bản thông báo đến cá nhân, tổ chức nộp hồ sơ và nêu rõ lý do cho tổ chức, cá nhân biết.</w:t>
      </w:r>
    </w:p>
    <w:p>
      <w:r>
        <w:t>- Bước 4: Bộ phận Tiếp nhận và trả kết quả trả kết quả cho cá nhân, tổ chức.</w:t>
      </w:r>
    </w:p>
    <w:p>
      <w:r>
        <w:t>b) Cách thức thực hiện:  Nộp hồ sơ trực tiếp; trực tuyến (qua Cổng dịch công thành phố tại địa chỉ https://dichvucong.danang.gov.vn); hoặc qua bưu điện đến Bộ phận Tiếp nhận và trả kết quả thuộc Văn phòng HĐND và UBND cấp huyện.</w:t>
      </w:r>
    </w:p>
    <w:p>
      <w:r>
        <w:t>c) Thành phần hồ sơ</w:t>
      </w:r>
    </w:p>
    <w:p>
      <w:r>
        <w:t>- Đơn đề nghị cấp giấy chứng nhận đủ điều kiện hoạt động điểm cung cấp dịch vụ trò chơi điện tử (theo mẫu);</w:t>
      </w:r>
    </w:p>
    <w:p>
      <w:r>
        <w:t>- Bản sao có chứng thực giấy đăng ký kinh doanh điểm cung cấp dịch vụ trò chơi điện tử công cộng.</w:t>
      </w:r>
    </w:p>
    <w:p>
      <w:r>
        <w:t>Ghi chú:</w:t>
      </w:r>
    </w:p>
    <w:p>
      <w:r>
        <w:t>Đối với thành phần “Bản sao có chứng thực chứng minh nhân dân/thẻ căn cước công dân/hộ chiếu của chủ điểm cung cấp dịch vụ trò chơi điện tử công cộng đối với trường hợp chủ điểm là cá nhân; Bản sao có chứng thực chứng minh nhân dân/thẻ căn cước công dân/hộ chiếu của cá nhân đại diện cho tổ chức, doanh nghiệp trực tiếp quản lý điểm cung cấp dịch vụ trò chơi điện tử công cộng đối với trường hợp chủ điểm là tổ chức, doanh nghiệp”, cơ quan cấp phép tra cứu thông tin hoặc tạo file điện tử (từ CSDL quốc gia về dân cư) để thay thế thành phần hồ sơ giấy CMND, CCCD.</w:t>
      </w:r>
    </w:p>
    <w:p>
      <w:r>
        <w:t>Đối với những giấy tờ là bản sao chưa chứng thực, khi nộp hồ sơ, cá nhân, tổ chức phải mang theo bản chính của các bản sao để đối chiếu. Sau khi kiểm tra nếu đúng thì công chức Bộ phận Tiếp nhận và trả kết quả ký xác nhận vào bản sao.</w:t>
      </w:r>
    </w:p>
    <w:p>
      <w:r>
        <w:t>d) Số lượng hồ sơ:  01 bộ</w:t>
      </w:r>
    </w:p>
    <w:p>
      <w:r>
        <w:t>đ) Thời hạn giải quyết:  10 ngày làm việc.</w:t>
      </w:r>
    </w:p>
    <w:p>
      <w:r>
        <w:t>e) Đối tượng thực hiện thủ tục hành chính:  Cá nhân, tổ chức (không bao gồm doanh nghiệp, HTX).</w:t>
      </w:r>
    </w:p>
    <w:p>
      <w:r>
        <w:t>g) Cơ quan thực hiện thủ tục hành chính:  UBND cấp huyện.</w:t>
      </w:r>
    </w:p>
    <w:p>
      <w:r>
        <w:t>h) Kết quả thực hiện thủ tục hành chính:  Giấy chứng nhận hoặc văn bản từ chối trong trường hợp không đủ điều kiện để cấp Giấy chứng nhận.</w:t>
      </w:r>
    </w:p>
    <w:p>
      <w:r>
        <w:t>Lưu ý: Kết quả thực hiện TTHC được cung cấp đồng thời cả bản điện tử có đầy đủ giá trị pháp lý cho cá nhân, tổ chức. Do vậy, đối với trường hợp giấy chứng nhận đủ điều kiện hoạt động điểm cung cấp dịch vụ trò chơi điện tử công cộng vẫn còn thời hạn nhưng bị mất, bị rách, bị cháy hoặc bị tiêu hủy dưới hình thức khác thì cá nhân, tổ chức vẫn có thể sử dụng giấy chứng nhận điện tử, không cần thực hiện thủ tục cấp lại.</w:t>
      </w:r>
    </w:p>
    <w:p>
      <w:r>
        <w:t>i) Lệ phí:  Không có.</w:t>
      </w:r>
    </w:p>
    <w:p>
      <w:r>
        <w:t>k) Tên mẫu đơn, mẫu tờ khai:  Đơn đề nghị cấp giấy chứng nhận đủ điều kiện hoạt động điểm cung cấp dịch vụ trò chơi điện tử (theo Mẫu số 05 hoặc Mẫu số 06, ban hành kèm theo Nghị định số 27/2018/NĐ-CP).</w:t>
      </w:r>
    </w:p>
    <w:p>
      <w:r>
        <w:t>l) Yêu cầu, điều kiện thực hiện thủ tục hành chính:  Điểm cung cấp dịch vụ trò chơi</w:t>
      </w:r>
    </w:p>
    <w:p>
      <w:r>
        <w:t>- Có đăng ký kinh doanh điểm cung cấp dịch vụ trò chơi điện tử công cộng;</w:t>
      </w:r>
    </w:p>
    <w:p>
      <w:r>
        <w:t>- Địa điểm cung cấp dịch vụ trò chơi điện tử công cộng có chiều dài đường bộ ngắn nhất từ cửa chính hoặc cửa phụ của điểm cung cấp dịch vụ trò chơi điện tử công cộng tới cổng chính hoặc cổng phụ của cổng trường tiểu học, trung học cơ sở, trung học phổ thông, trường phổ thông có nhiều cấp học, trung tâm giáo dục thường xuyên từ 200 m trở lên;</w:t>
      </w:r>
    </w:p>
    <w:p>
      <w:r>
        <w:t>- Có biển hiệu “Điểm cung cấp dịch vụ trò chơi điện tử công cộng” bao gồm tên điểm, địa chỉ, số điện thoại liên hệ, số đăng ký kinh doanh.</w:t>
      </w:r>
    </w:p>
    <w:p>
      <w:r>
        <w:t>Trường hợp điểm cung cấp dịch vụ trò chơi điện tử công cộng đồng thời là đại lý Internet thì thêm nội dung “Đại lý Internet”. Trường hợp điểm cung cấp dịch vụ trò chơi điện tử công cộng đồng thời là điểm truy nhập Internet công cộng của doanh nghiệp thì thêm nội dung “Điểm truy nhập Internet công cộng”;</w:t>
      </w:r>
    </w:p>
    <w:p>
      <w:r>
        <w:t>- Tổng diện tích các phòng máy của điểm cung cấp dịch vụ trò chơi điện tử công cộng theo các khu vực trên địa bàn thành phố Đà Nẵng tối thiểu 50 m 2 ;</w:t>
      </w:r>
    </w:p>
    <w:p>
      <w:r>
        <w:t>- Bảo đảm đủ ánh sáng, độ chiếu sáng đồng đều trong phòng máy;</w:t>
      </w:r>
    </w:p>
    <w:p>
      <w:r>
        <w:t>- Có thiết bị và nội quy phòng cháy, chữa cháy theo quy định về phòng, chống cháy nổ của Bộ Công an.</w:t>
      </w:r>
    </w:p>
    <w:p>
      <w:r>
        <w:t>m) Căn cứ pháp lý của thủ tục hành chính</w:t>
      </w:r>
    </w:p>
    <w:p>
      <w:r>
        <w:t>- Nghị định số 72/2013/NĐ-CP ngày 15 tháng 07 năm 2013 của Chính phủ về quản lý, cung cấp, sử dụng dịch vụ Internet và thông tin trên mạng;</w:t>
      </w:r>
    </w:p>
    <w:p>
      <w:r>
        <w:t>- Nghị định số 27/2018/NĐ-CP ngày 01 tháng 3 năm 2018 của Chính phủ sửa đổi, bổ sung một số điều của Nghị định số 72/2013/NĐ-CP ngày 15 tháng 7 năm 2013 của Chính phủ về quản lý, cung cấp, sử dụng dịch vụ internet và thông tin trên mạng;</w:t>
      </w:r>
    </w:p>
    <w:p>
      <w:r>
        <w:t>- Quyết định số 57/2019/QĐ-UBND ngày 20 tháng 12 năm 2019 của UBND thành phố Đà Nẵng Quy định một số nội dung quản lý, cung cấp, sử dụng dịch vụ điểm truy nhập Internet công cộng và điểm cung cấp dịch vụ trò chơi điện tử công cộng trên địa bàn thành phố Đà Nẵng.</w:t>
      </w:r>
    </w:p>
    <w:p>
      <w:r>
        <w:t>(Phần in nghiêng là nội dung sửa đổi, bổ sung)</w:t>
      </w:r>
    </w:p>
    <w:p>
      <w:r>
        <w:t>Mẫu số 05</w:t>
      </w:r>
    </w:p>
    <w:p>
      <w:r>
        <w:t>(Ban hành kèm theo Nghị định số 27/2018/NĐ-CP ngày 01 tháng 3 năm 2018 của Chính phủ)</w:t>
      </w:r>
    </w:p>
    <w:p>
      <w:r>
        <w:t>CỘNG HÒA XÃ HỘI CHỦ NGHĨA VIỆT NAM</w:t>
      </w:r>
    </w:p>
    <w:p>
      <w:r>
        <w:t>Độc lập - Tự do - Hạnh phúc</w:t>
      </w:r>
    </w:p>
    <w:p>
      <w:r>
        <w:t>---------------</w:t>
      </w:r>
    </w:p>
    <w:p>
      <w:r>
        <w:t>…….., ngày…..tháng…..năm…..</w:t>
      </w:r>
    </w:p>
    <w:p>
      <w:r>
        <w:t>ĐƠN ĐỀ NGHỊ</w:t>
      </w:r>
    </w:p>
    <w:p>
      <w:r>
        <w:t>CẤP GIẤY CHỨNG NHẬN ĐỦ ĐIỀU KIỆN   HOẠT ĐỘNG ĐIỂM CUNG CẤP DỊCH VỤ TRÒ CHƠI ĐIỆN TỬ</w:t>
      </w:r>
    </w:p>
    <w:p>
      <w:r>
        <w:t>(Áp dụng cho chủ điểm là cá nhân)</w:t>
      </w:r>
    </w:p>
    <w:p>
      <w:r>
        <w:t>Kính gửi: Ủy ban nhân dân quận, huyện………………………………….</w:t>
      </w:r>
    </w:p>
    <w:p>
      <w:r>
        <w:t>Tôi đề nghị được cấp giấy chứng nhận đủ Điều kiện hoạt động trò chơi điện tử công cộng như sau:</w:t>
      </w:r>
    </w:p>
    <w:p>
      <w:r>
        <w:t>Phần 1. Thông tin chung</w:t>
      </w:r>
    </w:p>
    <w:p>
      <w:r>
        <w:t>1. Họ và tên: ...............................................................................................................</w:t>
      </w:r>
    </w:p>
    <w:p>
      <w:r>
        <w:t>Số CMND/thẻ CCCD/hộ chiếu: ………….Ngày cấp:………. Nơi cấp: ..............................</w:t>
      </w:r>
    </w:p>
    <w:p>
      <w:r>
        <w:t>Địa chỉ liên hệ: .............................................................................................................</w:t>
      </w:r>
    </w:p>
    <w:p>
      <w:r>
        <w:t>Điện thoại: ………………………..Địa chỉ thư điện tử: ......................................................</w:t>
      </w:r>
    </w:p>
    <w:p>
      <w:r>
        <w:t>2. Tên điểm: ................................................................................................................</w:t>
      </w:r>
    </w:p>
    <w:p>
      <w:r>
        <w:t>3. Số đăng ký kinh doanh điểm cung cấp dịch vụ trò chơi điện tử công cộng ................</w:t>
      </w:r>
    </w:p>
    <w:p>
      <w:r>
        <w:t>4. Địa chỉ của địa điểm kinh doanh (số nhà, thôn/phố, xã/phường/thị trấn, quận/huyện/thị xã/thành phố, tỉnh/thành phố trực thuộc trung ương):.......................................................................................................</w:t>
      </w:r>
    </w:p>
    <w:p>
      <w:r>
        <w:t>5. Tổng diện tích các phòng máy (m 2 ): ..........................................................................</w:t>
      </w:r>
    </w:p>
    <w:p>
      <w:r>
        <w:t>6. Số lượng máy tính dự kiến: .....................................................................................</w:t>
      </w:r>
    </w:p>
    <w:p>
      <w:r>
        <w:t>Phần 2. Tài liệu kèm theo</w:t>
      </w:r>
    </w:p>
    <w:p>
      <w:r>
        <w:t>1. Bản sao có chứng thực giấy chứng nhận đăng ký kinh doanh điểm cung cấp dịch vụ trò chơi điện tử công cộng;</w:t>
      </w:r>
    </w:p>
    <w:p>
      <w:r>
        <w:t>2. Các tài liệu liên quan khác (nếu có) ...........................................................................</w:t>
      </w:r>
    </w:p>
    <w:p>
      <w:r>
        <w:t>Phần 3. Cam kết</w:t>
      </w:r>
    </w:p>
    <w:p>
      <w:r>
        <w:t>Tôi xin cam kết:</w:t>
      </w:r>
    </w:p>
    <w:p>
      <w:r>
        <w:t>1. Chịu trách nhiệm trước pháp luật về tính chính xác và tính hợp pháp của nội dung trong đơn đề nghị cấp giấy chứng nhận đủ Điều kiện hoạt động điểm cung cấp dịch vụ trò chơi điện tử công cộng và các tài liệu kèm theo.</w:t>
      </w:r>
    </w:p>
    <w:p>
      <w:r>
        <w:t>2. Nếu được cấp giấy chứng nhận đủ Điều kiện hoạt động điểm cung cấp dịch vụ trò chơi điện tử công cộng, tôi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r>
        <w:t>CHỦ ĐIỂM</w:t>
      </w:r>
    </w:p>
    <w:p>
      <w:r>
        <w:t>(Ký, ghi rõ họ tên)</w:t>
      </w:r>
    </w:p>
    <w:p>
      <w:r>
        <w:t>Mẫu số 06</w:t>
      </w:r>
    </w:p>
    <w:p>
      <w:r>
        <w:t>(Ban hành kèm theo Nghị định số 27/2018/NĐ-CP ngày 01 tháng 3 năm 2018 của Chính phủ)</w:t>
      </w:r>
    </w:p>
    <w:p>
      <w:r>
        <w:t>CỘNG HÒA XÃ HỘI CHỦ NGHĨA VIỆT NAM</w:t>
      </w:r>
    </w:p>
    <w:p>
      <w:r>
        <w:t>Độc lập - Tự do - Hạnh phúc</w:t>
      </w:r>
    </w:p>
    <w:p>
      <w:r>
        <w:t>---------------</w:t>
      </w:r>
    </w:p>
    <w:p>
      <w:r>
        <w:t>…….., ngày…..tháng…..năm…..</w:t>
      </w:r>
    </w:p>
    <w:p>
      <w:r>
        <w:t>ĐƠN ĐỀ NGHỊ</w:t>
      </w:r>
    </w:p>
    <w:p>
      <w:r>
        <w:t>CẤP GIẤY CHỨNG NHẬN ĐỦ ĐIỀU KIỆN   HOẠT ĐỘNG ĐIỂM CUNG CẤP DỊCH VỤ TRÒ CHƠI ĐIỆN TỬ</w:t>
      </w:r>
    </w:p>
    <w:p>
      <w:r>
        <w:t>(Áp dụng cho chủ điểm là tổ chức, doanh nghiệp)</w:t>
      </w:r>
    </w:p>
    <w:p>
      <w:r>
        <w:t>Kính gửi: Ủy ban nhân dân quận, huyện …………………………….</w:t>
      </w:r>
    </w:p>
    <w:p>
      <w:r>
        <w:t>(Tên tổ chức, doanh nghiệp) đề nghị được cấp giấy chứng nhận đủ Điều kiện hoạt động trò chơi điện tử công cộng như sau:</w:t>
      </w:r>
    </w:p>
    <w:p>
      <w:r>
        <w:t>Phần 1. Thông tin chung</w:t>
      </w:r>
    </w:p>
    <w:p>
      <w:r>
        <w:t>1. Tên tổ chức, doanh nghiệp: .....................................................................................</w:t>
      </w:r>
    </w:p>
    <w:p>
      <w:r>
        <w:t>- Giấy chứng nhận đăng ký kinh doanh hoặc số quyết định thành lập của tổ chức:</w:t>
      </w:r>
    </w:p>
    <w:p>
      <w:r>
        <w:t>Số: …………………………Ngày cấp:……………………Cơ quan cấp: ..............................</w:t>
      </w:r>
    </w:p>
    <w:p>
      <w:r>
        <w:t>- Địa chỉ trụ sở chính: ...................................................................................................</w:t>
      </w:r>
    </w:p>
    <w:p>
      <w:r>
        <w:t>- Điện thoại liên hệ: ……………………………………….Fax: .............................................</w:t>
      </w:r>
    </w:p>
    <w:p>
      <w:r>
        <w:t>- Địa chỉ thư điện tử: ....................................................................................................</w:t>
      </w:r>
    </w:p>
    <w:p>
      <w:r>
        <w:t>2. Tên điểm cung cấp dịch vụ trò chơi điện tử trên mạng: ..............................................</w:t>
      </w:r>
    </w:p>
    <w:p>
      <w:r>
        <w:t>3. Thông tin của cá nhân đại diện cho tổ chức, doanh nghiệp trực tiếp quản lý điểm cung cấp dịch vụ trò chơi điện tử công cộng:</w:t>
      </w:r>
    </w:p>
    <w:p>
      <w:r>
        <w:t>- Họ và tên: .................................................................................................................</w:t>
      </w:r>
    </w:p>
    <w:p>
      <w:r>
        <w:t>- Số CMND/thẻ CCCD/hộ chiếu: ………….Ngày cấp: ………Nơi cấp: .............................</w:t>
      </w:r>
    </w:p>
    <w:p>
      <w:r>
        <w:t>- Điện thoại liên hệ: ………………………….Địa chỉ thư điện tử: .......................................</w:t>
      </w:r>
    </w:p>
    <w:p>
      <w:r>
        <w:t>4. Địa chỉ của địa điểm kinh doanh (số nhà, thôn/phố, xã/phường/thị trấn, quận/huyện/thị xã/thành phố, tỉnh/thành phố trực thuộc trung ương): ......................................................................................................</w:t>
      </w:r>
    </w:p>
    <w:p>
      <w:r>
        <w:t>5. Tổng diện tích các phòng máy (m 2 ): ..........................................................................</w:t>
      </w:r>
    </w:p>
    <w:p>
      <w:r>
        <w:t>6. Số lượng máy tính dự kiến:......................................................................................</w:t>
      </w:r>
    </w:p>
    <w:p>
      <w:r>
        <w:t>Phần 2. Tài liệu kèm theo</w:t>
      </w:r>
    </w:p>
    <w:p>
      <w:r>
        <w:t>1. Bản sao có chứng thực giấy chứng nhận đăng ký kinh doanh điểm cung cấp dịch vụ trò chơi điện tử công cộng;</w:t>
      </w:r>
    </w:p>
    <w:p>
      <w:r>
        <w:t>2. Các tài liệu liên quan khác (nếu có) ...........................................................................</w:t>
      </w:r>
    </w:p>
    <w:p>
      <w:r>
        <w:t>Phần 3. Cam kết</w:t>
      </w:r>
    </w:p>
    <w:p>
      <w:r>
        <w:t>(Tên tổ chức, doanh nghiệp) xin cam kết:</w:t>
      </w:r>
    </w:p>
    <w:p>
      <w:r>
        <w:t>1. Chịu trách nhiệm trước pháp luật về tính chính xác và tính hợp pháp của nội dung trong đơn đề nghị cấp giấy chứng nhận đủ Điều kiện hoạt động điểm cung cấp dịch vụ trò chơi điện tử công cộng và các tài liệu kèm theo.</w:t>
      </w:r>
    </w:p>
    <w:p>
      <w:r>
        <w:t>2. Nếu được cấp giấy chứng nhận đủ Điều kiện hoạt động điểm cung cấp dịch vụ trò chơi điện tử công cộng theo đơn này, (tên tổ chức, doanh nghiệp)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r>
        <w:t>CHỦ ĐIỂM</w:t>
      </w:r>
    </w:p>
    <w:p>
      <w:r>
        <w:t>(Ký, ghi rõ họ tên, chức danh và đóng dấu)</w:t>
      </w:r>
    </w:p>
    <w:p>
      <w:r>
        <w:t>2. Sửa đổi, bổ sung giấy chứng nhận đủ điều kiện hoạt động điểm cung cấp dịch vụ trò chơi điện tử công cộng</w:t>
      </w:r>
    </w:p>
    <w:p>
      <w:r>
        <w:t>a) Trình tự thực hiện:</w:t>
      </w:r>
    </w:p>
    <w:p>
      <w:r>
        <w:t>- Bước 1: Tổ chức, cá nhân hoàn thiện hồ sơ theo quy định, gửi trực tiếp, trực tuyến hoặc qua bưu điện đến Bộ phận Tiếp nhận và trả kết quả thuộc Văn phòng HĐND và UBND cấp huyện.</w:t>
      </w:r>
    </w:p>
    <w:p>
      <w:r>
        <w:t>- Bước 2: Bộ phận Tiếp nhận và trả kết quả kiểm tra, tiếp nhận hồ sơ (nếu đầy đủ) hoặc hướng dẫn, đề nghị bổ sung hồ sơ (nếu chưa đầy đủ).</w:t>
      </w:r>
    </w:p>
    <w:p>
      <w:r>
        <w:t>- Bước 3: UBND cấp huyện thẩm định hồ sơ</w:t>
      </w:r>
    </w:p>
    <w:p>
      <w:r>
        <w:t>Trường hợp hồ sơ hợp lệ, UBND cấp huyện thẩm định và cấp giấy chứng nhận đủ Điều kiện hoạt động điểm cung cấp dịch vụ trò chơi điện tử công cộng sửa đổi, bổ sung thay thế cho giấy chứng nhận cũ.</w:t>
      </w:r>
    </w:p>
    <w:p>
      <w:r>
        <w:t>Trường hợp hồ sơ không hợp lệ hoặc trường hợp từ chối, UBND cấp huyện có văn bản thông báo đến cá nhân, tổ chức nộp hồ sơ và nêu rõ lý do cho tổ chức, cá nhân biết.</w:t>
      </w:r>
    </w:p>
    <w:p>
      <w:r>
        <w:t>- Bước 4: Bộ phận Tiếp nhận và trả kết quả trả kết quả cho cá nhân, tổ chức.</w:t>
      </w:r>
    </w:p>
    <w:p>
      <w:r>
        <w:t>b) Cách thức thực hiện</w:t>
      </w:r>
    </w:p>
    <w:p>
      <w:r>
        <w:t>Nộp hồ sơ trực tiếp, trực tuyến (qua Cổng dịch công thành phố tại địa chỉ https://dichvucong.danang.gov.vn), hoặc qua bưu điện đến Bộ phận Tiếp nhận và trả kết quả thuộc Văn phòng HĐND và UBND cấp huyện.</w:t>
      </w:r>
    </w:p>
    <w:p>
      <w:r>
        <w:t>c) Thành phần hồ sơ</w:t>
      </w:r>
    </w:p>
    <w:p>
      <w:r>
        <w:t>- Đơn đề nghị sửa đổi, bổ sung nội dung giấy chứng nhận (theo mẫu).</w:t>
      </w:r>
    </w:p>
    <w:p>
      <w:r>
        <w:t>- Các tài liệu có liên quan đến các thông tin thay đổi (nếu có).</w:t>
      </w:r>
    </w:p>
    <w:p>
      <w:r>
        <w:t>Ghi chú: Đối với thành phần hồ sơ kèm theo “Bản sao có chứng thực chứng minh nhân dân/thẻ căn cước công dân/hộ chiến của chủ điểm”, cơ quan cấp phép tra cứu thông tin hoặc tạo file điện tử (từ CSDL quốc gia về dân cư) để thay thế thành phần hồ sơ giấy CMND, CCCD.</w:t>
      </w:r>
    </w:p>
    <w:p>
      <w:r>
        <w:t>d) Số lượng hồ sơ:  01 bộ</w:t>
      </w:r>
    </w:p>
    <w:p>
      <w:r>
        <w:t>đ) Thời hạn giải quyết:  05 ngày làm việc.</w:t>
      </w:r>
    </w:p>
    <w:p>
      <w:r>
        <w:t>e) Đối tượng thực hiện thủ tục hành chính:  Cá nhân, tổ chức (không bao gồm doanh nghiệp, HTX).</w:t>
      </w:r>
    </w:p>
    <w:p>
      <w:r>
        <w:t>g) Cơ quan thực hiện thủ tục hành chính:  UBND cấp huyện.</w:t>
      </w:r>
    </w:p>
    <w:p>
      <w:r>
        <w:t>h) Kết quả thực hiện thủ tục hành chính:  Giấy chứng nhận hoặc văn bản từ chối trong trường hợp không đủ điều kiện để cấp Giấy chứng nhận.</w:t>
      </w:r>
    </w:p>
    <w:p>
      <w:r>
        <w:t>i) Lệ phí:  Không có.</w:t>
      </w:r>
    </w:p>
    <w:p>
      <w:r>
        <w:t>k) Tên mẫu đơn, mẫu tờ khai:  Đơn đề nghị sửa đổi, bổ sung giấy chứng nhận đủ điều kiện hoạt động điểm cung cấp dịch vụ trò chơi điện tử công cộng (Mẫu số 07 hoặc Mẫu số 08, ban hành kèm theo Nghị định số 27/2018/NĐ-CP).</w:t>
      </w:r>
    </w:p>
    <w:p>
      <w:r>
        <w:t>l) Yêu cầu, điều kiện thực hiện thủ tục hành chính</w:t>
      </w:r>
    </w:p>
    <w:p>
      <w:r>
        <w:t>Trong thời hạn hiệu lực của giấy chứng nhận đủ Điều kiện hoạt động điểm cung cấp dịch vụ trò chơi điện tử công cộng, chủ điểm cung cấp dịch vụ trò chơi điện tử công cộng phải làm thủ tục sửa đổi, bổ sung giấy chứng nhận đủ Điều kiện hoạt động điểm cung cấp dịch vụ trò chơi điện tử công cộng đã được cấp thuộc một trong các trường hợp sau đây:</w:t>
      </w:r>
    </w:p>
    <w:p>
      <w:r>
        <w:t>- Thay đổi tên điểm cung cấp dịch vụ trò chơi điện tử công cộng;</w:t>
      </w:r>
    </w:p>
    <w:p>
      <w:r>
        <w:t>- Thay đổi chủ điểm cung cấp dịch vụ trò chơi điện tử công cộng đối với trường hợp chủ điểm là cá nhân hoặc thay đổi người quản lý trực tiếp điểm cung cấp dịch vụ trò chơi điện tử công cộng đối với trường hợp chủ điểm là tổ chức, doanh nghiệp.</w:t>
      </w:r>
    </w:p>
    <w:p>
      <w:r>
        <w:t>m) Căn cứ pháp lý của thủ tục hành chính</w:t>
      </w:r>
    </w:p>
    <w:p>
      <w:r>
        <w:t>- Nghị định số 72/2013/NĐ-CP ngày 15 tháng 07 năm 2013 của Chính phủ về quản lý, cung cấp, sử dụng dịch vụ Internet và thông tin trên mạng;</w:t>
      </w:r>
    </w:p>
    <w:p>
      <w:r>
        <w:t>- Nghị định số 27/2018/NĐ-CP ngày 01 tháng 3 năm 2018 của Chính phủ sửa đổi, bổ sung một số điều của Nghị định số 72/2013/NĐ-CP ngày 15 tháng 7 năm 2013 của Chính phủ về quản lý, cung cấp, sử dụng dịch vụ internet và thông tin trên mạng;</w:t>
      </w:r>
    </w:p>
    <w:p>
      <w:r>
        <w:t>- Quyết định số 57/2019/QĐ-UBND ngày 20 tháng 12 năm 2019 của UBND thành phố Đà Nẵng Quy định một số nội dung quản lý, cung cấp, sử dụng dịch vụ điểm truy nhập Internet công cộng và điểm cung cấp dịch vụ trò chơi điện tử công cộng trên địa bàn thành phố Đà Nẵng.</w:t>
      </w:r>
    </w:p>
    <w:p>
      <w:r>
        <w:t>(Phần in nghiêng là nội dung sửa đổi, bổ sung)</w:t>
      </w:r>
    </w:p>
    <w:p>
      <w:r>
        <w:t>Mẫu số 07</w:t>
      </w:r>
    </w:p>
    <w:p>
      <w:r>
        <w:t>(Ban hành kèm theo Nghị định số 27/2018/NĐ-CP ngày 01 tháng 3 năm 2018 của Chính phủ)</w:t>
      </w:r>
    </w:p>
    <w:p>
      <w:r>
        <w:t>CỘNG HÒA XÃ HỘI CHỦ NGHĨA VIỆT NAM</w:t>
      </w:r>
    </w:p>
    <w:p>
      <w:r>
        <w:t>Độc lập - Tự do - Hạnh phúc</w:t>
      </w:r>
    </w:p>
    <w:p>
      <w:r>
        <w:t>---------------</w:t>
      </w:r>
    </w:p>
    <w:p>
      <w:r>
        <w:t>…….., ngày…..tháng…..năm…..</w:t>
      </w:r>
    </w:p>
    <w:p>
      <w:r>
        <w:t>ĐƠN ĐỀ NGHỊ</w:t>
      </w:r>
    </w:p>
    <w:p>
      <w:r>
        <w:t>SỬA ĐỔI, BỔ SUNG GIẤY CHỨNG NHẬN ĐỦ ĐIỀU KIỆN HOẠT ĐỘNG   ĐIỂM CUNG CẤP DỊCH VỤ TRÒ CHƠI ĐIỆN TỬ CÔNG CỘNG</w:t>
      </w:r>
    </w:p>
    <w:p>
      <w:r>
        <w:t>(Áp dụng cho chủ điểm là cá nhân)</w:t>
      </w:r>
    </w:p>
    <w:p>
      <w:r>
        <w:t>Kính gửi: Ủy ban nhân dân quận, huyện ……………………….</w:t>
      </w:r>
    </w:p>
    <w:p>
      <w:r>
        <w:t>Tôi đề nghị được sửa đổi, bổ sung giấy chứng nhận đủ Điều kiện hoạt động trò chơi điện tử công cộng như sau:</w:t>
      </w:r>
    </w:p>
    <w:p>
      <w:r>
        <w:t>Phần 1. Thông tin chung</w:t>
      </w:r>
    </w:p>
    <w:p>
      <w:r>
        <w:t>1. Họ và tên: ...............................................................................................................</w:t>
      </w:r>
    </w:p>
    <w:p>
      <w:r>
        <w:t>Số CMND/thẻ CCCD/hộ chiếu: …………….Ngày cấp: ……………Nơi cấp: .....................</w:t>
      </w:r>
    </w:p>
    <w:p>
      <w:r>
        <w:t>Điện thoại liên hệ: …………………..Địa chỉ thư điện tử: ..................................................</w:t>
      </w:r>
    </w:p>
    <w:p>
      <w:r>
        <w:t>2. Điểm cung cấp dịch vụ trò chơi điện tử công cộng:</w:t>
      </w:r>
    </w:p>
    <w:p>
      <w:r>
        <w:t>Tên điểm: ....................................................................................................................</w:t>
      </w:r>
    </w:p>
    <w:p>
      <w:r>
        <w:t>Địa chỉ ........................................................................................................................</w:t>
      </w:r>
    </w:p>
    <w:p>
      <w:r>
        <w:t>3. Giấy chứng nhận đủ Điều kiện hoạt động điểm cung cấp dịch vụ trò chơi điện tử công cộng số…….. cấp ngày………. tháng……….. năm …………</w:t>
      </w:r>
    </w:p>
    <w:p>
      <w:r>
        <w:t>Phần 2. Nội dung và lý do sửa đổi, bổ sung</w:t>
      </w:r>
    </w:p>
    <w:p>
      <w:r>
        <w:t>1. Nội dung đề nghị sửa đổi, bổ sung: .........................................................................</w:t>
      </w:r>
    </w:p>
    <w:p>
      <w:r>
        <w:t>2. Lý do sửa đổi, bổ sung: ..........................................................................................</w:t>
      </w:r>
    </w:p>
    <w:p>
      <w:r>
        <w:t>Phần 3. Tài liệu kèm theo</w:t>
      </w:r>
    </w:p>
    <w:p>
      <w:r>
        <w:t>Các tài liệu liên quan khác (nếu có).</w:t>
      </w:r>
    </w:p>
    <w:p>
      <w:r>
        <w:t>Phần 4. Cam kết</w:t>
      </w:r>
    </w:p>
    <w:p>
      <w:r>
        <w:t>Tôi xin cam kết:</w:t>
      </w:r>
    </w:p>
    <w:p>
      <w:r>
        <w:t>1. Chịu trách nhiệm trước pháp luật về tính chính xác và tính hợp pháp của nội dung trong đơn đề nghị sửa đổi, bổ sung giấy chứng nhận đủ Điều kiện hoạt động điểm cung cấp dịch vụ trò chơi điện tử công cộng và các tài liệu kèm theo.</w:t>
      </w:r>
    </w:p>
    <w:p>
      <w:r>
        <w:t>2. Nếu được cấp giấy chứng nhận đủ Điều kiện hoạt động điểm cung cấp dịch vụ trò chơi điện tử công cộng sửa đổi, bổ sung, tôi sẽ tiếp tục chấp hành nghiêm chỉnh các quy định của pháp luật Việt Nam về cung cấp dịch vụ trò chơi điện tử trên mạng theo quy định./.</w:t>
      </w:r>
    </w:p>
    <w:p>
      <w:r>
        <w:t>CHỦ ĐIỂM</w:t>
      </w:r>
    </w:p>
    <w:p>
      <w:r>
        <w:t>(Ký, ghi rõ họ tên)</w:t>
      </w:r>
    </w:p>
    <w:p>
      <w:r>
        <w:t>Mẫu số 08</w:t>
      </w:r>
    </w:p>
    <w:p>
      <w:r>
        <w:t>(Ban hành kèm theo Nghị định số 27/2018/NĐ-CP ngày 01 tháng 3 năm 2018 của Chính phủ)</w:t>
      </w:r>
    </w:p>
    <w:p>
      <w:r>
        <w:t>CỘNG HÒA XÃ HỘI CHỦ NGHĨA VIỆT NAM</w:t>
      </w:r>
    </w:p>
    <w:p>
      <w:r>
        <w:t>Độc lập - Tự do - Hạnh phúc</w:t>
      </w:r>
    </w:p>
    <w:p>
      <w:r>
        <w:t>---------------</w:t>
      </w:r>
    </w:p>
    <w:p>
      <w:r>
        <w:t>…….., ngày…..tháng…..năm…..</w:t>
      </w:r>
    </w:p>
    <w:p>
      <w:r>
        <w:t>ĐƠN ĐỀ NGHỊ</w:t>
      </w:r>
    </w:p>
    <w:p>
      <w:r>
        <w:t>SỬA ĐỔI, BỔ SUNG GIẤY CHỨNG NHẬN ĐỦ ĐIỀU KIỆN HOẠT ĐỘNG ĐIỂM CUNG CẤP DỊCH VỤ TRÒ CHƠI ĐIỆN TỬ CÔNG CỘNG</w:t>
      </w:r>
    </w:p>
    <w:p>
      <w:r>
        <w:t>(Áp dụng cho chủ điểm là tổ chức, doanh nghiệp)</w:t>
      </w:r>
    </w:p>
    <w:p>
      <w:r>
        <w:t>Kính gửi: Ủy ban nhân dân quận/ huyện ………………….</w:t>
      </w:r>
    </w:p>
    <w:p>
      <w:r>
        <w:t>(Tên tổ chức, doanh nghiệp) đề nghị được sửa đổi, bổ sung giấy chứng nhận đủ Điều kiện hoạt động trò chơi điện tử công cộng như sau:</w:t>
      </w:r>
    </w:p>
    <w:p>
      <w:r>
        <w:t>Phần 1. Thông tin chung</w:t>
      </w:r>
    </w:p>
    <w:p>
      <w:r>
        <w:t>1. Tên tổ chức, doanh nghiệp: .....................................................................................</w:t>
      </w:r>
    </w:p>
    <w:p>
      <w:r>
        <w:t>- Địa chỉ trụ sở chính: ...................................................................................................</w:t>
      </w:r>
    </w:p>
    <w:p>
      <w:r>
        <w:t>- Điện thoại liên hệ: ………………..Địa chỉ thư điện tử: ...................................................</w:t>
      </w:r>
    </w:p>
    <w:p>
      <w:r>
        <w:t>2. Điểm cung cấp dịch vụ trò chơi điện tử công cộng:</w:t>
      </w:r>
    </w:p>
    <w:p>
      <w:r>
        <w:t>Tên điểm:.....................................................................................................................</w:t>
      </w:r>
    </w:p>
    <w:p>
      <w:r>
        <w:t>Địa chỉ: .......................................................................................................................</w:t>
      </w:r>
    </w:p>
    <w:p>
      <w:r>
        <w:t>3. Giấy chứng nhận đủ Điều kiện hoạt động điểm cung cấp dịch vụ trò chơi điện tử công cộng số………. cấp ngày…… tháng…… năm…….</w:t>
      </w:r>
    </w:p>
    <w:p>
      <w:r>
        <w:t>Phần 2. Nội dung và lý do sửa đổi, bổ sung</w:t>
      </w:r>
    </w:p>
    <w:p>
      <w:r>
        <w:t>1. Nội dung đề nghị sửa đổi, bổ sung: .........................................................................</w:t>
      </w:r>
    </w:p>
    <w:p>
      <w:r>
        <w:t>2. Lý do sửa đổi, bổ sung: ..........................................................................................</w:t>
      </w:r>
    </w:p>
    <w:p>
      <w:r>
        <w:t>Phần 3. Tài liệu kèm theo</w:t>
      </w:r>
    </w:p>
    <w:p>
      <w:r>
        <w:t>Các tài liệu liên quan (nếu có)</w:t>
      </w:r>
    </w:p>
    <w:p>
      <w:r>
        <w:t>Phần 4. Cam kết</w:t>
      </w:r>
    </w:p>
    <w:p>
      <w:r>
        <w:t>(Tên tổ chức, doanh nghiệp) xin cam kết:</w:t>
      </w:r>
    </w:p>
    <w:p>
      <w:r>
        <w:t>1. Chịu trách nhiệm trước pháp luật về tính chính xác và tính hợp pháp của nội dung trong đơn đề nghị sửa đổi, bổ sung giấy chứng nhận đủ Điều kiện hoạt động điểm cung cấp dịch vụ trò chơi điện tử công cộng và các tài liệu kèm theo.</w:t>
      </w:r>
    </w:p>
    <w:p>
      <w:r>
        <w:t>2. Nếu được cấp giấy chứng nhận đủ Điều kiện hoạt động điểm cung cấp dịch vụ trò chơi điện tử công cộng sửa đổi, bổ sung, (tên tổ chức, doanh nghiệp) sẽ tiếp tục chấp hành nghiêm chỉnh các quy định của pháp luật Việt Nam về cung cấp dịch vụ trò chơi điện tử trên mạng./.</w:t>
      </w:r>
    </w:p>
    <w:p>
      <w:r>
        <w:t>CHỦ ĐIỂM</w:t>
      </w:r>
    </w:p>
    <w:p>
      <w:r>
        <w:t>(Ký, ghi rõ họ tên, chức danh và đóng dấu)</w:t>
      </w:r>
    </w:p>
    <w:p>
      <w:r>
        <w:t>3. Gia hạn giấy chứng nhận đủ điều kiện hoạt động điểm cung cấp dịch vụ trò chơi điện tử công cộng</w:t>
      </w:r>
    </w:p>
    <w:p>
      <w:r>
        <w:t>a) Trình tự thực hiện</w:t>
      </w:r>
    </w:p>
    <w:p>
      <w:r>
        <w:t>- Bước 1: Tổ chức, cá nhân hoàn thiện hồ sơ theo quy định, gửi trực tiếp, trực tuyến hoặc qua bưu điện đến Bộ phận Tiếp nhận và trả kết quả thuộc Văn phòng HĐND và UBND cấp huyện.</w:t>
      </w:r>
    </w:p>
    <w:p>
      <w:r>
        <w:t>- Bước 2: Bộ phận Tiếp nhận và trả kết quả kiểm tra, tiếp nhận hồ sơ (nếu đầy đủ) hoặc hướng dẫn, đề nghị bổ sung hồ sơ (nếu chưa đầy đủ).</w:t>
      </w:r>
    </w:p>
    <w:p>
      <w:r>
        <w:t>- Bước 3: UBND cấp huyện thẩm định hồ sơ</w:t>
      </w:r>
    </w:p>
    <w:p>
      <w:r>
        <w:t>Trường hợp hồ sơ hợp lệ, UBND cấp huyện thẩm định và ban hành quyết định gia hạn giấy chứng nhận đủ điều kiện hoạt động điểm cung cấp dịch vụ trò chơi điện tử công cộng.</w:t>
      </w:r>
    </w:p>
    <w:p>
      <w:r>
        <w:t>Trường hợp hồ sơ không hợp lệ hoặc trường hợp từ chối, UBND cấp huyện có văn bản thông báo đến cá nhân, tổ chức nộp hồ sơ và nêu rõ lý do cho tổ chức, cá nhân biết.</w:t>
      </w:r>
    </w:p>
    <w:p>
      <w:r>
        <w:t>- Bước 4: Bộ phận Tiếp nhận và trả kết quả trả kết quả cho cá nhân, tổ chức.</w:t>
      </w:r>
    </w:p>
    <w:p>
      <w:r>
        <w:t>b) Cách thức thực hiện:  Nộp hồ sơ trực tiếp; trực tuyến (qua Cổng dịch công thành phố tại địa chỉ https://dichvucong.danang.gov.vn); hoặc qua bưu điện đến Bộ phận Tiếp nhận và trả kết quả thuộc Văn phòng HĐND và UBND cấp huyện.</w:t>
      </w:r>
    </w:p>
    <w:p>
      <w:r>
        <w:t>c) Thành phần hồ sơ</w:t>
      </w:r>
    </w:p>
    <w:p>
      <w:r>
        <w:t>- Đơn đề nghị gia hạn (theo mẫu).</w:t>
      </w:r>
    </w:p>
    <w:p>
      <w:r>
        <w:t>Ghi chú: Đối với thành phần hồ sơ “Bản sao có chứng thực chứng minh nhân dân/thẻ căn cước công dân/hộ chiếu của chủ điểm”, cơ quan cấp phép tra cứu thông tin hoặc tạo file điện tử (từ CSDL quốc gia về dân cư) để thay thế thành phần hồ sơ giấy CMND, CCCD.</w:t>
      </w:r>
    </w:p>
    <w:p>
      <w:r>
        <w:t>d) Số lượng hồ sơ:  01 bộ</w:t>
      </w:r>
    </w:p>
    <w:p>
      <w:r>
        <w:t>đ) Thời hạn giải quyết:  05 ngày làm việc.</w:t>
      </w:r>
    </w:p>
    <w:p>
      <w:r>
        <w:t>e) Đối tượng thực hiện thủ tục hành chính:  Cá nhân, tổ chức (không bao gồm doanh nghiệp, HTX).</w:t>
      </w:r>
    </w:p>
    <w:p>
      <w:r>
        <w:t>g) Cơ quan thực hiện thủ tục hành chính:  UBND cấp huyện.</w:t>
      </w:r>
    </w:p>
    <w:p>
      <w:r>
        <w:t>h) Kết quả thực hiện thủ tục hành chính:  Giấy chứng nhận hoặc văn bản từ chối trong trường hợp không đủ điều kiện để cấp Giấy chứng nhận.</w:t>
      </w:r>
    </w:p>
    <w:p>
      <w:r>
        <w:t>i) Lệ phí:  Không có.</w:t>
      </w:r>
    </w:p>
    <w:p>
      <w:r>
        <w:t>k) Tên mẫu đơn, mẫu tờ khai:  Đơn đề nghị gia hạn giấy chứng nhận đủ điều kiện hoạt động điểm dịch vụ cung cấp trò chơi điện tử công cộng (theo Mẫu số 09 hoặc Mẫu số 10, ban hành kèm theo Nghị định số 27/2018/NĐ-CP).</w:t>
      </w:r>
    </w:p>
    <w:p>
      <w:r>
        <w:t>l) Yêu cầu, điều kiện thực hiện thủ tục hành chính:  Các điểm đã được cấp giấy chứng nhận đủ điều kiện hoạt động điểm cung cấp dịch vụ trò chơi điện tử công cộng muôn tiếp tục hoạt động theo nội dung giấy chứng nhận đã được cấp mà không làm thủ tục đề nghị cấp giấy chứng nhận theo quy định tại Điều 35b Nghị định số 27/2018/NĐ-CP, trước thời hạn hết hạn của giấy chứng nhận tối thiểu 20 ngày, chủ điểm gửi hồ sơ đề nghị gia hạn tới cơ quan cấp giấy chứng nhận.</w:t>
      </w:r>
    </w:p>
    <w:p>
      <w:r>
        <w:t>m) Căn cứ pháp lý của thủ tục hành chính</w:t>
      </w:r>
    </w:p>
    <w:p>
      <w:r>
        <w:t>- Nghị định số 72/2013/NĐ-CP ngày 15 tháng 07 năm 2013 của Chính phủ về quản lý, cung cấp, sử dụng dịch vụ Internet và thông tin trên mạng;</w:t>
      </w:r>
    </w:p>
    <w:p>
      <w:r>
        <w:t>- Nghị định số 27/2018/NĐ-CP ngày 01 tháng 3 năm 2018 của Chính phủ sửa đổi, bổ sung một số điều của Nghị định số 72/2013/NĐ-CP ngày 15 tháng 7 năm 2013 của chính phủ về quản lý, cung cấp, sử dụng dịch vụ internet và thông tin trên mạng;</w:t>
      </w:r>
    </w:p>
    <w:p>
      <w:r>
        <w:t>- Quyết định số 57/2019/QĐ-UBND ngày 20 tháng 12 năm 2019 của UBND thành phố Đà Nẵng Quy định một số nội dung quản lý, cung cấp, sử dụng dịch vụ điểm truy nhập Internet công cộng và điểm cung cấp dịch vụ trò chơi điện tử công cộng trên địa bàn thành phố Đà Nẵng.</w:t>
      </w:r>
    </w:p>
    <w:p>
      <w:r>
        <w:t>(Phần in nghiêng là nội dung sửa đổi, bổ sung)</w:t>
      </w:r>
    </w:p>
    <w:p>
      <w:r>
        <w:t>Mẫu số 09</w:t>
      </w:r>
    </w:p>
    <w:p>
      <w:r>
        <w:t>(Ban hành kèm theo Nghị định số 27/2018/NĐ-CP ngày 01 tháng 3 năm 2018 của Chính phủ)</w:t>
      </w:r>
    </w:p>
    <w:p>
      <w:r>
        <w:t>CỘNG HÒA XÃ HỘI CHỦ NGHĨA VIỆT NAM</w:t>
      </w:r>
    </w:p>
    <w:p>
      <w:r>
        <w:t>Độc lập - Tự do - Hạnh phúc</w:t>
      </w:r>
    </w:p>
    <w:p>
      <w:r>
        <w:t>---------------</w:t>
      </w:r>
    </w:p>
    <w:p>
      <w:r>
        <w:t>…….., ngày…..tháng…..năm…..</w:t>
      </w:r>
    </w:p>
    <w:p>
      <w:r>
        <w:t>ĐƠN ĐỀ NGHỊ GIA HẠN     GIẤY CHỨNG NHẬN ĐỦ ĐIỀU KIỆN HOẠT ĐỘNG ĐIỂM CUNG CẤP DỊCH VỤ TRÒ CHƠI ĐIỆN TỬ CÔNG CỘNG</w:t>
      </w:r>
    </w:p>
    <w:p>
      <w:r>
        <w:t>(Áp dụng cho chủ điểm cá nhân)</w:t>
      </w:r>
    </w:p>
    <w:p>
      <w:r>
        <w:t>Kính gửi: Ủy ban nhân dân quận, huyện ……………………………………</w:t>
      </w:r>
    </w:p>
    <w:p>
      <w:r>
        <w:t>Tôi đề nghị gia hạn giấy chứng nhận đủ Điều kiện hoạt động trò chơi điện tử công cộng như sau:</w:t>
      </w:r>
    </w:p>
    <w:p>
      <w:r>
        <w:t>Phần 1. Thông tin chung</w:t>
      </w:r>
    </w:p>
    <w:p>
      <w:r>
        <w:t>1. Họ và tên: ...............................................................................................................</w:t>
      </w:r>
    </w:p>
    <w:p>
      <w:r>
        <w:t>Số CMND/thẻ CCCD/hộ chiếu: …………….Ngày cấp: ……………Nơi cấp: .....................</w:t>
      </w:r>
    </w:p>
    <w:p>
      <w:r>
        <w:t>Điện thoại liên hệ: …………………..Địa chỉ thư điện tử: ..................................................</w:t>
      </w:r>
    </w:p>
    <w:p>
      <w:r>
        <w:t>2. Điểm cung cấp dịch vụ trò chơi điện tử công cộng:</w:t>
      </w:r>
    </w:p>
    <w:p>
      <w:r>
        <w:t>Tên điểm: ....................................................................................................................</w:t>
      </w:r>
    </w:p>
    <w:p>
      <w:r>
        <w:t>Địa chỉ ........................................................................................................................</w:t>
      </w:r>
    </w:p>
    <w:p>
      <w:r>
        <w:t>3. Giấy chứng nhận đủ Điều kiện hoạt động điểm cung cấp dịch vụ trò chơi điện tử công cộng số…….. cấp ngày………. tháng……….. năm …………</w:t>
      </w:r>
    </w:p>
    <w:p>
      <w:r>
        <w:t>Phần 2. Lý do và thời gian đề nghị gia hạn</w:t>
      </w:r>
    </w:p>
    <w:p>
      <w:r>
        <w:t>Lý do đề nghị gia hạn: .................................................................................................</w:t>
      </w:r>
    </w:p>
    <w:p>
      <w:r>
        <w:t>Thời gian đề nghị gia hạn: ………….tháng</w:t>
      </w:r>
    </w:p>
    <w:p>
      <w:r>
        <w:t>Phần 3. Tài liệu kèm theo</w:t>
      </w:r>
    </w:p>
    <w:p>
      <w:r>
        <w:t>Các tài liệu kèm theo (nếu có)</w:t>
      </w:r>
    </w:p>
    <w:p>
      <w:r>
        <w:t>Phần 4. Cam kết</w:t>
      </w:r>
    </w:p>
    <w:p>
      <w:r>
        <w:t>Tôi xin cam kết:</w:t>
      </w:r>
    </w:p>
    <w:p>
      <w:r>
        <w:t>1. Chịu trách nhiệm trước pháp luật về tính chính xác và tính hợp pháp của nội dung trong đơn đề nghị gia hạn giấy chứng nhận đủ Điều kiện hoạt động điểm cung cấp dịch vụ trò chơi điện tử công cộng và các tài liệu kèm theo.</w:t>
      </w:r>
    </w:p>
    <w:p>
      <w:r>
        <w:t>2. Nếu được cấp gia hạn giấy chứng nhận đủ Điều kiện hoạt động điểm cung cấp dịch vụ trò chơi điện tử công cộng, tôi sẽ tiếp tục chấp hành nghiêm chỉnh các quy định của pháp luật Việt Nam về cung cấp dịch vụ trò chơi điện tử trên mạng./.</w:t>
      </w:r>
    </w:p>
    <w:p>
      <w:r>
        <w:t>CHỦ ĐIỂM</w:t>
      </w:r>
    </w:p>
    <w:p>
      <w:r>
        <w:t>(Ký, ghi rõ họ tên)</w:t>
      </w:r>
    </w:p>
    <w:p>
      <w:r>
        <w:t>Mẫu số 10</w:t>
      </w:r>
    </w:p>
    <w:p>
      <w:r>
        <w:t>(Ban hành kèm theo Nghị định số 27/2018/NĐ-CP ngày 01 tháng 3 năm 2018 của Chính phủ)</w:t>
      </w:r>
    </w:p>
    <w:p>
      <w:r>
        <w:t>CỘNG HÒA XÃ HỘI CHỦ NGHĨA VIỆT NAM</w:t>
      </w:r>
    </w:p>
    <w:p>
      <w:r>
        <w:t>Độc lập - Tự do - Hạnh phúc</w:t>
      </w:r>
    </w:p>
    <w:p>
      <w:r>
        <w:t>---------------</w:t>
      </w:r>
    </w:p>
    <w:p>
      <w:r>
        <w:t>…….., ngày…..tháng…..năm…..</w:t>
      </w:r>
    </w:p>
    <w:p>
      <w:r>
        <w:t>ĐƠN ĐỀ NGHỊ GIA HẠN     GIẤY CHỨNG NHẬN ĐỦ ĐIỀU KIỆN HOẠT ĐỘNG ĐIỂM CUNG CẤP DỊCH VỤ TRÒ CHƠI ĐIỆN TỬ CÔNG CỘNG</w:t>
      </w:r>
    </w:p>
    <w:p>
      <w:r>
        <w:t>(Áp dụng cho chủ điểm là tổ chức, doanh nghiệp)</w:t>
      </w:r>
    </w:p>
    <w:p>
      <w:r>
        <w:t>Kính gửi: Ủy ban nhân dân quận, huyện ………………………..…….</w:t>
      </w:r>
    </w:p>
    <w:p>
      <w:r>
        <w:t>(Tên tổ chức, doanh nghiệp) đề nghị gia hạn giấy chứng nhận đủ Điều kiện hoạt động trò chơi điện tử công cộng như sau:</w:t>
      </w:r>
    </w:p>
    <w:p>
      <w:r>
        <w:t>Phần 1. Thông tin chung</w:t>
      </w:r>
    </w:p>
    <w:p>
      <w:r>
        <w:t>1. Tên tổ chức, doanh nghiệp: .....................................................................................</w:t>
      </w:r>
    </w:p>
    <w:p>
      <w:r>
        <w:t>- Địa chỉ trụ sở chính: ...................................................................................................</w:t>
      </w:r>
    </w:p>
    <w:p>
      <w:r>
        <w:t>- Điện thoại liên hệ: ………………..Địa chỉ thư điện tử: ...................................................</w:t>
      </w:r>
    </w:p>
    <w:p>
      <w:r>
        <w:t>2. Điểm cung cấp dịch vụ trò chơi điện tử công cộng:</w:t>
      </w:r>
    </w:p>
    <w:p>
      <w:r>
        <w:t>Tên điểm: ....................................................................................................................</w:t>
      </w:r>
    </w:p>
    <w:p>
      <w:r>
        <w:t>Địa chỉ ........................................................................................................................</w:t>
      </w:r>
    </w:p>
    <w:p>
      <w:r>
        <w:t>3. Giấy chứng nhận đủ Điều kiện hoạt động điểm cung cấp dịch vụ trò chơi điện tử công cộng số…….. cấp ngày……. tháng……… năm ………</w:t>
      </w:r>
    </w:p>
    <w:p>
      <w:r>
        <w:t>Phần 2. Lý do và thời gian đề nghị gia hạn</w:t>
      </w:r>
    </w:p>
    <w:p>
      <w:r>
        <w:t>Lý do: .........................................................................................................................</w:t>
      </w:r>
    </w:p>
    <w:p>
      <w:r>
        <w:t>Thời gian đề nghị gia hạn: ………….tháng</w:t>
      </w:r>
    </w:p>
    <w:p>
      <w:r>
        <w:t>Phần 3. Tài liệu kèm theo (nếu có)</w:t>
      </w:r>
    </w:p>
    <w:p>
      <w:r>
        <w:t>Phần 4. Cam kết</w:t>
      </w:r>
    </w:p>
    <w:p>
      <w:r>
        <w:t>(Tên tổ chức, doanh nghiệp) xin cam kết:</w:t>
      </w:r>
    </w:p>
    <w:p>
      <w:r>
        <w:t>1. Chịu trách nhiệm trước pháp luật về tính chính xác và tính hợp pháp của nội dung trong đơn đề nghị gia hạn giấy chứng nhận đủ Điều kiện hoạt động điểm cung cấp dịch vụ trò chơi điện tử công cộng và các tài liệu kèm theo.</w:t>
      </w:r>
    </w:p>
    <w:p>
      <w:r>
        <w:t>2. Nếu được cấp gia hạn giấy chứng nhận đủ Điều kiện hoạt động điểm cung cấp dịch vụ trò chơi điện tử công cộng, tôi sẽ tiếp tục chấp hành nghiêm chỉnh các quy định của pháp luật Việt Nam về cung cấp dịch vụ trò chơi điện tử trên mạng./.</w:t>
      </w:r>
    </w:p>
    <w:p>
      <w:r>
        <w:t>CHỦ ĐIỂM</w:t>
      </w:r>
    </w:p>
    <w:p>
      <w:r>
        <w:t>(Ký, ghi rõ họ tên, chức danh và đóng dấu)</w:t>
      </w:r>
    </w:p>
    <w:p>
      <w:r>
        <w:t>4. Cấp lại giấy chứng nhận đủ điều kiện hoạt động điểm cung cấp dịch vụ trò chơi điện tử công cộng</w:t>
      </w:r>
    </w:p>
    <w:p>
      <w:r>
        <w:t>a) Trình tự thực hiện</w:t>
      </w:r>
    </w:p>
    <w:p>
      <w:r>
        <w:t>- Bước 1: Tổ chức, cá nhân hoàn thiện hồ sơ theo quy định, gửi trực tiếp, trực tuyến hoặc qua bưu điện đến Bộ phận Tiếp nhận và trả kết quả thuộc Văn phòng HĐND và UBND cấp huyện.</w:t>
      </w:r>
    </w:p>
    <w:p>
      <w:r>
        <w:t>- Bước 2: Bộ phận Tiếp nhận và trả kết quả kiểm tra, tiếp nhận hồ sơ (nếu đầy đủ) hoặc hướng dẫn, đề nghị bổ sung hồ sơ (nếu chưa đầy đủ).</w:t>
      </w:r>
    </w:p>
    <w:p>
      <w:r>
        <w:t>- Bước 3: UBND cấp huyện thẩm định hồ sơ</w:t>
      </w:r>
    </w:p>
    <w:p>
      <w:r>
        <w:t>Trường hợp hồ sơ hợp lệ, UBND cấp huyện cấp lại giấy chứng nhận đủ Điều kiện hoạt động điểm cung cấp dịch vụ trò chơi điện tử công cộng.</w:t>
      </w:r>
    </w:p>
    <w:p>
      <w:r>
        <w:t>Trường hợp hồ sơ không hợp lệ hoặc trường hợp từ chối, UBND cấp huyện có văn bản thông báo đến cá nhân, tổ chức nộp hồ sơ và nêu rõ lý do cho tổ chức, cá nhân biết.</w:t>
      </w:r>
    </w:p>
    <w:p>
      <w:r>
        <w:t>- Bước 4: Bộ phận Tiếp nhận và trả kết quả trả kết quả cho cá nhân, tổ chức.</w:t>
      </w:r>
    </w:p>
    <w:p>
      <w:r>
        <w:t>b) Cách thức thực hiện:  Nộp hồ sơ trực tiếp; trực tuyến (qua Cổng địch công thành phố tại địa chỉ https://dichvucong.danang.gov.vn); hoặc qua bưu điện đến Bộ phận Tiếp nhận và trả kết quả thuộc Văn phòng HĐND và UBND cấp huyện.</w:t>
      </w:r>
    </w:p>
    <w:p>
      <w:r>
        <w:t>c) Thành phần hồ sơ:  Đơn đề nghị cấp lại giấy chứng nhận (theo mẫu).</w:t>
      </w:r>
    </w:p>
    <w:p>
      <w:r>
        <w:t>Ghi chú: Đối với thành phần hồ sơ kèm theo “Bản sao có chứng thực chứng minh nhân dân/thẻ căn cước công dân/hộ chiếu của chủ điểm”, cơ quan cấp phép tra cứu thông tin hoặc tạo file điện tử (từ CSDL quốc gia về dân cư) để thay thế thành phần hồ sơ giấy CMND, CCCD.</w:t>
      </w:r>
    </w:p>
    <w:p>
      <w:r>
        <w:t>d) Số lượng hồ sơ:  01 bộ.</w:t>
      </w:r>
    </w:p>
    <w:p>
      <w:r>
        <w:t>đ) Thời hạn giải quyết:  05 ngày làm việc.</w:t>
      </w:r>
    </w:p>
    <w:p>
      <w:r>
        <w:t>e) Đối tượng thực hiện thủ tục hành chính:  Cá nhân, tổ chức (không bao gồm doanh nghiệp, HTX).</w:t>
      </w:r>
    </w:p>
    <w:p>
      <w:r>
        <w:t>g) Cơ quan thực hiện thủ tục hành chính:  UBND cấp huyện.</w:t>
      </w:r>
    </w:p>
    <w:p>
      <w:r>
        <w:t>h) Kết quả thực hiện thủ tục hành chính:  Giấy chứng nhận hoặc văn bản từ chối trong trường hợp không đủ điều kiện để cấp Giấy chứng nhận.</w:t>
      </w:r>
    </w:p>
    <w:p>
      <w:r>
        <w:t>i) Lệ phí:  Không có.</w:t>
      </w:r>
    </w:p>
    <w:p>
      <w:r>
        <w:t>k) Tên mẫu đơn, mẫu tờ khai:  Đơn đề nghị cấp lại giấy chứng nhận đủ điều kiện hoạt động điểm cung cấp dịch vụ trò chơi điện tử công cộng (theo Mẫu số 12 hoặc Mẫu số 13 ban hành kèm theo Nghị định số 27/2018/NĐ-CP).</w:t>
      </w:r>
    </w:p>
    <w:p>
      <w:r>
        <w:t>l) Yêu cầu, điều kiện thực hiện thủ tục hành chính:  Trường hợp giấy chứng nhận đủ Điều kiện hoạt động điểm cung cấp dịch vụ trò chơi điện tử công cộng bị mất, bị rách, bị cháy hoặc bị tiêu hủy dưới hình thức khác, chủ điểm cung cấp dịch vụ trò chơi điện tử công cộng phải gửi hồ sơ đề nghị cấp lại giấy chứng nhận tới Cơ quan cấp giấy chứng nhận.</w:t>
      </w:r>
    </w:p>
    <w:p>
      <w:r>
        <w:t>m) Căn cứ pháp lý của thủ tục hành chính</w:t>
      </w:r>
    </w:p>
    <w:p>
      <w:r>
        <w:t>- Nghị định số 72/2013/NĐ-CP ngày 15 tháng 07 năm 2013 của Chính phủ về quản lý, cung cấp, sử dụng dịch vụ Internet và thông tin trên mạng;</w:t>
      </w:r>
    </w:p>
    <w:p>
      <w:r>
        <w:t>- Nghị định số 27/2018/NĐ-CP ngày 01 tháng 3 năm 2018 của Chính phủ sửa đổi, bổ sung một số điều của Nghị định số 72/2013/NĐ-CP ngày 15 tháng 7 năm 2013 của chính phủ về quản lý, cung cấp, sử dụng dịch vụ internet và thông tin trên mạng;</w:t>
      </w:r>
    </w:p>
    <w:p>
      <w:r>
        <w:t>- Quyết định số 57/2019/QĐ-UBND ngày 20 tháng 12 năm 2019 của UBND thành phố Đà Nẵng Quy định một số nội dung quản lý, cung cấp, sử dụng dịch vụ điểm truy nhập Internet công cộng và điểm cung cấp dịch vụ trò chơi điện tử công cộng trên địa bàn thành phố Đà Nẵng.</w:t>
      </w:r>
    </w:p>
    <w:p>
      <w:r>
        <w:t>(Phần in nghiêng là nội dung sửa đổi, bổ sung)</w:t>
      </w:r>
    </w:p>
    <w:p>
      <w:r>
        <w:t>Mẫu số 12</w:t>
      </w:r>
    </w:p>
    <w:p>
      <w:r>
        <w:t>(Ban hành kèm theo Nghị định số 27/2018/NĐ-CP ngày 01 tháng 3 năm 2018 của Chính phủ)</w:t>
      </w:r>
    </w:p>
    <w:p>
      <w:r>
        <w:t>CỘNG HÒA XÃ HỘI CHỦ NGHĨA VIỆT NAM</w:t>
      </w:r>
    </w:p>
    <w:p>
      <w:r>
        <w:t>Độc lập - Tự do - Hạnh phúc</w:t>
      </w:r>
    </w:p>
    <w:p>
      <w:r>
        <w:t>---------------</w:t>
      </w:r>
    </w:p>
    <w:p>
      <w:r>
        <w:t>…….., ngày…..tháng…..năm…..</w:t>
      </w:r>
    </w:p>
    <w:p>
      <w:r>
        <w:t>ĐƠN ĐỀ NGHỊ CẤP LẠI     GIẤY CHỨNG NHẬN ĐỦ ĐIỀU KIỆN HOẠT ĐỘNG ĐIỂM CUNG CẤP DỊCH VỤ TRÒ CHƠI ĐIỆN TỬ CÔNG CỘNG</w:t>
      </w:r>
    </w:p>
    <w:p>
      <w:r>
        <w:t>(Áp dụng cho chủ điểm là cá nhân)</w:t>
      </w:r>
    </w:p>
    <w:p>
      <w:r>
        <w:t>Kính gửi: Ủy ban nhân dân quận, huyện ……………………….</w:t>
      </w:r>
    </w:p>
    <w:p>
      <w:r>
        <w:t>Tôi đề nghị cấp lại giấy chứng nhận đủ Điều kiện hoạt động trò chơi điện tử công cộng như sau:</w:t>
      </w:r>
    </w:p>
    <w:p>
      <w:r>
        <w:t>Phần 1. Thông tin chung</w:t>
      </w:r>
    </w:p>
    <w:p>
      <w:r>
        <w:t>1. Họ và tên của chủ điểm: ..........................................................................................</w:t>
      </w:r>
    </w:p>
    <w:p>
      <w:r>
        <w:t>Số CMND/thẻ CCCD/hộ chiếu: …………….Ngày cấp: ……………Nơi cấp: .....................</w:t>
      </w:r>
    </w:p>
    <w:p>
      <w:r>
        <w:t>Điện thoại liên hệ: …………………..Địa chỉ thư điện tử: ..................................................</w:t>
      </w:r>
    </w:p>
    <w:p>
      <w:r>
        <w:t>2. Điểm cung cấp dịch vụ trò chơi điện tử công cộng:</w:t>
      </w:r>
    </w:p>
    <w:p>
      <w:r>
        <w:t>Tên điểm: ....................................................................................................................</w:t>
      </w:r>
    </w:p>
    <w:p>
      <w:r>
        <w:t>Địa chỉ ........................................................................................................................</w:t>
      </w:r>
    </w:p>
    <w:p>
      <w:r>
        <w:t>3. Giấy chứng nhận đủ Điều kiện hoạt động điểm cung cấp dịch vụ trò chơi điện tử công cộng số…….. cấp ngày……. tháng…….. năm ……</w:t>
      </w:r>
    </w:p>
    <w:p>
      <w:r>
        <w:t>Phần 2. Lý do đề nghị cấp lại</w:t>
      </w:r>
    </w:p>
    <w:p>
      <w:r>
        <w:t>...................................................................................................................................</w:t>
      </w:r>
    </w:p>
    <w:p>
      <w:r>
        <w:t>Phần 3. Tài liệu kèm theo</w:t>
      </w:r>
    </w:p>
    <w:p>
      <w:r>
        <w:t>Các tài liệu liên quan khác (nếu có).</w:t>
      </w:r>
    </w:p>
    <w:p>
      <w:r>
        <w:t>Phần 4. Cam kết</w:t>
      </w:r>
    </w:p>
    <w:p>
      <w:r>
        <w:t>Tôi xin cam kết:</w:t>
      </w:r>
    </w:p>
    <w:p>
      <w:r>
        <w:t>1. Chịu trách nhiệm trước pháp luật về tính chính xác và tính hợp pháp của nội dung trong đơn đề nghị gia hạn giấy chứng nhận đủ Điều kiện hoạt động điểm cung cấp dịch vụ trò chơi điện tử công cộng và các tài liệu kèm theo.</w:t>
      </w:r>
    </w:p>
    <w:p>
      <w:r>
        <w:t>2. Nếu được cấp gia hạn giấy chứng nhận đủ Điều kiện hoạt động điểm cung cấp dịch vụ trò chơi điện tử công cộng, tôi sẽ tiếp tục chấp hành nghiêm chỉnh các quy định của pháp luật Việt Nam về cung cấp dịch vụ trò chơi điện tử trên mạng./.</w:t>
      </w:r>
    </w:p>
    <w:p>
      <w:r>
        <w:t>CHỦ ĐIỂM</w:t>
      </w:r>
    </w:p>
    <w:p>
      <w:r>
        <w:t>(Ký, ghi rõ họ tên)</w:t>
      </w:r>
    </w:p>
    <w:p>
      <w:r>
        <w:t>Mẫu số 13</w:t>
      </w:r>
    </w:p>
    <w:p>
      <w:r>
        <w:t>(Ban hành kèm theo Nghị định số 27/2018/NĐ-CP ngày 01 tháng 3 năm 2018 của Chính phủ)</w:t>
      </w:r>
    </w:p>
    <w:p>
      <w:r>
        <w:t>CỘNG HÒA XÃ HỘI CHỦ NGHĨA VIỆT NAM</w:t>
      </w:r>
    </w:p>
    <w:p>
      <w:r>
        <w:t>Độc lập - Tự do - Hạnh phúc</w:t>
      </w:r>
    </w:p>
    <w:p>
      <w:r>
        <w:t>---------------</w:t>
      </w:r>
    </w:p>
    <w:p>
      <w:r>
        <w:t>…….., ngày…..tháng…..năm…..</w:t>
      </w:r>
    </w:p>
    <w:p>
      <w:r>
        <w:t>ĐƠN ĐỀ NGHỊ CẤP LẠI GIẤY CHỨNG NHẬN ĐỦ ĐIỀU KIỆN HOẠT ĐỘNG ĐIỂM CUNG CẤP DỊCH VỤ TRÒ CHƠI ĐIỆN TỬ CÔNG CỘNG</w:t>
      </w:r>
    </w:p>
    <w:p>
      <w:r>
        <w:t>(Áp dụng cho chủ điểm là tổ chức, doanh nghiệp)</w:t>
      </w:r>
    </w:p>
    <w:p>
      <w:r>
        <w:t>Kính gửi: Ủy ban nhân dân quận, huyện ………………………</w:t>
      </w:r>
    </w:p>
    <w:p>
      <w:r>
        <w:t>(Tên tổ chức, doanh nghiệp) đề nghị cấp lại giấy chứng nhận đủ Điều kiện hoạt động trò chơi điện tử công cộng như sau:</w:t>
      </w:r>
    </w:p>
    <w:p>
      <w:r>
        <w:t>Phần 1. Thông tin chung</w:t>
      </w:r>
    </w:p>
    <w:p>
      <w:r>
        <w:t>1. Tên tổ chức, doanh nghiệp: .....................................................................................</w:t>
      </w:r>
    </w:p>
    <w:p>
      <w:r>
        <w:t>- Địa chỉ trụ sở chính: ...................................................................................................</w:t>
      </w:r>
    </w:p>
    <w:p>
      <w:r>
        <w:t>- Điện thoại liên hệ: ……………………… Địa chỉ thư điện tử: ..........................................</w:t>
      </w:r>
    </w:p>
    <w:p>
      <w:r>
        <w:t>2. Điểm cung cấp dịch vụ trò chơi điện tử công cộng:</w:t>
      </w:r>
    </w:p>
    <w:p>
      <w:r>
        <w:t>Tên điểm: ....................................................................................................................</w:t>
      </w:r>
    </w:p>
    <w:p>
      <w:r>
        <w:t>Địa chỉ ........................................................................................................................</w:t>
      </w:r>
    </w:p>
    <w:p>
      <w:r>
        <w:t>3. Giấy chứng nhận đủ Điều kiện hoạt động điểm cung cấp dịch vụ trò chơi điện tử công cộng số ……cấp ngày…….tháng…… năm …….</w:t>
      </w:r>
    </w:p>
    <w:p>
      <w:r>
        <w:t>Phần 2. Lý do đề nghị cấp lại</w:t>
      </w:r>
    </w:p>
    <w:p>
      <w:r>
        <w:t>...................................................................................................................................</w:t>
      </w:r>
    </w:p>
    <w:p>
      <w:r>
        <w:t>Phần 3. Tài liệu kèm theo  (nếu có)</w:t>
      </w:r>
    </w:p>
    <w:p>
      <w:r>
        <w:t>Phần 4. Cam kết</w:t>
      </w:r>
    </w:p>
    <w:p>
      <w:r>
        <w:t>(Tên tổ chức, doanh nghiệp) xin cam kết:</w:t>
      </w:r>
    </w:p>
    <w:p>
      <w:r>
        <w:t>1. Chịu trách nhiệm trước pháp luật về tính chính xác và tính hợp pháp của nội dung trong đơn đề nghị gia hạn giấy chứng nhận đủ Điều kiện hoạt động điểm cung cấp dịch vụ trò chơi điện tử công cộng và các tài liệu kèm theo.</w:t>
      </w:r>
    </w:p>
    <w:p>
      <w:r>
        <w:t>2. Nếu được cấp gia hạn giấy chứng nhận đủ Điều kiện hoạt động điểm cung cấp dịch vụ trò chơi điện tử công cộng, tôi sẽ tiếp tục chấp hành nghiêm chỉnh các quy định của pháp luật Việt Nam về cung cấp dịch vụ trò chơi điện tử trên mạng./.</w:t>
      </w:r>
    </w:p>
    <w:p>
      <w:r>
        <w:t>CHỦ ĐIỂM</w:t>
      </w:r>
    </w:p>
    <w:p>
      <w:r>
        <w:t>(Ký, ghi rõ họ tên, chức danh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