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1511/QĐ-UBND năm 2025 công bố chuẩn hóa Danh mục thủ tục hành chính lĩnh vực Quản lý đê điều và Phòng, chống thiên tai thuộc phạm vi chức năng quản lý nhà nước của Sở Nông nghiệp và Môi trường và Ủy ban nhân dân cấp xã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1511/QĐ-UBND</w:t>
      </w:r>
    </w:p>
    <w:p>
      <w:r>
        <w:t>Huế, ngày 27 tháng 5 năm 2025</w:t>
      </w:r>
    </w:p>
    <w:p>
      <w:r>
        <w:t>QUYẾT ĐỊNH</w:t>
      </w:r>
    </w:p>
    <w:p>
      <w:r>
        <w:t>CÔNG BỐ CHUẨN HÓA DANH MỤC THỦ TỤC HÀNH CHÍNH LĨNH VỰC QUẢN LÝ ĐÊ ĐIỀU VÀ PHÒNG, CHỐNG THIÊN TAI THUỘC PHẠM VI CHỨC NĂNG QUẢN LÝ NHÀ NƯỚC CỦA SỞ NÔNG NGHIỆP VÀ MÔI TRƯỜNG VÀ UBND CẤP XÃ</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1524/QĐ-BNNMT ngày 20 tháng 5 năm 2025 của Bộ trưởng Bộ Nông nghiệp và Môi trường về việc công bố chuẩn hóa thủ tục hành chính lĩnh vực quản lý đê điều và phòng, chống thiên tai thuộc phạm vi chức năng quản lý của Bộ Nông nghiệp và Môi trường;</w:t>
      </w:r>
    </w:p>
    <w:p>
      <w:r>
        <w:t>Theo đề nghị của Giám đốc Sở Nông nghiệp và Môi trường tại Tờ trình số 2090/TTr-SNNMT ngày 26 tháng 5 năm 2025.</w:t>
      </w:r>
    </w:p>
    <w:p>
      <w:r>
        <w:t>QUYẾT ĐỊNH:</w:t>
      </w:r>
    </w:p>
    <w:p>
      <w:r>
        <w:t>Điều 1 . Công bố kèm theo Quyết định này chuẩn hóa danh mục 08 thủ tục hành chính (TTHC) lĩnh vực quản lý đê điều và phòng, chống thiên tai thuộc phạm vi chức năng quản lý nhà nước của Sở Nông nghiệp và Môi trường và Ủy ban nhân dân cấp xã.  (Danh mục TTHC kèm theo)</w:t>
      </w:r>
    </w:p>
    <w:p>
      <w:r>
        <w:t>Điều 2.  Căn cứ vào Điều 1 của Quyết định này, giao trách nhiệm cho các cơ quan, đơn vị thực hiện các công việc sau:</w:t>
      </w:r>
    </w:p>
    <w:p>
      <w:r>
        <w:t>1. Sở Nông nghiệp và Môi trường có trách nhiệm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06/6/2025.</w:t>
      </w:r>
    </w:p>
    <w:p>
      <w:r>
        <w:t>2. Sở Nông nghiệp và Môi trường; Ủy ban nhân dân các xã, phường, thị trấn có trách nhiệm:</w:t>
      </w:r>
    </w:p>
    <w:p>
      <w:r>
        <w:t>-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các TTHC từ số 90 đến số 97 tại Danh mục thủ tục hành chính trong lĩnh vực Nông nghiệp và Môi trường thuộc phạm vi chức năng quản lý nhà nước của Sở Nông nghiệp và Môi trường ban hành kèm theo Quyết định số 801/QĐ- UBND ngày 24/3/2025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Chủ tịch Ủy ban nhân dân các xã, phường, thị trấn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 thành phố;</w:t>
      </w:r>
    </w:p>
    <w:p>
      <w:r>
        <w:t>- Lưu: VT, KSTT.</w:t>
      </w:r>
    </w:p>
    <w:p>
      <w:r>
        <w:t>KT. CHỦ TỊCH</w:t>
      </w:r>
    </w:p>
    <w:p>
      <w:r>
        <w:t>PHÓ CHỦ TỊCH</w:t>
      </w:r>
    </w:p>
    <w:p>
      <w:r>
        <w:t>Hoàng Hải Minh</w:t>
      </w:r>
    </w:p>
    <w:p>
      <w:r>
        <w:t>DANH MỤC</w:t>
      </w:r>
    </w:p>
    <w:p>
      <w:r>
        <w:t>THỦ TỤC HÀNH CHÍNH CHUẨN HÓA LĨNH VỰC QUẢN LÝ ĐÊ ĐIỀU VÀ PHÒNG, CHỐNG THIÊN TAI THUỘC PHẠM VI CHỨC NĂNG QUẢN LÝ NHÀ NƯỚC CỦA SỞ NÔNG NGHIỆP VÀ MÔI TRƯỜNG VÀ ỦY BAN NHÂN DÂN CẤP XÃ</w:t>
      </w:r>
    </w:p>
    <w:p>
      <w:r>
        <w:t>(Kèm theo Quyết định số 1511/QĐ-UBND ngày 27 tháng 5 năm 2025 của Chủ tịch UBND thành phố Huế)</w:t>
      </w:r>
    </w:p>
    <w:p>
      <w:r>
        <w:t>TT</w:t>
      </w:r>
    </w:p>
    <w:p>
      <w:r>
        <w:t>Tên thủ tục hành chính</w:t>
      </w:r>
    </w:p>
    <w:p>
      <w:r>
        <w:t>(Mã số TTHC)</w:t>
      </w:r>
    </w:p>
    <w:p>
      <w:r>
        <w:t>Thời gian   giải quyết</w:t>
      </w:r>
    </w:p>
    <w:p>
      <w:r>
        <w:t>Cách thức và địa điểm thực hiện</w:t>
      </w:r>
    </w:p>
    <w:p>
      <w:r>
        <w:t>Phí, lệ   phí</w:t>
      </w:r>
    </w:p>
    <w:p>
      <w:r>
        <w:t>Căn cứ pháp lý</w:t>
      </w:r>
    </w:p>
    <w:p>
      <w:r>
        <w:t>Cơ quan thực hiện</w:t>
      </w:r>
    </w:p>
    <w:p>
      <w:r>
        <w:t>LĨNH VỰC QUẢN LÝ ĐÊ ĐIỀU VÀ PHÒNG, CHỐNG THIÊN TAI (08 TTHC)</w:t>
      </w:r>
    </w:p>
    <w:p>
      <w:r>
        <w:t>I</w:t>
      </w:r>
    </w:p>
    <w:p>
      <w:r>
        <w:t>CẤP THÀNH PHỐ (04 TTHC)</w:t>
      </w:r>
    </w:p>
    <w:p>
      <w:r>
        <w:t>1</w:t>
      </w:r>
    </w:p>
    <w:p>
      <w:r>
        <w:t>Điều chỉnh Văn kiện viện trợ quốc tế khẩn cấp để khắc phục hậu quả thiên tai không thuộc thẩm quyền quyết định chủ trương tiếp nhận của Thủ tướng Chính phủ (1.008410)</w:t>
      </w:r>
    </w:p>
    <w:p>
      <w:r>
        <w:t>Không quy định</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 .vn).</w:t>
      </w:r>
    </w:p>
    <w:p>
      <w:r>
        <w:t>Không</w:t>
      </w:r>
    </w:p>
    <w:p>
      <w:r>
        <w:t>- Nghị định số 50/2020/NĐ-CP ngày 20/4/2020</w:t>
      </w:r>
    </w:p>
    <w:p>
      <w:r>
        <w:t>-  Quyết định số 1524/QĐ-BNNMT ngày 20/ 5/2025</w:t>
      </w:r>
    </w:p>
    <w:p>
      <w:r>
        <w:t>- Cơ quan trực tiếp thực hiện: Sở Nông nghiệp và Môi trường /Chi cục Thủy lợi và Biến đổi Khí hậu;</w:t>
      </w:r>
    </w:p>
    <w:p>
      <w:r>
        <w:t>- Cơ quan thẩm quyền phê duyệt: UBND thành phố Huế.</w:t>
      </w:r>
    </w:p>
    <w:p>
      <w:r>
        <w:t>2</w:t>
      </w:r>
    </w:p>
    <w:p>
      <w:r>
        <w:t>Phê duyệt Văn kiện viện trợ quốc tế khẩn cấp để khắc phục hậu quả thiên tai không thuộc thẩm quyền quyết định chủ trương tiếp nhận của Thủ tướng Chính phủ (1.008409)</w:t>
      </w:r>
    </w:p>
    <w:p>
      <w:r>
        <w:t>05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 .vn).</w:t>
      </w:r>
    </w:p>
    <w:p>
      <w:r>
        <w:t>Không</w:t>
      </w:r>
    </w:p>
    <w:p>
      <w:r>
        <w:t>- Nghị định số 50/2020/NĐ-CP ngày 20/4/2020</w:t>
      </w:r>
    </w:p>
    <w:p>
      <w:r>
        <w:t>-  Quyết định số 1524/QĐ-BNNMT ngày 20/ 5/2025</w:t>
      </w:r>
    </w:p>
    <w:p>
      <w:r>
        <w:t>- Cơ quan trực tiếp thực hiện: Sở Nông nghiệp và Môi trường /Chi cục Thủy lợi và Biến đổi Khí hậu;</w:t>
      </w:r>
    </w:p>
    <w:p>
      <w:r>
        <w:t>- Cơ quan thẩm quyền phê duyệt: UBND thành phố Huế.</w:t>
      </w:r>
    </w:p>
    <w:p>
      <w:r>
        <w:t>3</w:t>
      </w:r>
    </w:p>
    <w:p>
      <w:r>
        <w:t>Phê duyệt việc tiếp nhận viện trợ quốc tế khẩn cấp để cứu trợ thuộc thẩm quyền của Ủy ban nhân dân các tỉnh, thành phố trực thuộc Trung ương (1.008408)</w:t>
      </w:r>
    </w:p>
    <w:p>
      <w:r>
        <w:t>03 ngày làm việc</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 .vn).</w:t>
      </w:r>
    </w:p>
    <w:p>
      <w:r>
        <w:t>Không</w:t>
      </w:r>
    </w:p>
    <w:p>
      <w:r>
        <w:t>- Nghị định số 50/2020/NĐ-CP ngày 20/4/2020</w:t>
      </w:r>
    </w:p>
    <w:p>
      <w:r>
        <w:t>-  Quyết định số 1524/QĐ-BNNMT ngày 20/ 5/2025</w:t>
      </w:r>
    </w:p>
    <w:p>
      <w:r>
        <w:t>- Cơ quan trực tiếp thực hiện: Sở Nông nghiệp và Môi trường /Chi cục Thủy lợi và Biến đổi Khí hậu;</w:t>
      </w:r>
    </w:p>
    <w:p>
      <w:r>
        <w:t>- Cơ quan thẩm quyền phê duyệt: UBND thành phố Huế.</w:t>
      </w:r>
    </w:p>
    <w:p>
      <w:r>
        <w:t>4</w:t>
      </w:r>
    </w:p>
    <w:p>
      <w:r>
        <w:t>Cấp phép đối với các hoạt động liên quan đến đê điều thuộc trách nhiệm của Uỷ ban nhân dân tỉnh (1.013644)</w:t>
      </w:r>
    </w:p>
    <w:p>
      <w:r>
        <w:t>20 ngày</w:t>
      </w:r>
    </w:p>
    <w:p>
      <w:r>
        <w:t>- Nộp trực tiếp hoặc qua dịch vụ bưu chính công ích đến Trung tâm Phục vụ hành chính công thành phố.</w:t>
      </w:r>
    </w:p>
    <w:p>
      <w:r>
        <w:t>- Nộp trực tuyến trên Hệ thống thông tin giải quyết TTHC thành phố Huế (https://dichvucong.hue.gov.vn) hoặc Cổng Dịch vụ công quốc gia (https://dichvucong.gov .vn)</w:t>
      </w:r>
    </w:p>
    <w:p>
      <w:r>
        <w:t>Không</w:t>
      </w:r>
    </w:p>
    <w:p>
      <w:r>
        <w:t>- Luật Đê điều ngày 29/11 /2006; Luật sửa đổi, bổ sung một số điều của Luật Phòng, chống thiên tai và Luật Đê điều ngày 17 /6/2020.</w:t>
      </w:r>
    </w:p>
    <w:p>
      <w:r>
        <w:t>- Quyết định số 1524/QĐ-BNNMT ngày 20/ 5/2025.</w:t>
      </w:r>
    </w:p>
    <w:p>
      <w:r>
        <w:t>- Cơ quan trực tiếp thực hiện: Sở Nông nghiệp và Môi trường /Chi cục Thủy lợi và Biến đổi Khí hậu;</w:t>
      </w:r>
    </w:p>
    <w:p>
      <w:r>
        <w:t>- Cơ quan thẩm quyền phê duyệt: UBND thành phố Huế.</w:t>
      </w:r>
    </w:p>
    <w:p>
      <w:r>
        <w:t>II</w:t>
      </w:r>
    </w:p>
    <w:p>
      <w:r>
        <w:t>CẤP XÃ (04 TTHC)</w:t>
      </w:r>
    </w:p>
    <w:p>
      <w:r>
        <w:t>5</w:t>
      </w:r>
    </w:p>
    <w:p>
      <w:r>
        <w:t>Hỗ trợ khám chữa bệnh, trợ cấp tai nạn cho lực lượng xung kích phòng chống thiên tai cấp xã trong trường hợp chưa tham gia bảo hiểm y tế, bảo hiểm xã hội (1.010091)</w:t>
      </w:r>
    </w:p>
    <w:p>
      <w:r>
        <w:t>25 ngày làm việc</w:t>
      </w:r>
    </w:p>
    <w:p>
      <w:r>
        <w:t>- Nộp hồ sơ trực tiếp hoặc qua dịch vụ bưu chính công ích tại Bộ phận Tiếp nhận và Trả kết quả UBND xã.</w:t>
      </w:r>
    </w:p>
    <w:p>
      <w:r>
        <w:t>- Nộp hồ sơ trực tuyến trên Cổng Dịch vụ công quốc gia (https://dichvucong.gov .vn) hoặc Hệ thống thông tin giải quyết TTHC thành phố (https://dichvucong.hue.gov.vn).</w:t>
      </w:r>
    </w:p>
    <w:p>
      <w:r>
        <w:t>Không</w:t>
      </w:r>
    </w:p>
    <w:p>
      <w:r>
        <w:t>- Nghị định số 66/2021/NĐ-CP ngày 06/7/2021</w:t>
      </w:r>
    </w:p>
    <w:p>
      <w:r>
        <w:t>-  Quyết định số 1524/QĐ-BNNMT ngày 20/ 5/2025</w:t>
      </w:r>
    </w:p>
    <w:p>
      <w:r>
        <w:t>UBND cấp xã</w:t>
      </w:r>
    </w:p>
    <w:p>
      <w:r>
        <w:t>6</w:t>
      </w:r>
    </w:p>
    <w:p>
      <w:r>
        <w:t>Trợ cấp tiền tuất, tai nạn (đối với trường hợp tai nạn suy giảm khả năng lao động từ 5% trở lên) cho lực lượng xung kích phòng chống thiên tai cấp xã chưa tham gia bảo hiểm xã hội (1.010092)</w:t>
      </w:r>
    </w:p>
    <w:p>
      <w:r>
        <w:t>30 ngày làm việc</w:t>
      </w:r>
    </w:p>
    <w:p>
      <w:r>
        <w:t>- Nộp hồ sơ trực tiếp hoặc qua dịch vụ bưu chính công ích tại Bộ phận Tiếp nhận và Trả kết quả UBND xã.</w:t>
      </w:r>
    </w:p>
    <w:p>
      <w:r>
        <w:t>- Nộp hồ sơ trực tuyến trên Cổng Dịch vụ công quốc gia (https://dichvucong.gov .vn) hoặc Hệ thống thông tin giải quyết TTHC thành phố (https://dichvucong.hue.gov.vn).</w:t>
      </w:r>
    </w:p>
    <w:p>
      <w:r>
        <w:t>Không</w:t>
      </w:r>
    </w:p>
    <w:p>
      <w:r>
        <w:t>- Nghị định số 66/2021/NĐ-CP ngày 06/7/2021</w:t>
      </w:r>
    </w:p>
    <w:p>
      <w:r>
        <w:t>-  Quyết định số 1524/QĐ-BNNMT ngày 20/ 5/2025</w:t>
      </w:r>
    </w:p>
    <w:p>
      <w:r>
        <w:t>UBND cấp xã</w:t>
      </w:r>
    </w:p>
    <w:p>
      <w:r>
        <w:t>7</w:t>
      </w:r>
    </w:p>
    <w:p>
      <w:r>
        <w:t>Đăng ký kê khai số lượng chăn nuôi tập trung và nuôi trồng thủy sản ban đầu (2.002163)</w:t>
      </w:r>
    </w:p>
    <w:p>
      <w:r>
        <w:t>07 ngày làm việc</w:t>
      </w:r>
    </w:p>
    <w:p>
      <w:r>
        <w:t>- Nộp hồ sơ trực tiếp hoặc qua dịch vụ bưu chính công ích tại Bộ phận Tiếp nhận và Trả kết quả UBND xã.</w:t>
      </w:r>
    </w:p>
    <w:p>
      <w:r>
        <w:t>- Nộp hồ sơ trực tuyến trên Cổng Dịch vụ công quốc gia (https://dichvucong.gov .vn) hoặc Hệ thống thông tin giải quyết TTHC thành phố (https://dichvucong.hue.gov.vn).</w:t>
      </w:r>
    </w:p>
    <w:p>
      <w:r>
        <w:t>- Nghị định số 9/2025/NĐ-CP ngày 10/01/2025; Nghị định số 02/2017/NĐ-CP ngày 09/01/2017</w:t>
      </w:r>
    </w:p>
    <w:p>
      <w:r>
        <w:t>-  Quyết định số 1524/QĐ-BNNMT ngày 20/ 5/2025</w:t>
      </w:r>
    </w:p>
    <w:p>
      <w:r>
        <w:t>UBND cấp xã</w:t>
      </w:r>
    </w:p>
    <w:p>
      <w:r>
        <w:t>8</w:t>
      </w:r>
    </w:p>
    <w:p>
      <w:r>
        <w:t>Hỗ trợ khôi phục sản xuất vùng bị thiệt hại do dịch bệnh (2.002162)</w:t>
      </w:r>
    </w:p>
    <w:p>
      <w:r>
        <w:t>15 ngày làm việc</w:t>
      </w:r>
    </w:p>
    <w:p>
      <w:r>
        <w:t>- Nộp hồ sơ trực tiếp hoặc qua dịch vụ bưu chính công ích tại Bộ phận Tiếp nhận và trả kết quả UBND xã.</w:t>
      </w:r>
    </w:p>
    <w:p>
      <w:r>
        <w:t>- Nộp hồ sơ trực tuyến trên Cổng Dịch vụ công quốc gia (https://dichvucong.gov .vn) hoặc Hệ thống thông tin giải quyết TTHC thành phố (https://dichvucong.hue.gov.vn).</w:t>
      </w:r>
    </w:p>
    <w:p>
      <w:r>
        <w:t>Không</w:t>
      </w:r>
    </w:p>
    <w:p>
      <w:r>
        <w:t>- Nghị định số 9/2025/NĐ-CP ngày 10/01/2025; Nghị định số 02/2017/NĐ-CP ngày 09/01/2017</w:t>
      </w:r>
    </w:p>
    <w:p>
      <w:r>
        <w:t>-  Quyết định số 1524/QĐ-BNNMT ngày 20/ 5/2025</w:t>
      </w:r>
    </w:p>
    <w:p>
      <w:r>
        <w:t>UBND cấp xã</w:t>
      </w:r>
    </w:p>
    <w:p>
      <w:r>
        <w:t>* Ghi chú:</w:t>
      </w:r>
    </w:p>
    <w:p>
      <w:r>
        <w:t>- Phần chữ nghiêng là nội dung thay đổi căn cứ pháp lý…</w:t>
      </w:r>
    </w:p>
    <w:p>
      <w:r>
        <w:t>- Nội dung chi tiết của các TTHC đã được Bộ Nông nghiệp và Môi trường công khai trên Cổng Dịch vụ công quốc gia (https://dichvucong.gov.vn) và UBND thành phố công khai trên Hệ thống thông tin giải quyết TTHC thành phố Huế (https://dichvucong.hue.gov.vn).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