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151/QĐ-UBND năm 2024 phê duyệt Quy trình nội bộ trong giải quyết thủ tục hành chính lĩnh vực Kiểm lâm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151/QĐ-UBND</w:t>
      </w:r>
    </w:p>
    <w:p>
      <w:r>
        <w:t>Kon Tum, ngày 28 tháng 3 năm 2024</w:t>
      </w:r>
    </w:p>
    <w:p>
      <w:r>
        <w:t>QUYẾT ĐỊNH</w:t>
      </w:r>
    </w:p>
    <w:p>
      <w:r>
        <w:t>VỀ VIỆC PHÊ DUYỆT QUY TRÌNH NỘI BỘ TRONG GIẢI QUYẾT THỦ TỤC HÀNH CHÍNH LĨNH VỰC KIỂM LÂM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130/QĐ-UBND ngày 20 tháng 3 năm 2024 của Chủ tịch Ủy ban nhân dân tỉnh về việc công bố thủ tục hành chính mới ban hành lĩnh vực Kiểm lâm áp dụng trên địa bàn tỉnh Kon Tum;</w:t>
      </w:r>
    </w:p>
    <w:p>
      <w:r>
        <w:t>Theo đề nghị của Giám đốc Sở Nông nghiệp và Phát triển nông thôn tại Tờ trình số 50/TTr-SNN ngày 27 tháng 3 năm 2024 về việc phê duyệt Quy trình nội bộ trong giải quyết thủ tục hành chính lĩnh vực Kiểm lâm áp dụng trên địa bàn tỉnh Kon Tum.</w:t>
      </w:r>
    </w:p>
    <w:p>
      <w:r>
        <w:t>QUYẾT ĐỊNH:</w:t>
      </w:r>
    </w:p>
    <w:p>
      <w:r>
        <w:t>Điều 1.  Phê duyệt Quy trình nội bộ trong giải quyết thủ tục hành chính lĩnh vực Kiểm lâm áp dụng trên địa bàn tỉnh Kon Tum  (Có Danh mục và nội dung quy trình kèm theo) .</w:t>
      </w:r>
    </w:p>
    <w:p>
      <w:r>
        <w:t>Điều 2.  Tổ chức thực hiện:</w:t>
      </w:r>
    </w:p>
    <w:p>
      <w:r>
        <w:t>1. Văn phòng Ủy ban nhân dân tỉnh; Sở Nông nghiệp và Phát triển nông thôn phân công công chức, viên chức thực hiện các bước xử lý công việc quy định tại các quy trình nội bộ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Giám đốc Trung tâm Phục vụ hành chính công tỉnh và các tổ chức, cá nhân có liên quan chịu trách nhiệm thi hành Quyết định này.</w:t>
      </w:r>
    </w:p>
    <w:p>
      <w:r>
        <w:t>Quyết định này có hiệu lực kể từ ngày ký ban hành./.</w:t>
      </w:r>
    </w:p>
    <w:p>
      <w:r>
        <w:t>Nơi nhận:</w:t>
      </w:r>
    </w:p>
    <w:p>
      <w:r>
        <w:t>- Như Điều 3  (để thực hiện) ;</w:t>
      </w:r>
    </w:p>
    <w:p>
      <w:r>
        <w:t>- Cục Kiểm soát TTHC - VPCP  (để báo cáo) ;</w:t>
      </w:r>
    </w:p>
    <w:p>
      <w:r>
        <w:t>- Sở Nông nghiệp và Phát triển nông thôn;</w:t>
      </w:r>
    </w:p>
    <w:p>
      <w:r>
        <w:t>- Văn phòng UBND tỉnh;</w:t>
      </w:r>
    </w:p>
    <w:p>
      <w:r>
        <w:t>- Trung tâm Phục vụ hành chính công;</w:t>
      </w:r>
    </w:p>
    <w:p>
      <w:r>
        <w:t>- Viễn thông Kon Tum  (để phối hợp) ;</w:t>
      </w:r>
    </w:p>
    <w:p>
      <w:r>
        <w:t>- Lưu: VT, TTHCC. LTLH .</w:t>
      </w:r>
    </w:p>
    <w:p>
      <w:r>
        <w:t>CHỦ TỊCH</w:t>
      </w:r>
    </w:p>
    <w:p>
      <w:r>
        <w:t>Lê Ngọc Tuấn</w:t>
      </w:r>
    </w:p>
    <w:p>
      <w:r>
        <w:t>QUY TRÌNH NỘI BỘ</w:t>
      </w:r>
    </w:p>
    <w:p>
      <w:r>
        <w:t>TRONG GIẢI QUYẾT THỦ TỤC HÀNH CHÍNH</w:t>
      </w:r>
    </w:p>
    <w:p>
      <w:r>
        <w:t>(Ban hành kèm theo Quyết định số 151/QĐ-UBND ngày 28 tháng 3 năm 2024 của Chủ tịch Ủy ban nhân dân tỉnh Kon Tum)</w:t>
      </w:r>
    </w:p>
    <w:p>
      <w:r>
        <w:t>PHẦN I</w:t>
      </w:r>
    </w:p>
    <w:p>
      <w:r>
        <w:t>DANH MỤC THỦ TỤC HÀNH CHÍNH</w:t>
      </w:r>
    </w:p>
    <w:p>
      <w:r>
        <w:t>STT</w:t>
      </w:r>
    </w:p>
    <w:p>
      <w:r>
        <w:t>Lĩnh vực/Tên Thủ tục hành chính</w:t>
      </w:r>
    </w:p>
    <w:p>
      <w:r>
        <w:t>Cơ quan thực hiện</w:t>
      </w:r>
    </w:p>
    <w:p>
      <w:r>
        <w:t>1</w:t>
      </w:r>
    </w:p>
    <w:p>
      <w:r>
        <w:t>Phê duyệt hoặc điều chỉnh Phương án tạm sử dụng rừng</w:t>
      </w:r>
    </w:p>
    <w:p>
      <w:r>
        <w:t>- Sở Nông nghiệp và Phát triển nông thôn</w:t>
      </w:r>
    </w:p>
    <w:p>
      <w:r>
        <w:t>- UBND tỉnh</w:t>
      </w:r>
    </w:p>
    <w:p>
      <w:r>
        <w:t>PHẦN II</w:t>
      </w:r>
    </w:p>
    <w:p>
      <w:r>
        <w:t>NỘI DUNG CỤ THỂ CỦA QUY TRÌNH NỘI BỘ</w:t>
      </w:r>
    </w:p>
    <w:p>
      <w:r>
        <w:t>Quy trình số 1:  Phê duyệt hoặc điều chỉnh Phương án tạm sử dụng rừng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1/4 ngày làm việc</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Hồ sơ được số hóa tại bước tiếp nhận.</w:t>
      </w:r>
    </w:p>
    <w:p>
      <w:r>
        <w:t>Bước   2</w:t>
      </w:r>
    </w:p>
    <w:p>
      <w:r>
        <w:t>Phân công xử lý.</w:t>
      </w:r>
    </w:p>
    <w:p>
      <w:r>
        <w:t>Lãnh đạo Phòng Kế hoạch Tài chính.</w:t>
      </w:r>
    </w:p>
    <w:p>
      <w:r>
        <w:t>1/2 ngày làm việc</w:t>
      </w:r>
    </w:p>
    <w:p>
      <w:r>
        <w:t>Toàn bộ hồ sơ của TTHC</w:t>
      </w:r>
    </w:p>
    <w:p>
      <w:r>
        <w:t>Bước   3</w:t>
      </w:r>
    </w:p>
    <w:p>
      <w:r>
        <w:t>Xử lý hồ sơ TTHC :</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w:t>
      </w:r>
    </w:p>
    <w:p>
      <w:r>
        <w:t>sang dữ liệu điện tử.</w:t>
      </w:r>
    </w:p>
    <w:p>
      <w:r>
        <w:t>3.2. Xử lý hồ sơ trên môi trường điện tử</w:t>
      </w:r>
    </w:p>
    <w:p>
      <w:r>
        <w:t>Kiểm tra tính hợp lệ của hồ sơ trong thời hạn 02 ngày làm việc kể từ ngày Trung tâm phục vụ hành chính công tỉnh tiếp nhận hồ sơ .</w:t>
      </w:r>
    </w:p>
    <w:p>
      <w:r>
        <w:t>- Trường hợp hồ sơ không hợp lệ theo quy định: Thông báo bằng văn bản và có nêu rõ lý do (được số hóa theo dữ liệu điện từ); chuyển văn bản đến Bộ phận tiếp nhận của Trung tâm phục hành chính công để trả cho tổ chức, cá nhân.</w:t>
      </w:r>
    </w:p>
    <w:p>
      <w:r>
        <w:t>- Trường hợp hồ sơ hợp lệ theo quy định: Kiểm tra, xác minh về báo cáo thuyết minh và bản đồ hiện trạng rừng khu vực đề nghị tạm sử dụng rừng và tổ chức thẩm định Phương án tạm sử dụng rừng hoặc điều chỉnh Phương án tạm sử dụng rừng.</w:t>
      </w:r>
    </w:p>
    <w:p>
      <w:r>
        <w:t>Công chức Phòng Kế hoạch Tài chính.</w:t>
      </w:r>
    </w:p>
    <w:p>
      <w:r>
        <w:t>05 ngày làm việc</w:t>
      </w:r>
    </w:p>
    <w:p>
      <w:r>
        <w:t>- Dự thảo văn bản/Quyết định giải quyết TTHC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Trình lãnh đạo Sở Nông nghiệp và PTNT văn bản trình giải quyết thủ tục hành chính.</w:t>
      </w:r>
    </w:p>
    <w:p>
      <w:r>
        <w:t>- Trường hợp hồ sơ đủ điều kiện: Trình Ủy ban nhân dân cấp tỉnh xem xét, phê duyệt Phương án trồng rừng thay thế; kèm theo dự toán, thiết kế trồng rừng thay thế.</w:t>
      </w:r>
    </w:p>
    <w:p>
      <w:r>
        <w:t>- Trường hợp hồ sơ không đủ điều kiện: Thông báo bằng văn bản cho chủ dự án và nêu rõ lý do.</w:t>
      </w:r>
    </w:p>
    <w:p>
      <w:r>
        <w:t>Lãnh đạo Phòng Kế hoạch tài chính</w:t>
      </w:r>
    </w:p>
    <w:p>
      <w:r>
        <w:t>1/2 ngày làm việc</w:t>
      </w:r>
    </w:p>
    <w:p>
      <w:r>
        <w:t>Dự thảo văn bản/Quyết định giải quyết TTHC (được số hóa theo dữ liệu điện tử)</w:t>
      </w:r>
    </w:p>
    <w:p>
      <w:r>
        <w:t>Bước   5</w:t>
      </w:r>
    </w:p>
    <w:p>
      <w:r>
        <w:t>Phê duyệt văn bản trình giải quyết thủ tục hành chính.</w:t>
      </w:r>
    </w:p>
    <w:p>
      <w:r>
        <w:t>Lãnh đạo Sở Nông nghiệp và PTNT</w:t>
      </w:r>
    </w:p>
    <w:p>
      <w:r>
        <w:t>1/2 ngày làm việc</w:t>
      </w:r>
    </w:p>
    <w:p>
      <w:r>
        <w:t>Văn bản/Quyết định giải quyết TTHC</w:t>
      </w:r>
    </w:p>
    <w:p>
      <w:r>
        <w:t>Bước   6</w:t>
      </w:r>
    </w:p>
    <w:p>
      <w:r>
        <w:t>Chuyển hồ sơ đến UBND tỉnh, đồng thời chuyển hồ sơ giấy đến UBND tỉnh qua Trung tâm PV HCC</w:t>
      </w:r>
    </w:p>
    <w:p>
      <w:r>
        <w:t>Văn thư Sở Nông nghiệp và PTNT</w:t>
      </w:r>
    </w:p>
    <w:p>
      <w:r>
        <w:t>1/4 ngày làm việc</w:t>
      </w:r>
    </w:p>
    <w:p>
      <w:r>
        <w:t>- Tờ trình, dự thảo văn bản/ (kèm theo toàn bộ hồ sơ của TTHC)</w:t>
      </w:r>
    </w:p>
    <w:p>
      <w:r>
        <w:t>-  Các giấy tờ phát sinh trong quá trình xử lý TTHC được số hóa/phát hành điện tử</w:t>
      </w:r>
    </w:p>
    <w:p>
      <w:r>
        <w:t>Bước</w:t>
      </w:r>
    </w:p>
    <w:p>
      <w:r>
        <w:t>7</w:t>
      </w:r>
    </w:p>
    <w:p>
      <w:r>
        <w:t>UBND tỉnh xem xét, quyết định</w:t>
      </w:r>
    </w:p>
    <w:p>
      <w:r>
        <w:t>UBND   tỉnh</w:t>
      </w:r>
    </w:p>
    <w:p>
      <w:r>
        <w:t>05 ngày làm việc</w:t>
      </w:r>
    </w:p>
    <w:p>
      <w:r>
        <w:t>Tờ trình, dự thảo văn bản liên quan (kèm theo toàn bộ hồ sơ của TTHC)</w:t>
      </w:r>
    </w:p>
    <w:p>
      <w:r>
        <w:t>7.1.  Phân công xử lý</w:t>
      </w:r>
    </w:p>
    <w:p>
      <w:r>
        <w:t>Lãnh đạo Phòng Nông nghiệp TNMT</w:t>
      </w:r>
    </w:p>
    <w:p>
      <w:r>
        <w:t>1/4 ngày làm việc</w:t>
      </w:r>
    </w:p>
    <w:p>
      <w:r>
        <w:t>Toàn bộ hồ sơ</w:t>
      </w:r>
    </w:p>
    <w:p>
      <w:r>
        <w:t>7.2  Thẩm định - đề xuất</w:t>
      </w:r>
    </w:p>
    <w:p>
      <w:r>
        <w:t>a) Cập nhật thông tin, dữ liệu điện tử</w:t>
      </w:r>
    </w:p>
    <w:p>
      <w:r>
        <w:t>- Kiểm tra thông tin trên tài liệu điện tử (bản scan hoặc bản sao chụp).</w:t>
      </w:r>
    </w:p>
    <w:p>
      <w:r>
        <w:t>- Chuyển thông tin từ bản scan hoặc bản sao chụp sang dữ liệu điện tử (nếu có).</w:t>
      </w:r>
    </w:p>
    <w:p>
      <w:r>
        <w:t>b)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Trường hợp hồ sơ chưa đủ điều kiện giải quyết, chuyên viên Nhập phiếu bổ sung hồ sơ/Văn bản đề nghị làm rõ.  Hồ sơ ở trạng thái "Chờ bổ sung"</w:t>
      </w:r>
    </w:p>
    <w:p>
      <w:r>
        <w:t>Công chức Phòng Nông nghiệp TNMT</w:t>
      </w:r>
    </w:p>
    <w:p>
      <w:r>
        <w:t>03 ngày làm việc</w:t>
      </w:r>
    </w:p>
    <w:p>
      <w:r>
        <w:t>- Dự thảo Văn bản trả lời/Quyết định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7.3.  Duyệt và trình hồ sơ</w:t>
      </w:r>
    </w:p>
    <w:p>
      <w:r>
        <w:t>Lãnh đạo Phòng Nông nghiệp TNMT</w:t>
      </w:r>
    </w:p>
    <w:p>
      <w:r>
        <w:t>1/2 ngày làm việc</w:t>
      </w:r>
    </w:p>
    <w:p>
      <w:r>
        <w:t>Dự thảo Văn bản trả lời</w:t>
      </w:r>
    </w:p>
    <w:p>
      <w:r>
        <w:t>7.4.  Lãnh đạo Văn phòng UBND tỉnh xem xét cho ý kiến</w:t>
      </w:r>
    </w:p>
    <w:p>
      <w:r>
        <w:t>Lãnh đạo Văn phòng</w:t>
      </w:r>
    </w:p>
    <w:p>
      <w:r>
        <w:t>1/2 ngày làm việc</w:t>
      </w:r>
    </w:p>
    <w:p>
      <w:r>
        <w:t>Dự thảo Văn bản trả lời</w:t>
      </w:r>
    </w:p>
    <w:p>
      <w:r>
        <w:t>7.5.  Lãnh đạo UBND tỉnh xem xét, quyết định</w:t>
      </w:r>
    </w:p>
    <w:p>
      <w:r>
        <w:t>Lãnh đạo UBND tỉnh</w:t>
      </w:r>
    </w:p>
    <w:p>
      <w:r>
        <w:t>1/2 ngày làm việc</w:t>
      </w:r>
    </w:p>
    <w:p>
      <w:r>
        <w:t>Dự thảo Văn bản trả lời</w:t>
      </w:r>
    </w:p>
    <w:p>
      <w:r>
        <w:t>7.6.  Văn thư Lấy số văn bản gửi kết quả ra Trung tâm. Đồng thời lưu trữ hồ sơ TTHC điện tử trên Hệ thống thông tin giải quyết TTHC của tỉnh.</w:t>
      </w:r>
    </w:p>
    <w:p>
      <w:r>
        <w:t>Văn thư UBND tỉnh</w:t>
      </w:r>
    </w:p>
    <w:p>
      <w:r>
        <w:t>1/4 ngày làm việc</w:t>
      </w:r>
    </w:p>
    <w:p>
      <w:r>
        <w:t>Văn bản trả lời/Quyết định  (Kết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Nhân viên tiếp nhận hồ sơ tại Trung tâm Phục vụ hành chính công tỉnh</w:t>
      </w:r>
    </w:p>
    <w:p>
      <w:r>
        <w:t>Trong giờ hành chính</w:t>
      </w:r>
    </w:p>
    <w:p>
      <w:r>
        <w:t>Kết quả giải quyết TTHC  (Kết quả giải quyết TTHC điện tử được trả về tài khoản của tổ chức, cá nhân nộp hồ sơ trên cổng DVC, hệ thống thông tin giải quyết TTHC tỉnh)</w:t>
      </w:r>
    </w:p>
    <w:p>
      <w:r>
        <w:t>Trường hợp hồ sơ quá hạn: Chậm nhất một (01) ngày làm việc trước ngày hết hạn, công chức, viên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thủ tục hành chính;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