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1508/QĐ-UBND</w:t>
      </w:r>
    </w:p>
    <w:p>
      <w:r>
        <w:t>An Giang, ngày 02 tháng 10 năm 2024</w:t>
      </w:r>
    </w:p>
    <w:p>
      <w:r>
        <w:t>QUYẾT ĐỊNH</w:t>
      </w:r>
    </w:p>
    <w:p>
      <w:r>
        <w:t>VỀ VIỆC CÔNG BỐ DANH MỤC THỦ TỤC HÀNH CHÍNH BAN HÀNH MỚI LĨNH VỰC CHUYẾN ĐỐI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việc kiểm soát thủ tục hành chính; 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2295/QĐ-BKHĐT ngày 26 tháng 9 năm 2024 của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    ;</w:t>
      </w:r>
    </w:p>
    <w:p>
      <w:r>
        <w:t>Theo đề nghị của Sở Kế hoạch và Đầu tư tỉnh An Giang tại Tờ trình số 150/TTr-SKHĐT ngày 01 tháng 10 năm 2024.</w:t>
      </w:r>
    </w:p>
    <w:p>
      <w:r>
        <w:t>QUYẾT ĐỊNH:</w:t>
      </w:r>
    </w:p>
    <w:p>
      <w:r>
        <w:t>Điều 1.    Công bố kèm theo Quyết định này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An Giang.</w:t>
      </w:r>
    </w:p>
    <w:p>
      <w:r>
        <w:t>Điều 2.    Quyết định này có hiệu lực thi hành kể từ ngày ký.</w:t>
      </w:r>
    </w:p>
    <w:p>
      <w:r>
        <w:t>Bổ sung danh mục thủ tục hành chính ban hành mới của cấp tỉnh vào thực hiện tiếp nhận và trả kết quả tại Trung tâm Phục vụ Hành chính công.</w:t>
      </w:r>
    </w:p>
    <w:p>
      <w:r>
        <w:t>Điều 3.  Chánh Văn phòng Ủy ban nhân dân tỉnh; Thủ trưởng các Sở, ban, ngành tỉnh; Chủ tịch Ủy ban nhân dân các huyện, thị xã, thành phố và các tổ chức, cá nhân có liên quan chịu trách nhiệm thi hành Quyết định này./.</w:t>
      </w:r>
    </w:p>
    <w:p>
      <w:r>
        <w:t>KT. CHỦ TỊCH</w:t>
      </w:r>
    </w:p>
    <w:p>
      <w:r>
        <w:t>PHÓ CHỦ TỊCH</w:t>
      </w:r>
    </w:p>
    <w:p>
      <w:r>
        <w:t>Lê Văn Phước</w:t>
      </w:r>
    </w:p>
    <w:p>
      <w:r>
        <w:t>DANH MỤC</w:t>
      </w:r>
    </w:p>
    <w:p>
      <w:r>
        <w:t>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CỦA SỞ KẾ HOẠCH VÀ ĐẦU TƯ TỈNH AN GIANG</w:t>
      </w:r>
    </w:p>
    <w:p>
      <w:r>
        <w:t>(Ban hành kèm theo Quyết định số 1508/QĐ-UBND ngày 02 tháng 10 năm 2024 của Chủ tịch Ủy ban nhân dân tỉnh An Giang)</w:t>
      </w:r>
    </w:p>
    <w:p>
      <w:r>
        <w:t>DANH MỤC THỦ TỤC HÀNH CHÍNH BAN HÀNH MỚI</w:t>
      </w:r>
    </w:p>
    <w:p>
      <w:r>
        <w:t>Stt</w:t>
      </w:r>
    </w:p>
    <w:p>
      <w:r>
        <w:t>Tên thủ tục hành chính</w:t>
      </w:r>
    </w:p>
    <w:p>
      <w:r>
        <w:t>Thời hạn giải quyết</w:t>
      </w:r>
    </w:p>
    <w:p>
      <w:r>
        <w:t>Địa điểm thực hiện/cơ quan thực hiện</w:t>
      </w:r>
    </w:p>
    <w:p>
      <w:r>
        <w:t>Phí, Lệ phí (nếu có)</w:t>
      </w:r>
    </w:p>
    <w:p>
      <w:r>
        <w:t>Căn cứ pháp lý</w:t>
      </w:r>
    </w:p>
    <w:p>
      <w:r>
        <w:t>THỦ TỤC HÀNH CHÍNH CẤP TỈNH</w:t>
      </w:r>
    </w:p>
    <w:p>
      <w:r>
        <w:t>1</w:t>
      </w:r>
    </w:p>
    <w:p>
      <w:r>
        <w:t>Chuyển đổi công ty nhà nước thành công ty TNHH MTV do Nhà nước nắm giữ 100% vốn điều lệ</w:t>
      </w:r>
    </w:p>
    <w:p>
      <w:r>
        <w:t>03 ngày làm việc</w:t>
      </w:r>
    </w:p>
    <w:p>
      <w:r>
        <w:t>Trung tâm Phục vụ Hành chính công/ Sở Kế hoạch và Đầu tư</w:t>
      </w:r>
    </w:p>
    <w:p>
      <w:r>
        <w:t>Có</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Theo quy định tại Thông tư số 47/2019/TT-BTC ngày 05/8/2019 của Bộ trưởng Bộ Tài chính quy định mức thu, chế độ thu, nộp, quản lý và sử dụng phí cung cấp thông tin doanh nghiệp, lệ phí đăng ký doanh nghiệp;</w:t>
      </w:r>
    </w:p>
    <w:p>
      <w:r>
        <w:t>2</w:t>
      </w:r>
    </w:p>
    <w:p>
      <w:r>
        <w:t>Chuyển đổi công ty con chưa chuyển đổi thành công ty TNHH MTV</w:t>
      </w:r>
    </w:p>
    <w:p>
      <w:r>
        <w:t>03 ngày làm việc</w:t>
      </w:r>
    </w:p>
    <w:p>
      <w:r>
        <w:t>Trung tâm Phục vụ Hành chính công/ Sở Kế hoạch và Đầu tư</w:t>
      </w:r>
    </w:p>
    <w:p>
      <w:r>
        <w:t>Có</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Theo quy định tại Thông tư số 47/2019/TT-BTC ngày 05/8/2019 của Bộ trưởng Bộ Tài chính quy định mức thu, chế độ thu, nộp, quản lý và sử dụng phí cung cấp thông tin doanh nghiệp, lệ phí đăng ký doanh nghiệp;</w:t>
      </w:r>
    </w:p>
    <w:p>
      <w:r>
        <w:t>3</w:t>
      </w:r>
    </w:p>
    <w:p>
      <w:r>
        <w:t>Đăng ký lại chi nhánh, văn phòng đại diện, địa điểm kinh doanh của công ty nhà nước và công ty con chưa chuyển đổi</w:t>
      </w:r>
    </w:p>
    <w:p>
      <w:r>
        <w:t>03 ngày làm việc</w:t>
      </w:r>
    </w:p>
    <w:p>
      <w:r>
        <w:t>Trung tâm Phục vụ Hành chính công/ Sở Kế hoạch và Đầu tư</w:t>
      </w:r>
    </w:p>
    <w:p>
      <w:r>
        <w:t>Có</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Theo quy định tại Thông tư số 47/2019/TT-BTC ngày 05/8/2019 của Bộ trưởng Bộ Tài chính quy định mức thu, chế độ thu, nộp, quản lý và sử dụng phí cung cấp thông tin doanh nghiệp, lệ phí đăng ký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