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1506/QĐ-UBND năm 2023 công bố Danh mục thủ tục hành chính sửa đổi, bổ sung và phê duyệt quy trình nội bộ giải quyết thủ tục hành chính lĩnh vực việc làm thuộc phạm vi chức năng quản lý nhà nước của Sở Lao động - Thương binh và Xã hội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1506/QĐ-UBND</w:t>
      </w:r>
    </w:p>
    <w:p>
      <w:r>
        <w:t>Cao Bằng, ngày 08 tháng 11 năm 2023</w:t>
      </w:r>
    </w:p>
    <w:p>
      <w:r>
        <w:t>QUYẾT ĐỊNH</w:t>
      </w:r>
    </w:p>
    <w:p>
      <w:r>
        <w:t>VỀ VIỆC CÔNG BỐ DANH MỤC THỦ TỤC HÀNH CHÍNH ĐƯỢC SỬA ĐỔI, BỔ SUNG VÀ PHÊ DUYỆT QUY TRÌNH NỘI BỘ GIẢI QUYẾT THỦ TỤC HÀNH CHÍNH LĨNH VỰC VIỆC LÀM THUỘC PHẠM VI CHỨC NĂNG QUẢN LÝ NHÀ NƯỚC CỦA SỞ LAO ĐỘNG - THƯƠNG BINH VÀ XÃ HỘI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2018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ngày 11 tháng 2018 của Bộ trưởng, Chủ nhiệm Văn phòng Chính phủ hướng dẫn thi hành một số quy định của Nghị định số 61/2018/NĐ-CP ngày 23 ngày 4 năm 2018 của Chính phủ về thực hiện cơ chế một cửa, một cửa liên thông trong giải quyết thủ tục hành chính;</w:t>
      </w:r>
    </w:p>
    <w:p>
      <w:r>
        <w:t>Căn cứ Quyết định số 1560/QĐ-LĐTBXH, ngày 17 ngày 10 năm 2023 của Bộ trưởng Bộ Lao động - Thương binh và Xã hội về việc công bố thủ tục hành chính được sửa đổi, bổ sung tại Nghị định số 70/2023/NĐ-CP ngày 18 ngày 9 tháng 2023 của Chính phủ sửa đổi, bổ sung một số điều của Nghị định 152/2020/NĐ-CP ngày 30 tháng 12 năm 2020 của Chính phủ quy định về người lao động nước ngoài làm việc tại Việt Nam và tuyển dụng, quản lý người lao động Việt Nam làm việc cho các tổ chức, cá nhân nước ngoài tại Việt Nam;</w:t>
      </w:r>
    </w:p>
    <w:p>
      <w:r>
        <w:t>Theo đề nghị của Giám đốc Sở Lao động - Thương binh và Xã hội.</w:t>
      </w:r>
    </w:p>
    <w:p>
      <w:r>
        <w:t>QUYẾT ĐỊNH:</w:t>
      </w:r>
    </w:p>
    <w:p>
      <w:r>
        <w:t>Điều 1.  Công bố kèm theo Quyết định này Danh mục thủ tục hành chính được sửa đổi, bổ sung và phê duyệt quy trình nội bộ giải quyết thủ tục hành chính lĩnh vực việc làm thuộc phạm vi chức năng quản lý nhà nước của Sở Lao động - Thương binh và Xã hội tỉnh Cao Bằng ( Chi tiết tại phụ lục kèm theo ).</w:t>
      </w:r>
    </w:p>
    <w:p>
      <w:r>
        <w:t>Nội dung các bộ phận cơ bản của thủ tục hành chính không nêu trong Quyết định này, thực hiện theo Quyết định số 1560/QĐ-LĐTBXH, ngày 17/10/2023 của Bộ trưởng Bộ Lao động - Thương binh và Xã hội.</w:t>
      </w:r>
    </w:p>
    <w:p>
      <w:r>
        <w:t>Điều 2.  Quyết định này có hiệu lực kể từ ngày ký.</w:t>
      </w:r>
    </w:p>
    <w:p>
      <w:r>
        <w:t>Điều 3.  Chánh Văn phòng Ủy ban nhân dân tỉnh; Giám đốc Sở Lao động - Thương binh và Xã hội; Giám đốc Trung tâm Phục vụ hành chính công; Chủ tịch Ủy ban nhân dân các huyện, thành phố, xã, phường, thị trấn và các tổ chức, cá nhân có liên quan chịu trách nhiệm thi hành Quyết định này./.</w:t>
      </w:r>
    </w:p>
    <w:p>
      <w:r>
        <w:t>KT. CHỦ TỊCH</w:t>
      </w:r>
    </w:p>
    <w:p>
      <w:r>
        <w:t>PHÓ CHỦ TỊCH</w:t>
      </w:r>
    </w:p>
    <w:p>
      <w:r>
        <w:t>Trịnh Trường Huy</w:t>
      </w:r>
    </w:p>
    <w:p>
      <w:r>
        <w:t>PHỤ LỤC 1</w:t>
      </w:r>
    </w:p>
    <w:p>
      <w:r>
        <w:t>DANH MỤC THỦ TỤC HÀNH CHÍNH ĐƯỢC SỬA ĐỔI, BỔ SUNG TRONG LĨNH VỰC VIỆC LÀM THUỘC PHẠM VI CHỨC NĂNG QUẢN LÝ CỦA SỞ LAO ĐỘNG - THƯƠNG BINH VÀ XÃ HỘI TỈNH CAO BẰNG</w:t>
      </w:r>
    </w:p>
    <w:p>
      <w:r>
        <w:t>(Kèm theo Quyết định số 1506/QĐ-UBND ngày 08 tháng 11 năm 2023 của Chủ tịch Ủy ban nhân dân tỉnh Cao Bằng)</w:t>
      </w:r>
    </w:p>
    <w:p>
      <w:r>
        <w:t>A. DANH MỤC THỦ TỤC HÀNH CHÍNH ĐƯỢC SỬA ĐỔI, BỔ SUNG (06 TTHC)</w:t>
      </w:r>
    </w:p>
    <w:p>
      <w:r>
        <w:t>STT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I. THỦ TỤC HÀNH CHÍNH CẤP TỈNH</w:t>
      </w:r>
    </w:p>
    <w:p>
      <w:r>
        <w:t>1</w:t>
      </w:r>
    </w:p>
    <w:p>
      <w:r>
        <w:t>Báo cáo giải trình nhu cầu, thay đổi nhu cầu sử dụng người lao động nước ngoài</w:t>
      </w:r>
    </w:p>
    <w:p>
      <w:r>
        <w:t>(1.000105)</w:t>
      </w:r>
    </w:p>
    <w:p>
      <w:r>
        <w:t>10 ngày làm việc (kể từ ngày nhận đủ hồ sơ hợp lệ theo quy định)</w:t>
      </w:r>
    </w:p>
    <w:p>
      <w:r>
        <w:t>Trung tâm Phục vụ hành chính công tỉnh Cao Bằng (Tòa nhà Bưu điện tỉnh, đường Hoàng Đình Giong, phường Hợp Giang, thành phố Cao Bằng, tỉnh Cao Bằng)</w:t>
      </w:r>
    </w:p>
    <w:p>
      <w:r>
        <w:t>- Trực tiếp;</w:t>
      </w:r>
    </w:p>
    <w:p>
      <w:r>
        <w:t>- Qua dịch vụ công trực tuyến một phần;</w:t>
      </w:r>
    </w:p>
    <w:p>
      <w:r>
        <w:t>- Qua dịch vụ bưu chính công ích.</w:t>
      </w:r>
    </w:p>
    <w:p>
      <w:r>
        <w:t>Không</w:t>
      </w:r>
    </w:p>
    <w:p>
      <w:r>
        <w:t>- Bộ luật Lao động 2019;</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người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người nước ngoài tại Việt Nam.</w:t>
      </w:r>
    </w:p>
    <w:p>
      <w:r>
        <w:t>Nội dung sửa đổi, bổ sung: thành phần hồ sơ, đối tượng thực hiện, mẫu đơn, mẫu tờ khai, căn cứ pháp lý</w:t>
      </w:r>
    </w:p>
    <w:p>
      <w:r>
        <w:t>2</w:t>
      </w:r>
    </w:p>
    <w:p>
      <w:r>
        <w:t>Đề nghị tuyển người lao động Việt Nam vào các vị trí công việc dự kiến tuyển người lao động nước ngoài</w:t>
      </w:r>
    </w:p>
    <w:p>
      <w:r>
        <w:t>(2.000219)</w:t>
      </w:r>
    </w:p>
    <w:p>
      <w:r>
        <w:t>+ 2 tháng (60 ngày): Tuyển từ 500 người trở lên;</w:t>
      </w:r>
    </w:p>
    <w:p>
      <w:r>
        <w:t>+ 1 tháng: Tuyển từ 100- dưới 500 người;</w:t>
      </w:r>
    </w:p>
    <w:p>
      <w:r>
        <w:t>+ 15 ngày: dưới 100 người.</w:t>
      </w:r>
    </w:p>
    <w:p>
      <w:r>
        <w:t>Trung tâm Phục vụ hành chính công tỉnh Cao Bằng</w:t>
      </w:r>
    </w:p>
    <w:p>
      <w:r>
        <w:t>- Trực tiếp;</w:t>
      </w:r>
    </w:p>
    <w:p>
      <w:r>
        <w:t>- Qua dịch vụ công trực tuyến một phần;</w:t>
      </w:r>
    </w:p>
    <w:p>
      <w:r>
        <w:t>- Qua dịch vụ bưu chính công ích.</w:t>
      </w:r>
    </w:p>
    <w:p>
      <w:r>
        <w:t>Không</w:t>
      </w:r>
    </w:p>
    <w:p>
      <w:r>
        <w:t>- Bộ luật Lao động 2019;</w:t>
      </w:r>
    </w:p>
    <w:p>
      <w:r>
        <w:t>- Nghị định số 152/2020/NĐ-CP ngày 30 tháng 12 năm 2020 của Chính phủ;</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người nước ngoài tại Việt Nam.</w:t>
      </w:r>
    </w:p>
    <w:p>
      <w:r>
        <w:t>Nội dung sửa đổi, bổ sung:cơ quan thực hiện, căn cứ pháp lý</w:t>
      </w:r>
    </w:p>
    <w:p>
      <w:r>
        <w:t>3</w:t>
      </w:r>
    </w:p>
    <w:p>
      <w:r>
        <w:t>Cấp giấy phép lao động cho người lao động nước ngoài làm việc tại Việt Nam</w:t>
      </w:r>
    </w:p>
    <w:p>
      <w:r>
        <w:t>(2.000205)</w:t>
      </w:r>
    </w:p>
    <w:p>
      <w:r>
        <w:t>05 ngày làm việc (kể từ ngày nhận đủ hồ sơ hợp lệ theo quy định)</w:t>
      </w:r>
    </w:p>
    <w:p>
      <w:r>
        <w:t>Trung tâm Phục vụ hành chính công tỉnh Cao Bằng</w:t>
      </w:r>
    </w:p>
    <w:p>
      <w:r>
        <w:t>- Trực tiếp;</w:t>
      </w:r>
    </w:p>
    <w:p>
      <w:r>
        <w:t>- Qua dịch vụ công trực tuyến một phần;</w:t>
      </w:r>
    </w:p>
    <w:p>
      <w:r>
        <w:t>- Qua dịch vụ bưu chính công ích.</w:t>
      </w:r>
    </w:p>
    <w:p>
      <w:r>
        <w:t>- Trường hợp nộp hồ sơ trực tiếp hoặc qua dịch vụ bưu chính công ích: 600.000 đồng/01 giấy phép.</w:t>
      </w:r>
    </w:p>
    <w:p>
      <w:r>
        <w:t>- Trường hợp nộp hồ sơ qua dịch vụ công trực tuyến: 300.000 đồng/01 giấy phép</w:t>
      </w:r>
    </w:p>
    <w:p>
      <w:r>
        <w:t>- Bộ luật Lao động 2019;</w:t>
      </w:r>
    </w:p>
    <w:p>
      <w:r>
        <w:t>- Nghị định số 152/2020/NĐ-CP ngày 30 tháng 12 năm 2020 của Chính phủ;</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người nước ngoài tại Việt Nam;</w:t>
      </w:r>
    </w:p>
    <w:p>
      <w:r>
        <w:t>- Nghị quyết số 33/2022/NQ-HĐND ngày 15/7/2022 của Hội đồng nhân dân tỉnh Cao Bằng;</w:t>
      </w:r>
    </w:p>
    <w:p>
      <w:r>
        <w:t>- Nghị quyết số 89/2022/NQ-HĐND ngày 09/12/2022 của Hội đồng nhân dân tỉnh Cao Bằng.</w:t>
      </w:r>
    </w:p>
    <w:p>
      <w:r>
        <w:t>- Nội dung sửa đổi, bổ sung: trình tự thực hiện; căn cứ pháp lý. Đã công bố tại Quyết định số 367/QĐ-UBND ngày 07/4/2023</w:t>
      </w:r>
    </w:p>
    <w:p>
      <w:r>
        <w:t>4</w:t>
      </w:r>
    </w:p>
    <w:p>
      <w:r>
        <w:t>Cấp lại giấy phép lao động cho người lao động nước ngoài làm việc tại Việt Nam</w:t>
      </w:r>
    </w:p>
    <w:p>
      <w:r>
        <w:t>(2.000192)</w:t>
      </w:r>
    </w:p>
    <w:p>
      <w:r>
        <w:t>03 ngày làm việc (kể từ ngày nhận đủ hồ sơ hợp lệ theo quy định)</w:t>
      </w:r>
    </w:p>
    <w:p>
      <w:r>
        <w:t>Trung tâm Phục vụ hành chính công tỉnh Cao Bằng</w:t>
      </w:r>
    </w:p>
    <w:p>
      <w:r>
        <w:t>Nộp và nhận kết quả:</w:t>
      </w:r>
    </w:p>
    <w:p>
      <w:r>
        <w:t>- Trực tiếp;</w:t>
      </w:r>
    </w:p>
    <w:p>
      <w:r>
        <w:t>- Qua dịch vụ công trực tuyến một phần;</w:t>
      </w:r>
    </w:p>
    <w:p>
      <w:r>
        <w:t>- Qua dịch vụ bưu chính công ích.</w:t>
      </w:r>
    </w:p>
    <w:p>
      <w:r>
        <w:t>- Trường hợp nộp hồ sơ trực tiếp hoặc qua dịch vụ bưu chính công ích: 450.000 đồng/01 giấy phép.</w:t>
      </w:r>
    </w:p>
    <w:p>
      <w:r>
        <w:t>- Trường hợp nộp hồ sơ qua dịch vụ công trực tuyến: 225.000 đồng/01 giấy phép.</w:t>
      </w:r>
    </w:p>
    <w:p>
      <w:r>
        <w:t>- Bộ luật Lao động 2019;</w:t>
      </w:r>
    </w:p>
    <w:p>
      <w:r>
        <w:t>- Nghị định số 152/2020/NĐ-CP ngày 30 tháng 12 năm 2020 của Chính phủ;</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người nước ngoài tại Việt Nam;</w:t>
      </w:r>
    </w:p>
    <w:p>
      <w:r>
        <w:t>- Nghị quyết số 33/2022/NQ-HĐND ngày 15/7/2022 của Hội đồng nhân dân tỉnh Cao Bằng;</w:t>
      </w:r>
    </w:p>
    <w:p>
      <w:r>
        <w:t>- Nghị quyết số 89/2022/NQ-HĐND ngày 09/12/2022 của Hội đồng nhân dân tỉnh Cao Bằng.</w:t>
      </w:r>
    </w:p>
    <w:p>
      <w:r>
        <w:t>- Nội dung sửa đổi, bổ sung: Đối tượng thực hiện; yêu cầu điều kiện; căn cứ pháp lý. Đã công bố tại Quyết định số 367/QĐ-UBND ngày 07/4/2023</w:t>
      </w:r>
    </w:p>
    <w:p>
      <w:r>
        <w:t>5</w:t>
      </w:r>
    </w:p>
    <w:p>
      <w:r>
        <w:t>Gia hạn giấy phép lao động cho người lao động nước ngoài làm việc tại Việt Nam</w:t>
      </w:r>
    </w:p>
    <w:p>
      <w:r>
        <w:t>(1.009811)</w:t>
      </w:r>
    </w:p>
    <w:p>
      <w:r>
        <w:t>05 ngày làm việc (kể từ ngày nhận đủ hồ sơ hợp lệ theo quy định)</w:t>
      </w:r>
    </w:p>
    <w:p>
      <w:r>
        <w:t>Trung tâm Phục vụ hành chính công tỉnh Cao Bằng</w:t>
      </w:r>
    </w:p>
    <w:p>
      <w:r>
        <w:t>Nộp và nhận kết quả:</w:t>
      </w:r>
    </w:p>
    <w:p>
      <w:r>
        <w:t>- Trực tiếp;</w:t>
      </w:r>
    </w:p>
    <w:p>
      <w:r>
        <w:t>- Qua dịch vụ công trực tuyến một phần;</w:t>
      </w:r>
    </w:p>
    <w:p>
      <w:r>
        <w:t>- Qua dịch vụ bưu chính công ích.</w:t>
      </w:r>
    </w:p>
    <w:p>
      <w:r>
        <w:t>- Trường hợp nộp hồ sơ trực tiếp hoặc qua dịch vụ bưu chính công ích: 450.000 đồng/01 giấy phép.</w:t>
      </w:r>
    </w:p>
    <w:p>
      <w:r>
        <w:t>- Trường hợp nộp hồ sơ qua dịch vụ công trực tuyến: 225.000 đồng/01 giấy phép</w:t>
      </w:r>
    </w:p>
    <w:p>
      <w:r>
        <w:t>- Bộ luật Lao động 2019;</w:t>
      </w:r>
    </w:p>
    <w:p>
      <w:r>
        <w:t>- Nghị định số 152/2020/NĐ-CP ngày 30 tháng 12 năm 2020 của Chính phủ;</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người nước ngoài tại Việt Nam;</w:t>
      </w:r>
    </w:p>
    <w:p>
      <w:r>
        <w:t>- Nghị quyết số 33/2022/NQ-HĐND ngày 15/7/2022 của Hội đồng nhân dân tỉnh Cao Bằng;</w:t>
      </w:r>
    </w:p>
    <w:p>
      <w:r>
        <w:t>- Nghị quyết số 89/2022/NQ-HĐND ngày 09/12/2022 của Hội đồng nhân dân tỉnh Cao Bằng.</w:t>
      </w:r>
    </w:p>
    <w:p>
      <w:r>
        <w:t>- Nội dung sửa đổi, bổ sung: Đối tượng thực hiện; yêu cầu điều kiện; căn cứ pháp lý. Đã công bố tại Quyết định số 367/QĐ-UBND ngày 07/4/2023</w:t>
      </w:r>
    </w:p>
    <w:p>
      <w:r>
        <w:t>6</w:t>
      </w:r>
    </w:p>
    <w:p>
      <w:r>
        <w:t>Xác nhận người lao động nước ngoài không thuộc diện cấp giấy phép lao động</w:t>
      </w:r>
    </w:p>
    <w:p>
      <w:r>
        <w:t>(1.000459)</w:t>
      </w:r>
    </w:p>
    <w:p>
      <w:r>
        <w:t>05 ngày làm việc (kể từ ngày nhận đủ hồ sơ hợp lệ theo quy định)</w:t>
      </w:r>
    </w:p>
    <w:p>
      <w:r>
        <w:t>Trung tâm Phục vụ hành chính công tỉnh Cao Bằng</w:t>
      </w:r>
    </w:p>
    <w:p>
      <w:r>
        <w:t>Nộp và nhận kết quả:</w:t>
      </w:r>
    </w:p>
    <w:p>
      <w:r>
        <w:t>- Trực tiếp;</w:t>
      </w:r>
    </w:p>
    <w:p>
      <w:r>
        <w:t>- Qua dịch vụ công trực tuyến một phần;</w:t>
      </w:r>
    </w:p>
    <w:p>
      <w:r>
        <w:t>- Qua dịch vụ bưu chính công ích.</w:t>
      </w:r>
    </w:p>
    <w:p>
      <w:r>
        <w:t>Không</w:t>
      </w:r>
    </w:p>
    <w:p>
      <w:r>
        <w:t>- Bộ luật Lao động 2019;</w:t>
      </w:r>
    </w:p>
    <w:p>
      <w:r>
        <w:t>- Nghị định số 152/2020/NĐ-CP ngày 30 tháng 12 năm 2020 của Chính phủ;</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người nước ngoài tại Việt Nam.</w:t>
      </w:r>
    </w:p>
    <w:p>
      <w:r>
        <w:t>- Nội dung sửa đổi, bổ sung: Đối tượng thực hiện; yêu cầu điều kiện; căn cứ pháp lý</w:t>
      </w:r>
    </w:p>
    <w:p>
      <w:r>
        <w:t>Tổng số danh mục TTHC công bố, sửa đổi, bổ sung:</w:t>
      </w:r>
    </w:p>
    <w:p>
      <w:r>
        <w:t>06 TTHC</w:t>
      </w:r>
    </w:p>
    <w:p>
      <w:r>
        <w:t>Qua dịch vụ công trực tuyến một phần:</w:t>
      </w:r>
    </w:p>
    <w:p>
      <w:r>
        <w:t>06 TTHC</w:t>
      </w:r>
    </w:p>
    <w:p>
      <w:r>
        <w:t>Qua dịch vụ bưu chính công ích:</w:t>
      </w:r>
    </w:p>
    <w:p>
      <w:r>
        <w:t>06 TTHC</w:t>
      </w:r>
    </w:p>
    <w:p>
      <w:r>
        <w:t>PHỤ LỤC 2</w:t>
      </w:r>
    </w:p>
    <w:p>
      <w:r>
        <w:t>QUY TRÌNH NỘI BỘ TRONG GIẢI QUYẾT THỦ TỤC HÀNH CHÍNH LĨNH VỰC VIỆC LÀM THUỘC PHẠM VI CHỨC NĂNG QUẢN LÝ CỦA NGÀNH LAO ĐỘNG - THƯƠNG BINH VÀ XÃ HỘI</w:t>
      </w:r>
    </w:p>
    <w:p>
      <w:r>
        <w:t>(Kèm theo Quyết định số 1506/QĐ-UBND, ngày 08 tháng 11 năm 2023 của Chủ tịch Ủy ban nhân dân tỉnh Cao Bằng)</w:t>
      </w:r>
    </w:p>
    <w:p>
      <w:r>
        <w:t>Quy trình số 01</w:t>
      </w:r>
    </w:p>
    <w:p>
      <w:r>
        <w:t>Quy trình giải quyết thủ tục: “Cấp giấy phép lao động cho người lao động nước ngoài làm việc tại Việt Nam”</w:t>
      </w:r>
    </w:p>
    <w:p>
      <w:r>
        <w:t>Bước thực hiện</w:t>
      </w:r>
    </w:p>
    <w:p>
      <w:r>
        <w:t>Nội dung công việc</w:t>
      </w:r>
    </w:p>
    <w:p>
      <w:r>
        <w:t>Người thực hiện</w:t>
      </w:r>
    </w:p>
    <w:p>
      <w:r>
        <w:t>Thời gian thực hiện</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của Sở Lao động - Thương binh và Xã hội (Sở Lao động - TB&amp;XH) tại Trung tâm Phục vụ hành chính công (TTPVHCC) tỉnh Cao Bằng</w:t>
      </w:r>
    </w:p>
    <w:p>
      <w:r>
        <w:t>02 giờ làm việc</w:t>
      </w:r>
    </w:p>
    <w:p>
      <w:r>
        <w:t>Bước 2</w:t>
      </w:r>
    </w:p>
    <w:p>
      <w:r>
        <w:t>Xem xét, thẩm tra, xử lý hồ sơ, phân công chuyên viên thụ lý hồ sơ</w:t>
      </w:r>
    </w:p>
    <w:p>
      <w:r>
        <w:t>Lãnh đạo Phòng Lao động - Việc làm</w:t>
      </w:r>
    </w:p>
    <w:p>
      <w:r>
        <w:t>04 giờ làm việc</w:t>
      </w:r>
    </w:p>
    <w:p>
      <w:r>
        <w:t>Bước 3</w:t>
      </w:r>
    </w:p>
    <w:p>
      <w:r>
        <w:t>Thụ lý, giải quyết hồ sơ (kiểm tra, thẩm định hồ sơ)</w:t>
      </w:r>
    </w:p>
    <w:p>
      <w:r>
        <w:t>Công chức Phòng Lao động - Việc làm</w:t>
      </w:r>
    </w:p>
    <w:p>
      <w:r>
        <w:t>24 giờ làm việc</w:t>
      </w:r>
    </w:p>
    <w:p>
      <w:r>
        <w:t>Bước 4</w:t>
      </w:r>
    </w:p>
    <w:p>
      <w:r>
        <w:t>Xem xét, thẩm định kết quả giải quyết thủ tục hành chính (TTHC)</w:t>
      </w:r>
    </w:p>
    <w:p>
      <w:r>
        <w:t>Lãnh đạo Phòng Lao động - Việc làm</w:t>
      </w:r>
    </w:p>
    <w:p>
      <w:r>
        <w:t>04 giờ làm việc</w:t>
      </w:r>
    </w:p>
    <w:p>
      <w:r>
        <w:t>Bước 5</w:t>
      </w:r>
    </w:p>
    <w:p>
      <w:r>
        <w:t>Xem xét; ký phê duyệt kết quả TTHC</w:t>
      </w:r>
    </w:p>
    <w:p>
      <w:r>
        <w:t>Lãnh đạo Sở Lao động-TB&amp;XH</w:t>
      </w:r>
    </w:p>
    <w:p>
      <w:r>
        <w:t>04 giờ làm việc</w:t>
      </w:r>
    </w:p>
    <w:p>
      <w:r>
        <w:t>Bước 6</w:t>
      </w:r>
    </w:p>
    <w:p>
      <w:r>
        <w:t>Vào sổ văn bản, đóng dấu, lưu trữ hồ sơ, chuyển kết quả cho Bộ phận tiếp nhận và trả kết quả của Sở Lao động - TB&amp;XH tại TTPVHCC tỉnh Cao Bằng</w:t>
      </w:r>
    </w:p>
    <w:p>
      <w:r>
        <w:t>Bộ phận Văn thư Sở Lao động - TB&amp;XH</w:t>
      </w:r>
    </w:p>
    <w:p>
      <w:r>
        <w:t>02 giờ làm việc</w:t>
      </w:r>
    </w:p>
    <w:p>
      <w:r>
        <w:t>Bước 7</w:t>
      </w:r>
    </w:p>
    <w:p>
      <w:r>
        <w:t>Xác nhận trên hệ thống thông tin một cửa điện tử và trả kết quả.</w:t>
      </w:r>
    </w:p>
    <w:p>
      <w:r>
        <w:t>Công chức tiếp nhận hồ sơ của Sở Lao động-TB&amp;XH tại TTPVHCC</w:t>
      </w:r>
    </w:p>
    <w:p>
      <w:r>
        <w:t>Không tính thời gian</w:t>
      </w:r>
    </w:p>
    <w:p>
      <w:r>
        <w:t>Tổng thời gian giải quyết TTHC</w:t>
      </w:r>
    </w:p>
    <w:p>
      <w:r>
        <w:t>(40 giờ) 05 ngày làm việc</w:t>
      </w:r>
    </w:p>
    <w:p>
      <w:r>
        <w:t>Quy trình số 02</w:t>
      </w:r>
    </w:p>
    <w:p>
      <w:r>
        <w:t>Quy trình giải quyết thủ tục: “Gia hạn giấy phép lao động cho người lao động nước ngoài làm việc tại Việt Nam”</w:t>
      </w:r>
    </w:p>
    <w:p>
      <w:r>
        <w:t>Bước thực hiện</w:t>
      </w:r>
    </w:p>
    <w:p>
      <w:r>
        <w:t>Nội dung công việc</w:t>
      </w:r>
    </w:p>
    <w:p>
      <w:r>
        <w:t>Người thực hiện</w:t>
      </w:r>
    </w:p>
    <w:p>
      <w:r>
        <w:t>Thời gian thực hiện</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của Sở Lao động-TB&amp;XH tại TTPVHCC công tỉnh Cao Bằng</w:t>
      </w:r>
    </w:p>
    <w:p>
      <w:r>
        <w:t>02 giờ làm việc</w:t>
      </w:r>
    </w:p>
    <w:p>
      <w:r>
        <w:t>Bước 2</w:t>
      </w:r>
    </w:p>
    <w:p>
      <w:r>
        <w:t>Xem xét, thẩm tra, xử lý hồ sơ, phân công chuyên viên thụ lý hồ sơ</w:t>
      </w:r>
    </w:p>
    <w:p>
      <w:r>
        <w:t>Lãnh đạo Phòng Lao động - Việc làm</w:t>
      </w:r>
    </w:p>
    <w:p>
      <w:r>
        <w:t>04 giờ làm việc</w:t>
      </w:r>
    </w:p>
    <w:p>
      <w:r>
        <w:t>Bước 3</w:t>
      </w:r>
    </w:p>
    <w:p>
      <w:r>
        <w:t>Thụ lý, giải quyết hồ sơ (kiểm tra, thẩm định hồ sơ)</w:t>
      </w:r>
    </w:p>
    <w:p>
      <w:r>
        <w:t>Công chức Phòng Lao động - Việc làm</w:t>
      </w:r>
    </w:p>
    <w:p>
      <w:r>
        <w:t>24 giờ làm việc</w:t>
      </w:r>
    </w:p>
    <w:p>
      <w:r>
        <w:t>Bước 4</w:t>
      </w:r>
    </w:p>
    <w:p>
      <w:r>
        <w:t>Xem xét, thẩm định kết quả giải quyết TTHC</w:t>
      </w:r>
    </w:p>
    <w:p>
      <w:r>
        <w:t>Lãnh đạo Phòng Lao động - Việc làm</w:t>
      </w:r>
    </w:p>
    <w:p>
      <w:r>
        <w:t>04 giờ làm việc</w:t>
      </w:r>
    </w:p>
    <w:p>
      <w:r>
        <w:t>Bước 5</w:t>
      </w:r>
    </w:p>
    <w:p>
      <w:r>
        <w:t>Xem xét; ký phê duyệt kết quả TTHC</w:t>
      </w:r>
    </w:p>
    <w:p>
      <w:r>
        <w:t>Lãnh đạo Sở</w:t>
      </w:r>
    </w:p>
    <w:p>
      <w:r>
        <w:t>04 giờ làm việc</w:t>
      </w:r>
    </w:p>
    <w:p>
      <w:r>
        <w:t>Bước 6</w:t>
      </w:r>
    </w:p>
    <w:p>
      <w:r>
        <w:t>Vào sổ văn bản, lưu trữ hồ sơ, chuyển kết quả cho Bộ phận tiếp nhận và trả kết quả của Sở Lao động -TB&amp;XH tại TTPVHCC tỉnh Cao Bằng</w:t>
      </w:r>
    </w:p>
    <w:p>
      <w:r>
        <w:t>Bộ phận Văn thư Sở Lao động - TB&amp;XH</w:t>
      </w:r>
    </w:p>
    <w:p>
      <w:r>
        <w:t>02 giờ làm việc</w:t>
      </w:r>
    </w:p>
    <w:p>
      <w:r>
        <w:t>Bước 7</w:t>
      </w:r>
    </w:p>
    <w:p>
      <w:r>
        <w:t>Xác nhận trên hệ thống thông tin một cửa điện tử và trả kết quả.</w:t>
      </w:r>
    </w:p>
    <w:p>
      <w:r>
        <w:t>Công chức tiếp nhận hồ sơ của Sở Lao động-TB&amp;XH tại TTPVHCC</w:t>
      </w:r>
    </w:p>
    <w:p>
      <w:r>
        <w:t>Không tính thời gian</w:t>
      </w:r>
    </w:p>
    <w:p>
      <w:r>
        <w:t>Tổng thời gian giải quyết TTHC</w:t>
      </w:r>
    </w:p>
    <w:p>
      <w:r>
        <w:t>(40 giờ) 05 ngày làm việc</w:t>
      </w:r>
    </w:p>
    <w:p>
      <w:r>
        <w:t>Quy trình số 03</w:t>
      </w:r>
    </w:p>
    <w:p>
      <w:r>
        <w:t>Quy trình giải quyết thủ tục: “Cấp lại giấy phép lao động cho người lao động nước ngoài làm việc tại Việt Nam”</w:t>
      </w:r>
    </w:p>
    <w:p>
      <w:r>
        <w:t>Bước thực hiện</w:t>
      </w:r>
    </w:p>
    <w:p>
      <w:r>
        <w:t>Nội dung công việc</w:t>
      </w:r>
    </w:p>
    <w:p>
      <w:r>
        <w:t>Người thực hiện</w:t>
      </w:r>
    </w:p>
    <w:p>
      <w:r>
        <w:t>Thời gian thực hiện</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của Sở Lao động-TB&amp;XH tại TTPVHCC tỉnh Cao Bằng</w:t>
      </w:r>
    </w:p>
    <w:p>
      <w:r>
        <w:t>01 giờ làm việc</w:t>
      </w:r>
    </w:p>
    <w:p>
      <w:r>
        <w:t>Bước 2</w:t>
      </w:r>
    </w:p>
    <w:p>
      <w:r>
        <w:t>Xem xét, thẩm tra, xử lý hồ sơ, phân công chuyên viên thụ lý hồ sơ</w:t>
      </w:r>
    </w:p>
    <w:p>
      <w:r>
        <w:t>Lãnh đạo Phòng Lao động - Việc làm</w:t>
      </w:r>
    </w:p>
    <w:p>
      <w:r>
        <w:t>04 giờ làm việc</w:t>
      </w:r>
    </w:p>
    <w:p>
      <w:r>
        <w:t>Bước 3</w:t>
      </w:r>
    </w:p>
    <w:p>
      <w:r>
        <w:t>Thụ lý, giải quyết hồ sơ (kiểm tra, thẩm định hồ sơ)</w:t>
      </w:r>
    </w:p>
    <w:p>
      <w:r>
        <w:t>Công chức Phòng Lao động - Việc làm</w:t>
      </w:r>
    </w:p>
    <w:p>
      <w:r>
        <w:t>14 giờ làm việc</w:t>
      </w:r>
    </w:p>
    <w:p>
      <w:r>
        <w:t>Bước 4</w:t>
      </w:r>
    </w:p>
    <w:p>
      <w:r>
        <w:t>Xem xét, thẩm định kết quả giải quyết TTHC</w:t>
      </w:r>
    </w:p>
    <w:p>
      <w:r>
        <w:t>Lãnh đạo Phòng Lao động - Việc làm</w:t>
      </w:r>
    </w:p>
    <w:p>
      <w:r>
        <w:t>02 giờ làm việc</w:t>
      </w:r>
    </w:p>
    <w:p>
      <w:r>
        <w:t>Bước 5</w:t>
      </w:r>
    </w:p>
    <w:p>
      <w:r>
        <w:t>Xem xét; ký phê duyệt kết quả TTHC</w:t>
      </w:r>
    </w:p>
    <w:p>
      <w:r>
        <w:t>Lãnh đạo Sở</w:t>
      </w:r>
    </w:p>
    <w:p>
      <w:r>
        <w:t>02 giờ làm việc</w:t>
      </w:r>
    </w:p>
    <w:p>
      <w:r>
        <w:t>Bước 6</w:t>
      </w:r>
    </w:p>
    <w:p>
      <w:r>
        <w:t>Vào sổ văn bản, đóng dấu, lưu trữ hồ sơ, chuyển kết quả cho Bộ phận tiếp nhận và trả kết quả của Sở Lao động -TB&amp;XH tại TTPVHCC tỉnh Cao Bằng</w:t>
      </w:r>
    </w:p>
    <w:p>
      <w:r>
        <w:t>Bộ phận Văn thư Sở Lao động - TB&amp;XH</w:t>
      </w:r>
    </w:p>
    <w:p>
      <w:r>
        <w:t>01 giờ làm việc</w:t>
      </w:r>
    </w:p>
    <w:p>
      <w:r>
        <w:t>Bước 7</w:t>
      </w:r>
    </w:p>
    <w:p>
      <w:r>
        <w:t>Xác nhận trên hệ thống thông tin một cửa điện tử và trả kết quả.</w:t>
      </w:r>
    </w:p>
    <w:p>
      <w:r>
        <w:t>Công chức tiếp nhận hồ sơ của Sở Lao động-TB&amp;XH tại TTPVHCC</w:t>
      </w:r>
    </w:p>
    <w:p>
      <w:r>
        <w:t>Không tính thời gian</w:t>
      </w:r>
    </w:p>
    <w:p>
      <w:r>
        <w:t>Tổng thời gian giải quyết TTHC</w:t>
      </w:r>
    </w:p>
    <w:p>
      <w:r>
        <w:t>(24 giờ) 03 ngày làm việc</w:t>
      </w:r>
    </w:p>
    <w:p>
      <w:r>
        <w:t>Quy trình số 04</w:t>
      </w:r>
    </w:p>
    <w:p>
      <w:r>
        <w:t>Quy trình giải quyết thủ tục: “Xác nhận người lao động nước ngoài không thuộc diện cấp giấy phép lao động”</w:t>
      </w:r>
    </w:p>
    <w:p>
      <w:r>
        <w:t>Bước thực hiện</w:t>
      </w:r>
    </w:p>
    <w:p>
      <w:r>
        <w:t>Nội dung công việc</w:t>
      </w:r>
    </w:p>
    <w:p>
      <w:r>
        <w:t>Người thực hiện</w:t>
      </w:r>
    </w:p>
    <w:p>
      <w:r>
        <w:t>Thời gian thực hiện</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của Sở Lao động-TB&amp;XH tại TTPVHCC tỉnh Cao Bằng</w:t>
      </w:r>
    </w:p>
    <w:p>
      <w:r>
        <w:t>02 giờ làm việc</w:t>
      </w:r>
    </w:p>
    <w:p>
      <w:r>
        <w:t>Bước 2</w:t>
      </w:r>
    </w:p>
    <w:p>
      <w:r>
        <w:t>Xem xét, thẩm tra, xử lý hồ sơ, phân công chuyên viên thụ lý hồ sơ</w:t>
      </w:r>
    </w:p>
    <w:p>
      <w:r>
        <w:t>Lãnh đạo Phòng Lao động - Việc làm</w:t>
      </w:r>
    </w:p>
    <w:p>
      <w:r>
        <w:t>04 giờ làm việc</w:t>
      </w:r>
    </w:p>
    <w:p>
      <w:r>
        <w:t>Bước 3</w:t>
      </w:r>
    </w:p>
    <w:p>
      <w:r>
        <w:t>Thụ lý, giải quyết hồ sơ (kiểm tra, thẩm định hồ sơ)</w:t>
      </w:r>
    </w:p>
    <w:p>
      <w:r>
        <w:t>Công chức Phòng Lao động - Việc làm</w:t>
      </w:r>
    </w:p>
    <w:p>
      <w:r>
        <w:t>24 giờ làm việc</w:t>
      </w:r>
    </w:p>
    <w:p>
      <w:r>
        <w:t>Bước 4</w:t>
      </w:r>
    </w:p>
    <w:p>
      <w:r>
        <w:t>Xem xét, thẩm định kết quả giải quyết TTHC</w:t>
      </w:r>
    </w:p>
    <w:p>
      <w:r>
        <w:t>Lãnh đạo Phòng Lao động - Việc làm</w:t>
      </w:r>
    </w:p>
    <w:p>
      <w:r>
        <w:t>04 giờ làm việc</w:t>
      </w:r>
    </w:p>
    <w:p>
      <w:r>
        <w:t>Bước 5</w:t>
      </w:r>
    </w:p>
    <w:p>
      <w:r>
        <w:t>Xem xét; ký phê duyệt kết quả TTHC</w:t>
      </w:r>
    </w:p>
    <w:p>
      <w:r>
        <w:t>Lãnh đạo Sở</w:t>
      </w:r>
    </w:p>
    <w:p>
      <w:r>
        <w:t>04 giờ làm việc</w:t>
      </w:r>
    </w:p>
    <w:p>
      <w:r>
        <w:t>Bước 6</w:t>
      </w:r>
    </w:p>
    <w:p>
      <w:r>
        <w:t>Vào sổ văn bản, đóng dấu, lưu trữ hồ sơ, chuyển kết quả cho Bộ phận tiếp nhận và trả kết quả của Sở Lao động -TB&amp;XH tại TTPVHCC tỉnh Cao Bằng</w:t>
      </w:r>
    </w:p>
    <w:p>
      <w:r>
        <w:t>Bộ phận Văn thư Sở Lao động - TB&amp;XH</w:t>
      </w:r>
    </w:p>
    <w:p>
      <w:r>
        <w:t>02 giờ làm việc</w:t>
      </w:r>
    </w:p>
    <w:p>
      <w:r>
        <w:t>Bước 7</w:t>
      </w:r>
    </w:p>
    <w:p>
      <w:r>
        <w:t>Xác nhận trên hệ thống thông tin một cửa điện tử và trả kết quả.</w:t>
      </w:r>
    </w:p>
    <w:p>
      <w:r>
        <w:t>Công chức tiếp nhận hồ sơ của Sở Lao động-TB&amp;XH tại TTPVHCC</w:t>
      </w:r>
    </w:p>
    <w:p>
      <w:r>
        <w:t>Không tính thời gian</w:t>
      </w:r>
    </w:p>
    <w:p>
      <w:r>
        <w:t>Tổng thời gian giải quyết TTHC</w:t>
      </w:r>
    </w:p>
    <w:p>
      <w:r>
        <w:t>(40 giờ) 05 ngày làm việc</w:t>
      </w:r>
    </w:p>
    <w:p>
      <w:r>
        <w:t>Quy trình số 05</w:t>
      </w:r>
    </w:p>
    <w:p>
      <w:r>
        <w:t>Quy trình giải quyết thủ tục: “Báo cáo giải trình nhu cầu, thay đổi nhu cầu sử dụng người lao động nước ngoài”</w:t>
      </w:r>
    </w:p>
    <w:p>
      <w:r>
        <w:t>Bước thực hiện</w:t>
      </w:r>
    </w:p>
    <w:p>
      <w:r>
        <w:t>Nội dung công việc</w:t>
      </w:r>
    </w:p>
    <w:p>
      <w:r>
        <w:t>Người thực hiện</w:t>
      </w:r>
    </w:p>
    <w:p>
      <w:r>
        <w:t>Thời gian thực hiện</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của Sở Lao động-TB&amp;XH tại TTPVHCC tỉnh Cao Bằng</w:t>
      </w:r>
    </w:p>
    <w:p>
      <w:r>
        <w:t>04 giờ làm việc</w:t>
      </w:r>
    </w:p>
    <w:p>
      <w:r>
        <w:t>Bước 2</w:t>
      </w:r>
    </w:p>
    <w:p>
      <w:r>
        <w:t>Xem xét, thẩm tra, xử lý hồ sơ, phân công chuyên viên thụ lý hồ sơ</w:t>
      </w:r>
    </w:p>
    <w:p>
      <w:r>
        <w:t>Lãnh đạo Phòng Lao động - Việc làm</w:t>
      </w:r>
    </w:p>
    <w:p>
      <w:r>
        <w:t>08 giờ làm việc</w:t>
      </w:r>
    </w:p>
    <w:p>
      <w:r>
        <w:t>Bước 3</w:t>
      </w:r>
    </w:p>
    <w:p>
      <w:r>
        <w:t>Thụ lý, giải quyết hồ sơ (kiểm tra, thẩm định hồ sơ)</w:t>
      </w:r>
    </w:p>
    <w:p>
      <w:r>
        <w:t>Công chức Phòng Lao động - Việc làm</w:t>
      </w:r>
    </w:p>
    <w:p>
      <w:r>
        <w:t>48 giờ làm việc</w:t>
      </w:r>
    </w:p>
    <w:p>
      <w:r>
        <w:t>Bước 4</w:t>
      </w:r>
    </w:p>
    <w:p>
      <w:r>
        <w:t>Xem xét, thẩm định kết quả giải quyết TTHC</w:t>
      </w:r>
    </w:p>
    <w:p>
      <w:r>
        <w:t>Lãnh đạo Phòng Lao động - Việc làm</w:t>
      </w:r>
    </w:p>
    <w:p>
      <w:r>
        <w:t>08 giờ làm việc</w:t>
      </w:r>
    </w:p>
    <w:p>
      <w:r>
        <w:t>Bước 5</w:t>
      </w:r>
    </w:p>
    <w:p>
      <w:r>
        <w:t>Xem xét; ký phê duyệt kết quả TTHC</w:t>
      </w:r>
    </w:p>
    <w:p>
      <w:r>
        <w:t>Lãnh đạo Sở</w:t>
      </w:r>
    </w:p>
    <w:p>
      <w:r>
        <w:t>08 giờ làm việc</w:t>
      </w:r>
    </w:p>
    <w:p>
      <w:r>
        <w:t>Bước 6</w:t>
      </w:r>
    </w:p>
    <w:p>
      <w:r>
        <w:t>Vào sổ văn bản, đóng dấu, lưu trữ hồ sơ, chuyển kết quả cho Bộ phận tiếp nhận và trả kết quả của Sở LĐ- TB&amp;XH tại TTPVHCC tỉnh Cao Bằng</w:t>
      </w:r>
    </w:p>
    <w:p>
      <w:r>
        <w:t>Bộ phận Văn thư Sở Lao động - TB&amp;XH</w:t>
      </w:r>
    </w:p>
    <w:p>
      <w:r>
        <w:t>04 giờ làm việc</w:t>
      </w:r>
    </w:p>
    <w:p>
      <w:r>
        <w:t>Bước 7</w:t>
      </w:r>
    </w:p>
    <w:p>
      <w:r>
        <w:t>Xác nhận trên hệ thống thông tin một cửa điện tử và trả kết quả.</w:t>
      </w:r>
    </w:p>
    <w:p>
      <w:r>
        <w:t>Công chức tiếp nhận hồ sơ của Sở Lao động-TB&amp;XH tại TTPVHCC</w:t>
      </w:r>
    </w:p>
    <w:p>
      <w:r>
        <w:t>Không tính thời gian</w:t>
      </w:r>
    </w:p>
    <w:p>
      <w:r>
        <w:t>Tổng thời gian giải quyết TTHC</w:t>
      </w:r>
    </w:p>
    <w:p>
      <w:r>
        <w:t>(80 giờ) 10 ngày làm việc</w:t>
      </w:r>
    </w:p>
    <w:p>
      <w:r>
        <w:t>Quy trình số 6A</w:t>
      </w:r>
    </w:p>
    <w:p>
      <w:r>
        <w:t>Quy trình giải quyết thủ tục: “Đề nghị tuyển người lao động Việt Nam vào các vị trí công việc dự kiến tuyển người lao động nước ngoài”</w:t>
      </w:r>
    </w:p>
    <w:p>
      <w:r>
        <w:t>Trường hợp: Đề nghị tuyển từ 500 người lao động trở lên</w:t>
      </w:r>
    </w:p>
    <w:p>
      <w:r>
        <w:t>Bước thực hiện</w:t>
      </w:r>
    </w:p>
    <w:p>
      <w:r>
        <w:t>Nội dung công việc</w:t>
      </w:r>
    </w:p>
    <w:p>
      <w:r>
        <w:t>Người thực hiện</w:t>
      </w:r>
    </w:p>
    <w:p>
      <w:r>
        <w:t>Thời gian thực hiện</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của Sở Lao động-TB&amp;XH tại TTPVHCC</w:t>
      </w:r>
    </w:p>
    <w:p>
      <w:r>
        <w:t>0,5 ngày</w:t>
      </w:r>
    </w:p>
    <w:p>
      <w:r>
        <w:t>Bước 2</w:t>
      </w:r>
    </w:p>
    <w:p>
      <w:r>
        <w:t>Xem xét, thẩm tra, xử lý hồ sơ, phân công chuyên viên thụ lý hồ sơ</w:t>
      </w:r>
    </w:p>
    <w:p>
      <w:r>
        <w:t>Lãnh đạo Phòng Lao động - Việc làm</w:t>
      </w:r>
    </w:p>
    <w:p>
      <w:r>
        <w:t>02 ngày</w:t>
      </w:r>
    </w:p>
    <w:p>
      <w:r>
        <w:t>Bước 3</w:t>
      </w:r>
    </w:p>
    <w:p>
      <w:r>
        <w:t>Xem xét, thẩm định, xử lý hồ sơ; dự thảo văn bản đề nghị các đơn vị dịch vụ việc làm tuyển lao động Việt Nam vào các vị trí công việc dự kiến tuyển lao động nước ngoài trình Lãnh đạo Phòng xem xét</w:t>
      </w:r>
    </w:p>
    <w:p>
      <w:r>
        <w:t>Chuyên viên phòng Lao động - Việc làm</w:t>
      </w:r>
    </w:p>
    <w:p>
      <w:r>
        <w:t>04 ngày</w:t>
      </w:r>
    </w:p>
    <w:p>
      <w:r>
        <w:t>Bước 4</w:t>
      </w:r>
    </w:p>
    <w:p>
      <w:r>
        <w:t>Xem xét, hoàn thiện hồ sơ trước khi trình Lãnh đạo Sở Lao động-TB&amp;XH được phân công phụ trách ký phê duyệt</w:t>
      </w:r>
    </w:p>
    <w:p>
      <w:r>
        <w:t>Lãnh đạo Phòng Lao động - Việc làm</w:t>
      </w:r>
    </w:p>
    <w:p>
      <w:r>
        <w:t>02 ngày</w:t>
      </w:r>
    </w:p>
    <w:p>
      <w:r>
        <w:t>Bước 5</w:t>
      </w:r>
    </w:p>
    <w:p>
      <w:r>
        <w:t>Lãnh đạo Sở ký phê duyệt văn bản</w:t>
      </w:r>
    </w:p>
    <w:p>
      <w:r>
        <w:t>Lãnh đạo Sở Lao động-TB&amp;XH được phân công phụ trách</w:t>
      </w:r>
    </w:p>
    <w:p>
      <w:r>
        <w:t>01 ngày</w:t>
      </w:r>
    </w:p>
    <w:p>
      <w:r>
        <w:t>Bước 6</w:t>
      </w:r>
    </w:p>
    <w:p>
      <w:r>
        <w:t>Vào sổ văn bản, đóng dấu, ký số phát hành văn bản đề nghị Trung tâm dịch vụ việc làm tuyển lao động Việt Nam vào các vị trí công việc dự kiến tuyển lao động nước ngoài</w:t>
      </w:r>
    </w:p>
    <w:p>
      <w:r>
        <w:t>Bộ phận Văn thư Sở Lao động - TB&amp;XH</w:t>
      </w:r>
    </w:p>
    <w:p>
      <w:r>
        <w:t>0,5 ngày</w:t>
      </w:r>
    </w:p>
    <w:p>
      <w:r>
        <w:t>Bước 7</w:t>
      </w:r>
    </w:p>
    <w:p>
      <w:r>
        <w:t>Tổng hợp kết quả; Hoàn thiện hồ sơ trình Lãnh đạo Phòng xem xét</w:t>
      </w:r>
    </w:p>
    <w:p>
      <w:r>
        <w:t>Chuyên viên phòng Lao động - Việc làm</w:t>
      </w:r>
    </w:p>
    <w:p>
      <w:r>
        <w:t>44 ngày</w:t>
      </w:r>
    </w:p>
    <w:p>
      <w:r>
        <w:t>Bước 8</w:t>
      </w:r>
    </w:p>
    <w:p>
      <w:r>
        <w:t>Xem xét, hoàn thiện hồ sơ trước khi trình Lãnh đạo Sở Lao động-TB&amp;XH được phân công phụ trách ký phê duyệt</w:t>
      </w:r>
    </w:p>
    <w:p>
      <w:r>
        <w:t>Lãnh đạo Phòng Lao động - Việc làm</w:t>
      </w:r>
    </w:p>
    <w:p>
      <w:r>
        <w:t>04 ngày</w:t>
      </w:r>
    </w:p>
    <w:p>
      <w:r>
        <w:t>Bước 9</w:t>
      </w:r>
    </w:p>
    <w:p>
      <w:r>
        <w:t>Ký phê duyệt kết quả.</w:t>
      </w:r>
    </w:p>
    <w:p>
      <w:r>
        <w:t>Lãnh đạo Sở Lao động-TB&amp;XH được phân công phụ trách</w:t>
      </w:r>
    </w:p>
    <w:p>
      <w:r>
        <w:t>01 ngày</w:t>
      </w:r>
    </w:p>
    <w:p>
      <w:r>
        <w:t>Bước 10</w:t>
      </w:r>
    </w:p>
    <w:p>
      <w:r>
        <w:t>Vào sổ văn bản, đóng dấu, ký số, chuyển hồ sơ</w:t>
      </w:r>
    </w:p>
    <w:p>
      <w:r>
        <w:t>Bộ phận Văn thư Sở Lao động- TB&amp;XH</w:t>
      </w:r>
    </w:p>
    <w:p>
      <w:r>
        <w:t>01 ngày</w:t>
      </w:r>
    </w:p>
    <w:p>
      <w:r>
        <w:t>Bước 11</w:t>
      </w:r>
    </w:p>
    <w:p>
      <w:r>
        <w:t>Xác nhận trên hệ thống thông tin một cửa điện tử và trả kết quả.</w:t>
      </w:r>
    </w:p>
    <w:p>
      <w:r>
        <w:t>Công chức tiếp nhận hồ sơ của Sở Lao động-TB&amp;XH tại TTPVHCC</w:t>
      </w:r>
    </w:p>
    <w:p>
      <w:r>
        <w:t>Không tính thời gian</w:t>
      </w:r>
    </w:p>
    <w:p>
      <w:r>
        <w:t>Tổng thời gian giải quyết TTHC</w:t>
      </w:r>
    </w:p>
    <w:p>
      <w:r>
        <w:t>60 ngày làm việc</w:t>
      </w:r>
    </w:p>
    <w:p>
      <w:r>
        <w:t>Quy trình số 6B</w:t>
      </w:r>
    </w:p>
    <w:p>
      <w:r>
        <w:t>Trường hợp: Đề nghị tuyển từ 100 người lao động đến dưới 500 người lao động.</w:t>
      </w:r>
    </w:p>
    <w:p>
      <w:r>
        <w:t>Bước thực   hiện</w:t>
      </w:r>
    </w:p>
    <w:p>
      <w:r>
        <w:t>Nội dung công việc</w:t>
      </w:r>
    </w:p>
    <w:p>
      <w:r>
        <w:t>Người thực hiện</w:t>
      </w:r>
    </w:p>
    <w:p>
      <w:r>
        <w:t>Thời gian thực hiện</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của Sở Lao động-TB&amp;XH tại TTPVHCC</w:t>
      </w:r>
    </w:p>
    <w:p>
      <w:r>
        <w:t>0,5 ngày</w:t>
      </w:r>
    </w:p>
    <w:p>
      <w:r>
        <w:t>Bước 2</w:t>
      </w:r>
    </w:p>
    <w:p>
      <w:r>
        <w:t>Xem xét, thẩm tra, xử lý hồ sơ, phân công chuyên viên thụ lý hồ sơ</w:t>
      </w:r>
    </w:p>
    <w:p>
      <w:r>
        <w:t>Lãnh đạo Phòng Lao động - Việc làm</w:t>
      </w:r>
    </w:p>
    <w:p>
      <w:r>
        <w:t>01 ngày</w:t>
      </w:r>
    </w:p>
    <w:p>
      <w:r>
        <w:t>Bước 3</w:t>
      </w:r>
    </w:p>
    <w:p>
      <w:r>
        <w:t>Xem xét, thẩm định, xử lý hồ sơ; dự thảo văn bản đề nghị các đơn vị dịch vụ việc làm tuyển lao động Việt Nam vào các vị trí công việc dự kiến tuyển lao động nước ngoài trình Lãnh đạo Phòng xem xét</w:t>
      </w:r>
    </w:p>
    <w:p>
      <w:r>
        <w:t>Chuyên viên phòng Lao động - Việc làm</w:t>
      </w:r>
    </w:p>
    <w:p>
      <w:r>
        <w:t>03 ngày</w:t>
      </w:r>
    </w:p>
    <w:p>
      <w:r>
        <w:t>Bước 4</w:t>
      </w:r>
    </w:p>
    <w:p>
      <w:r>
        <w:t>Xem xét, hoàn thiện hồ sơ trước khi trình Lãnh đạo Sở Lao động-TB&amp;XH được phân công phụ trách ký phê duyệt</w:t>
      </w:r>
    </w:p>
    <w:p>
      <w:r>
        <w:t>Lãnh đạo Phòng Lao động - Việc làm</w:t>
      </w:r>
    </w:p>
    <w:p>
      <w:r>
        <w:t>01 ngày</w:t>
      </w:r>
    </w:p>
    <w:p>
      <w:r>
        <w:t>Bước 5</w:t>
      </w:r>
    </w:p>
    <w:p>
      <w:r>
        <w:t>Lãnh đạo Sở ký phê duyệt văn bản</w:t>
      </w:r>
    </w:p>
    <w:p>
      <w:r>
        <w:t>Lãnh đạo Sở Lao động-TB&amp;XH được phân công phụ trách</w:t>
      </w:r>
    </w:p>
    <w:p>
      <w:r>
        <w:t>0,5 ngày</w:t>
      </w:r>
    </w:p>
    <w:p>
      <w:r>
        <w:t>Bước 6</w:t>
      </w:r>
    </w:p>
    <w:p>
      <w:r>
        <w:t>Vào sổ văn bản, đóng dấu, ký số phát hành văn bản đề nghị Trung tâm dịch vụ việc làm tuyển lao động Việt Nam vào các vị trí công việc dự kiến tuyển lao động nước ngoài</w:t>
      </w:r>
    </w:p>
    <w:p>
      <w:r>
        <w:t>Bộ phận Văn thư Sở Lao động- TB&amp;XH</w:t>
      </w:r>
    </w:p>
    <w:p>
      <w:r>
        <w:t>0,5 ngày</w:t>
      </w:r>
    </w:p>
    <w:p>
      <w:r>
        <w:t>Bước 7</w:t>
      </w:r>
    </w:p>
    <w:p>
      <w:r>
        <w:t>Tổng hợp kết quả; Hoàn thiện hồ sơ trình Lãnh đạo Phòng xem xét</w:t>
      </w:r>
    </w:p>
    <w:p>
      <w:r>
        <w:t>Chuyên viên phòng Lao động - Việc làm</w:t>
      </w:r>
    </w:p>
    <w:p>
      <w:r>
        <w:t>20 ngày</w:t>
      </w:r>
    </w:p>
    <w:p>
      <w:r>
        <w:t>Bước 8</w:t>
      </w:r>
    </w:p>
    <w:p>
      <w:r>
        <w:t>Xem xét, hoàn thiện hồ sơ trước khi trình Lãnh đạo Sở Lao động-TB&amp;XH được phân công phụ trách ký phê duyệt</w:t>
      </w:r>
    </w:p>
    <w:p>
      <w:r>
        <w:t>Lãnh đạo Phòng Lao động - Việc làm</w:t>
      </w:r>
    </w:p>
    <w:p>
      <w:r>
        <w:t>02 ngày</w:t>
      </w:r>
    </w:p>
    <w:p>
      <w:r>
        <w:t>Bước 9</w:t>
      </w:r>
    </w:p>
    <w:p>
      <w:r>
        <w:t>Ký phê duyệt kết quả</w:t>
      </w:r>
    </w:p>
    <w:p>
      <w:r>
        <w:t>Lãnh đạo Sở Lao động-TB&amp;XH được phân công phụ trách</w:t>
      </w:r>
    </w:p>
    <w:p>
      <w:r>
        <w:t>01 ngày</w:t>
      </w:r>
    </w:p>
    <w:p>
      <w:r>
        <w:t>Bước 10</w:t>
      </w:r>
    </w:p>
    <w:p>
      <w:r>
        <w:t>Vào sổ văn bản, đóng dấu, ký số, chuyển kết quả cho Bộ phận tiếp nhận và trả kết quả của Sở Lao động - TB&amp;XH tại TTPVHCC tỉnh Cao Bằng</w:t>
      </w:r>
    </w:p>
    <w:p>
      <w:r>
        <w:t>Bộ phận Văn thư Sở Lao động-TB&amp;XH</w:t>
      </w:r>
    </w:p>
    <w:p>
      <w:r>
        <w:t>0,5 ngày</w:t>
      </w:r>
    </w:p>
    <w:p>
      <w:r>
        <w:t>Bước 11</w:t>
      </w:r>
    </w:p>
    <w:p>
      <w:r>
        <w:t>Xác nhận trên hệ thống thông tin một cửa điện tử và trả kết quả.</w:t>
      </w:r>
    </w:p>
    <w:p>
      <w:r>
        <w:t>Công chức tiếp nhận hồ sơ của Sở Lao động-TB&amp;XH tại TTPVHCC</w:t>
      </w:r>
    </w:p>
    <w:p>
      <w:r>
        <w:t>Không tính thời gian</w:t>
      </w:r>
    </w:p>
    <w:p>
      <w:r>
        <w:t>Tổng thời gian giải quyết TTHC</w:t>
      </w:r>
    </w:p>
    <w:p>
      <w:r>
        <w:t>30 ngày làm việc</w:t>
      </w:r>
    </w:p>
    <w:p>
      <w:r>
        <w:t>Quy trình số 6C</w:t>
      </w:r>
    </w:p>
    <w:p>
      <w:r>
        <w:t>Trường hợp: Đề nghị tuyển dưới 100 người lao động</w:t>
      </w:r>
    </w:p>
    <w:p>
      <w:r>
        <w:t>Bước thực hiện</w:t>
      </w:r>
    </w:p>
    <w:p>
      <w:r>
        <w:t>Nội dung công việc</w:t>
      </w:r>
    </w:p>
    <w:p>
      <w:r>
        <w:t>Người thực hiện</w:t>
      </w:r>
    </w:p>
    <w:p>
      <w:r>
        <w:t>Thời gian thực hiện</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của Sở Lao động-TB&amp;XH tại TTPVHCC</w:t>
      </w:r>
    </w:p>
    <w:p>
      <w:r>
        <w:t>0,5 ngày</w:t>
      </w:r>
    </w:p>
    <w:p>
      <w:r>
        <w:t>Bước 2</w:t>
      </w:r>
    </w:p>
    <w:p>
      <w:r>
        <w:t>Xem xét, thẩm tra, xử lý hồ sơ, phân công chuyên viên thụ lý hồ sơ</w:t>
      </w:r>
    </w:p>
    <w:p>
      <w:r>
        <w:t>Lãnh đạo Phòng Lao động - Việc làm</w:t>
      </w:r>
    </w:p>
    <w:p>
      <w:r>
        <w:t>01 ngày</w:t>
      </w:r>
    </w:p>
    <w:p>
      <w:r>
        <w:t>Bước 3</w:t>
      </w:r>
    </w:p>
    <w:p>
      <w:r>
        <w:t>Xem xét, thẩm định, xử lý hồ sơ; dự thảo văn bản đề nghị các đơn vị dịch vụ việc làm tuyển lao động Việt Nam vào các vị trí công việc dự kiến tuyển lao động nước ngoài trình Lãnh đạo Phòng xem xét</w:t>
      </w:r>
    </w:p>
    <w:p>
      <w:r>
        <w:t>Chuyên viên phòng Lao động - Việc làm</w:t>
      </w:r>
    </w:p>
    <w:p>
      <w:r>
        <w:t>1,5 ngày</w:t>
      </w:r>
    </w:p>
    <w:p>
      <w:r>
        <w:t>Bước 4</w:t>
      </w:r>
    </w:p>
    <w:p>
      <w:r>
        <w:t>Xem xét, hoàn thiện hồ sơ trước khi trình Lãnh đạo Sở Lao động-TB&amp;XH được phân công phụ trách ký phê duyệt</w:t>
      </w:r>
    </w:p>
    <w:p>
      <w:r>
        <w:t>Lãnh đạo Phòng Lao động - Việc làm</w:t>
      </w:r>
    </w:p>
    <w:p>
      <w:r>
        <w:t>01 ngày</w:t>
      </w:r>
    </w:p>
    <w:p>
      <w:r>
        <w:t>Bước 5</w:t>
      </w:r>
    </w:p>
    <w:p>
      <w:r>
        <w:t>Lãnh đạo Sở ký phê duyệt văn bản</w:t>
      </w:r>
    </w:p>
    <w:p>
      <w:r>
        <w:t>Lãnh đạo Sở Lao động-TB&amp;XH được phân công phụ trách</w:t>
      </w:r>
    </w:p>
    <w:p>
      <w:r>
        <w:t>0,5 ngày</w:t>
      </w:r>
    </w:p>
    <w:p>
      <w:r>
        <w:t>Bước 6</w:t>
      </w:r>
    </w:p>
    <w:p>
      <w:r>
        <w:t>Vào sổ văn bản, đóng dấu, ký số phát hành văn bản đề nghị Trung tâm dịch vụ việc làm tuyển lao động Việt Nam vào các vị trí công việc dự kiến tuyển lao động nước ngoài</w:t>
      </w:r>
    </w:p>
    <w:p>
      <w:r>
        <w:t>Bộ phận Văn thư Sở Lao động- TB&amp;XH</w:t>
      </w:r>
    </w:p>
    <w:p>
      <w:r>
        <w:t>0,5 ngày</w:t>
      </w:r>
    </w:p>
    <w:p>
      <w:r>
        <w:t>Bước 7</w:t>
      </w:r>
    </w:p>
    <w:p>
      <w:r>
        <w:t>Tổng hợp kết quả; Hoàn thiện hồ sơ trình Lãnh đạo Phòng xem xét</w:t>
      </w:r>
    </w:p>
    <w:p>
      <w:r>
        <w:t>Chuyên viên phòng Lao động - Việc làm</w:t>
      </w:r>
    </w:p>
    <w:p>
      <w:r>
        <w:t>08 ngày</w:t>
      </w:r>
    </w:p>
    <w:p>
      <w:r>
        <w:t>Bước 8</w:t>
      </w:r>
    </w:p>
    <w:p>
      <w:r>
        <w:t>Xem xét, hoàn thiện hồ sơ trước khi trình Lãnh đạo Sở Lao động-TB&amp;XH được phân công phụ trách ký phê duyệt</w:t>
      </w:r>
    </w:p>
    <w:p>
      <w:r>
        <w:t>Lãnh đạo Phòng Lao động - Việc làm</w:t>
      </w:r>
    </w:p>
    <w:p>
      <w:r>
        <w:t>01 ngày</w:t>
      </w:r>
    </w:p>
    <w:p>
      <w:r>
        <w:t>Bước 9</w:t>
      </w:r>
    </w:p>
    <w:p>
      <w:r>
        <w:t>Ký phê duyệt kết quả</w:t>
      </w:r>
    </w:p>
    <w:p>
      <w:r>
        <w:t>Lãnh đạo Sở Lao động-TB&amp;XH được phân công phụ trách</w:t>
      </w:r>
    </w:p>
    <w:p>
      <w:r>
        <w:t>0,5 ngày</w:t>
      </w:r>
    </w:p>
    <w:p>
      <w:r>
        <w:t>Bước 10</w:t>
      </w:r>
    </w:p>
    <w:p>
      <w:r>
        <w:t>Vào sổ văn bản, đóng dấu, ký số</w:t>
      </w:r>
    </w:p>
    <w:p>
      <w:r>
        <w:t>Bộ phận Văn thư Sở Lao động-TB&amp;XH</w:t>
      </w:r>
    </w:p>
    <w:p>
      <w:r>
        <w:t>0,5 ngày</w:t>
      </w:r>
    </w:p>
    <w:p>
      <w:r>
        <w:t>Bước 11</w:t>
      </w:r>
    </w:p>
    <w:p>
      <w:r>
        <w:t>Xác nhận trên hệ thống thông tin một cửa điện tử và trả kết quả.</w:t>
      </w:r>
    </w:p>
    <w:p>
      <w:r>
        <w:t>Công chức tiếp nhận hồ sơ của Sở Lao động-TB&amp;XH tại TTPVHCC</w:t>
      </w:r>
    </w:p>
    <w:p>
      <w:r>
        <w:t>Không tính thời gian</w:t>
      </w:r>
    </w:p>
    <w:p>
      <w:r>
        <w:t>Tổng thời gian giải quyết TTHC</w:t>
      </w:r>
    </w:p>
    <w:p>
      <w:r>
        <w:t>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