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1505/QĐ-UBND phê duyệt điều chỉnh quy hoạch sử dụng đất thời kỳ 2021-2030 và kế hoạch sử dụng đất năm 2024, thị xã Nghi Sơn,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1505  /  QĐ  -UBND</w:t>
      </w:r>
    </w:p>
    <w:p>
      <w:r>
        <w:t>Thanh Hóa, ngày 1  7   tháng   4   năm 20  24</w:t>
      </w:r>
    </w:p>
    <w:p>
      <w:r>
        <w:t>QUYẾT ĐỊNH</w:t>
      </w:r>
    </w:p>
    <w:p>
      <w:r>
        <w:t>VỀ VIỆC PHÊ DUYỆT ĐIỀU CHỈNH QUY HOẠCH SỬ DỤNG ĐẤT THỜI KỲ 2021-2030 VÀ KẾ HOẠCH SỬ DỤNG ĐẤT NĂM 2024, THỊ XÃ NGHI SƠN</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quyết số của Quốc hội: Số 39/2021/QH15 ngày 13/11/2021 về quy hoạch sử dụng đất quốc gia thời kỳ 2021-2030, tầm nhìn đến năm 2050, Kế hoạch sử dụng đất quốc gia 5 năm 2021-2025; số 61/2022/QH15 ngày 16/6/2022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các Nghị định của Chính phủ: Số 43/2014/NĐ-CP ngày 15/5  /  2014 quy định chi tiết thi hành một số điều của Luật Đất đai; số 01/2017/NĐ-CP ngày 06/01/2017 về sửa đổi, bổ sung một số nghị định quy định chi tiết thi hành Luật Đất đai; số 148/2020/NĐ-CP ngày 18/12/2020 về việc sửa đổi, bổ sung một số nghị định quy định chi tiết thi hành Luật Đất đai; số 10/2023/NĐ-CP ngày 03/4/2023 về việc sửa đổi, bổ sung một số điều của các nghị định hướng dẫn thi hành Luật Đất đai;</w:t>
      </w:r>
    </w:p>
    <w:p>
      <w:r>
        <w:t>Căn cứ các Quyết định của Thủ tướng Chính phủ: Số 326/QĐ-TTg ngày 09/3/2022 về việc phân bổ chỉ tiêu quy hoạch sử dụng đất quốc gia thời kỳ 2021 - 2030, tầm nhìn đến năm 2050, kế hoạch sử dụng đất quốc gia 5 năm 2021-2025; số 153/QĐ-UBND ngày 27/02/2023 về việc phê duyệt quy hoạch tỉnh Thanh Hóa thời kỳ 2021-2030, tầm nhìn đến năm 2045; số 27/QĐ-TTg ngày 13/3/2024 về việc phê duyệt điều chỉnh một số chỉ tiêu sử dụng đất đến năm 2025 được Thủ tướng Chính phủ phân bổ tại Quyết định số 326/QĐ-TTg ngày 09/3/2022;</w:t>
      </w:r>
    </w:p>
    <w:p>
      <w:r>
        <w:t>Căn cứ các Thông tư của Bộ trưởng Bộ Tài nguyên và Môi trường: Số 01/2021/TT-BTNMT ngày 12/4/2021 về việc quy định kỹ thuật việc lập, điều chỉnh quy hoạch, kế hoạch sử dụng đất; số 11/2021/TT-BTNMT ngày 06/8/2021 về việc ban hành định mức kinh tế - kỹ thuật lập, điều chỉnh quy hoạch, kế hoạch sử dụng đất;</w:t>
      </w:r>
    </w:p>
    <w:p>
      <w:r>
        <w:t>Căn cứ các kết luận của Ban Thường vụ Tỉnh ủy: Số 868-KL/TU ngày 19/8/2022 về phương án phân bổ và khoanh vùng đất đai đến từng đơn vị hành chính cấp huyện trong quy hoạch tỉnh Thanh Hóa thời kỳ 2021 -     2030, tầm nhìn đến năm 2045; số 2391-KL/TU ngày 29/6/2023 về điều chỉnh, bổ sung chỉ tiêu sử dụng đất chuyên trồng lúa nước đã được phân bổ tại Kết luận số 868-KL/TU ngày 19/8/2022 của Ban Thường vụ Tỉnh ủy và Quyết định số 2907/QĐ-UBND ngày 26/8/2022 của UBND tỉnh; số 2591-KL/TU ngày 04/12/2023 về việc điều chỉnh, bổ sung chỉ tiêu sử dụng đất thủy lợi đã được phân bổ tại Kết luận số 868-KL/TU ngày 19/8/2022 của Ban Thường vụ Tỉnh ủy và Quyết định số 2907/QĐ-UBND ngày 26/8/2022 của UBND tỉnh.</w:t>
      </w:r>
    </w:p>
    <w:p>
      <w:r>
        <w:t>Căn cứ các Quyết định của UBND tỉnh: Số 2907/QĐ-UBND ngày 26/8/2022 về việc phê duyệt phân bổ chỉ tiêu sử dụng đất trong phương án phân bổ và khoanh vùng đất đai theo khu chức năng và theo loại đất đến từng đơn vị hành chính cấp huyện trong quy hoạch tỉnh đến năm 2030, tầm nhìn đến năm 2045 và điều chỉnh quy hoạch sử dụng đất thời kỳ 2021-2030 cấp huyện; số 2392/QĐ-UBND ngày 05/7/2023 về việc phê duyệt điều chỉnh quy hoạch sử dụng đất thời kỳ 2021 - 2030 và kế hoạch sử dụng đất năm 2023, thị xã Nghi Sơn; số 2598/QĐ-UBND ngày 20/7/2023 và số 214/QĐ-UBND ngày 12/01/2024 về việc phê duyệt điều chỉnh, bổ sung chỉ tiêu sử dụng đất chuyên trồng lúa nước đã được phân bổ tại Quyết định số 2907/QĐ-UBND ngày 26/8/2022 của UBND tỉnh;</w:t>
      </w:r>
    </w:p>
    <w:p>
      <w:r>
        <w:t>Theo đề nghị của Sở Tài nguyên và Môi trường tại Tờ trình số 622/TTr-UBND ngày 11/4/2024 (kèm theo hồ sơ có liên quan).</w:t>
      </w:r>
    </w:p>
    <w:p>
      <w:r>
        <w:t>QUYẾT ĐỊNH:</w:t>
      </w:r>
    </w:p>
    <w:p>
      <w:r>
        <w:t>Điều 1.    Phê duyệt điều chỉnh quy hoạch sử dụng đất thời kỳ 2021-2030 thị xã Nghi Sơn với các chỉ tiêu chủ yếu như sau:</w:t>
      </w:r>
    </w:p>
    <w:p>
      <w:r>
        <w:t>1.   Diện tích, cơ cấu các loại đất: Tổng diện tích tự nhiên: 45.560,99 ha</w:t>
      </w:r>
    </w:p>
    <w:p>
      <w:r>
        <w:t>-   Đất nông nghiệp:     27.923,80 ha.</w:t>
      </w:r>
    </w:p>
    <w:p>
      <w:r>
        <w:t>-   Đất phi nông nghiệp:     17.263,86 ha.</w:t>
      </w:r>
    </w:p>
    <w:p>
      <w:r>
        <w:t>-   Đất chưa sử dụng:     373,33 ha.</w:t>
      </w:r>
    </w:p>
    <w:p>
      <w:r>
        <w:t>Cụ thể:</w:t>
      </w:r>
    </w:p>
    <w:p>
      <w:r>
        <w:t>TT</w:t>
      </w:r>
    </w:p>
    <w:p>
      <w:r>
        <w:t>Chỉ tiêu sử dụng đất</w:t>
      </w:r>
    </w:p>
    <w:p>
      <w:r>
        <w:t>Hiện trạng 2023</w:t>
      </w:r>
    </w:p>
    <w:p>
      <w:r>
        <w:t>Điều chỉnh quy hoạch thời kỳ 2021-2030</w:t>
      </w:r>
    </w:p>
    <w:p>
      <w:r>
        <w:t>Diện tích    (ha)</w:t>
      </w:r>
    </w:p>
    <w:p>
      <w:r>
        <w:t>Cơ cấu    (%)</w:t>
      </w:r>
    </w:p>
    <w:p>
      <w:r>
        <w:t>Cấp tỉnh phân bổ    (ha)</w:t>
      </w:r>
    </w:p>
    <w:p>
      <w:r>
        <w:t>Cấp huyện xác định/ xác định bổ sung    (ha)</w:t>
      </w:r>
    </w:p>
    <w:p>
      <w:r>
        <w:t>Tổng số</w:t>
      </w:r>
    </w:p>
    <w:p>
      <w:r>
        <w:t>Diện tích    (ha)</w:t>
      </w:r>
    </w:p>
    <w:p>
      <w:r>
        <w:t>Cơ cấu    (%)</w:t>
      </w:r>
    </w:p>
    <w:p>
      <w:r>
        <w:t>I</w:t>
      </w:r>
    </w:p>
    <w:p>
      <w:r>
        <w:t>TỔNG DIỆN TÍCH     ĐẤT TỰ NHIÊN</w:t>
      </w:r>
    </w:p>
    <w:p>
      <w:r>
        <w:t>45.560,99</w:t>
      </w:r>
    </w:p>
    <w:p>
      <w:r>
        <w:t>100</w:t>
      </w:r>
    </w:p>
    <w:p>
      <w:r>
        <w:t>45.560,99</w:t>
      </w:r>
    </w:p>
    <w:p>
      <w:r>
        <w:t>45.560,99</w:t>
      </w:r>
    </w:p>
    <w:p>
      <w:r>
        <w:t>100</w:t>
      </w:r>
    </w:p>
    <w:p>
      <w:r>
        <w:t>1</w:t>
      </w:r>
    </w:p>
    <w:p>
      <w:r>
        <w:t>Đất nông nghiệp</w:t>
      </w:r>
    </w:p>
    <w:p>
      <w:r>
        <w:t>30.977,00</w:t>
      </w:r>
    </w:p>
    <w:p>
      <w:r>
        <w:t>67,99</w:t>
      </w:r>
    </w:p>
    <w:p>
      <w:r>
        <w:t>27.923,80</w:t>
      </w:r>
    </w:p>
    <w:p>
      <w:r>
        <w:t>27.923,80</w:t>
      </w:r>
    </w:p>
    <w:p>
      <w:r>
        <w:t>61,29</w:t>
      </w:r>
    </w:p>
    <w:p>
      <w:r>
        <w:t>Trong đó:</w:t>
      </w:r>
    </w:p>
    <w:p>
      <w:r>
        <w:t>1.1</w:t>
      </w:r>
    </w:p>
    <w:p>
      <w:r>
        <w:t>Đất trồng lúa</w:t>
      </w:r>
    </w:p>
    <w:p>
      <w:r>
        <w:t>6.691,53</w:t>
      </w:r>
    </w:p>
    <w:p>
      <w:r>
        <w:t>14,69</w:t>
      </w:r>
    </w:p>
    <w:p>
      <w:r>
        <w:t>5.709,92</w:t>
      </w:r>
    </w:p>
    <w:p>
      <w:r>
        <w:t>46,25</w:t>
      </w:r>
    </w:p>
    <w:p>
      <w:r>
        <w:t>5.756,17</w:t>
      </w:r>
    </w:p>
    <w:p>
      <w:r>
        <w:t>12,63</w:t>
      </w:r>
    </w:p>
    <w:p>
      <w:r>
        <w:t>Trong đó: Đất chuyên trồng lúa nước</w:t>
      </w:r>
    </w:p>
    <w:p>
      <w:r>
        <w:t>5.698,01</w:t>
      </w:r>
    </w:p>
    <w:p>
      <w:r>
        <w:t>12,51</w:t>
      </w:r>
    </w:p>
    <w:p>
      <w:r>
        <w:t>5.430,92</w:t>
      </w:r>
    </w:p>
    <w:p>
      <w:r>
        <w:t>5.430,92</w:t>
      </w:r>
    </w:p>
    <w:p>
      <w:r>
        <w:t>1  1  ,92</w:t>
      </w:r>
    </w:p>
    <w:p>
      <w:r>
        <w:t>1.2</w:t>
      </w:r>
    </w:p>
    <w:p>
      <w:r>
        <w:t>Đất trồng cây hàng năm khác</w:t>
      </w:r>
    </w:p>
    <w:p>
      <w:r>
        <w:t>2.663,30</w:t>
      </w:r>
    </w:p>
    <w:p>
      <w:r>
        <w:t>5,85</w:t>
      </w:r>
    </w:p>
    <w:p>
      <w:r>
        <w:t>1.64  4  ,76</w:t>
      </w:r>
    </w:p>
    <w:p>
      <w:r>
        <w:t>1.64  4  ,76</w:t>
      </w:r>
    </w:p>
    <w:p>
      <w:r>
        <w:t>3,61</w:t>
      </w:r>
    </w:p>
    <w:p>
      <w:r>
        <w:t>1.3</w:t>
      </w:r>
    </w:p>
    <w:p>
      <w:r>
        <w:t>Đất trồng cây lâu năm</w:t>
      </w:r>
    </w:p>
    <w:p>
      <w:r>
        <w:t>3.193,46</w:t>
      </w:r>
    </w:p>
    <w:p>
      <w:r>
        <w:t>7,01</w:t>
      </w:r>
    </w:p>
    <w:p>
      <w:r>
        <w:t>3.172,24</w:t>
      </w:r>
    </w:p>
    <w:p>
      <w:r>
        <w:t>236,40</w:t>
      </w:r>
    </w:p>
    <w:p>
      <w:r>
        <w:t>3.408,64</w:t>
      </w:r>
    </w:p>
    <w:p>
      <w:r>
        <w:t>7,48</w:t>
      </w:r>
    </w:p>
    <w:p>
      <w:r>
        <w:t>1.4</w:t>
      </w:r>
    </w:p>
    <w:p>
      <w:r>
        <w:t>Đất rừng phòng hộ</w:t>
      </w:r>
    </w:p>
    <w:p>
      <w:r>
        <w:t>4.169,75</w:t>
      </w:r>
    </w:p>
    <w:p>
      <w:r>
        <w:t>9,15</w:t>
      </w:r>
    </w:p>
    <w:p>
      <w:r>
        <w:t>5.437,28</w:t>
      </w:r>
    </w:p>
    <w:p>
      <w:r>
        <w:t>5.437,28</w:t>
      </w:r>
    </w:p>
    <w:p>
      <w:r>
        <w:t>1  1  ,93</w:t>
      </w:r>
    </w:p>
    <w:p>
      <w:r>
        <w:t>1.5</w:t>
      </w:r>
    </w:p>
    <w:p>
      <w:r>
        <w:t>Đất rừng đặc dụng</w:t>
      </w:r>
    </w:p>
    <w:p>
      <w:r>
        <w:t>1.6</w:t>
      </w:r>
    </w:p>
    <w:p>
      <w:r>
        <w:t>Đất rừng sản xuất</w:t>
      </w:r>
    </w:p>
    <w:p>
      <w:r>
        <w:t>12.7  8  8,13</w:t>
      </w:r>
    </w:p>
    <w:p>
      <w:r>
        <w:t>28,07</w:t>
      </w:r>
    </w:p>
    <w:p>
      <w:r>
        <w:t>9.340,2  2</w:t>
      </w:r>
    </w:p>
    <w:p>
      <w:r>
        <w:t>932,22</w:t>
      </w:r>
    </w:p>
    <w:p>
      <w:r>
        <w:t>10.272,44</w:t>
      </w:r>
    </w:p>
    <w:p>
      <w:r>
        <w:t>2  2  ,5  5</w:t>
      </w:r>
    </w:p>
    <w:p>
      <w:r>
        <w:t>Trong đó: Đất có rừng sản xuất là rừng tự     nhiên</w:t>
      </w:r>
    </w:p>
    <w:p>
      <w:r>
        <w:t>452,62</w:t>
      </w:r>
    </w:p>
    <w:p>
      <w:r>
        <w:t>0,9  9</w:t>
      </w:r>
    </w:p>
    <w:p>
      <w:r>
        <w:t>1.806,46</w:t>
      </w:r>
    </w:p>
    <w:p>
      <w:r>
        <w:t>1.806,46</w:t>
      </w:r>
    </w:p>
    <w:p>
      <w:r>
        <w:t>3,96</w:t>
      </w:r>
    </w:p>
    <w:p>
      <w:r>
        <w:t>1.7</w:t>
      </w:r>
    </w:p>
    <w:p>
      <w:r>
        <w:t>Đất nuôi trồng thuỷ sản</w:t>
      </w:r>
    </w:p>
    <w:p>
      <w:r>
        <w:t>1.319,5</w:t>
      </w:r>
    </w:p>
    <w:p>
      <w:r>
        <w:t>2,90</w:t>
      </w:r>
    </w:p>
    <w:p>
      <w:r>
        <w:t>1.295,98</w:t>
      </w:r>
    </w:p>
    <w:p>
      <w:r>
        <w:t>1.295,98</w:t>
      </w:r>
    </w:p>
    <w:p>
      <w:r>
        <w:t>2,84</w:t>
      </w:r>
    </w:p>
    <w:p>
      <w:r>
        <w:t>1.8</w:t>
      </w:r>
    </w:p>
    <w:p>
      <w:r>
        <w:t>Đất làm muối</w:t>
      </w:r>
    </w:p>
    <w:p>
      <w:r>
        <w:t>132,89</w:t>
      </w:r>
    </w:p>
    <w:p>
      <w:r>
        <w:t>0,29</w:t>
      </w:r>
    </w:p>
    <w:p>
      <w:r>
        <w:t>58,95</w:t>
      </w:r>
    </w:p>
    <w:p>
      <w:r>
        <w:t>58,95</w:t>
      </w:r>
    </w:p>
    <w:p>
      <w:r>
        <w:t>0,13</w:t>
      </w:r>
    </w:p>
    <w:p>
      <w:r>
        <w:t>1.9</w:t>
      </w:r>
    </w:p>
    <w:p>
      <w:r>
        <w:t>Đất nông nghiệp khác</w:t>
      </w:r>
    </w:p>
    <w:p>
      <w:r>
        <w:t>18,40</w:t>
      </w:r>
    </w:p>
    <w:p>
      <w:r>
        <w:t>0,04</w:t>
      </w:r>
    </w:p>
    <w:p>
      <w:r>
        <w:t>49,42</w:t>
      </w:r>
    </w:p>
    <w:p>
      <w:r>
        <w:t>49,42</w:t>
      </w:r>
    </w:p>
    <w:p>
      <w:r>
        <w:t>0,1  1</w:t>
      </w:r>
    </w:p>
    <w:p>
      <w:r>
        <w:t>2</w:t>
      </w:r>
    </w:p>
    <w:p>
      <w:r>
        <w:t>Đất phi nông nghiệp</w:t>
      </w:r>
    </w:p>
    <w:p>
      <w:r>
        <w:t>13.763,45</w:t>
      </w:r>
    </w:p>
    <w:p>
      <w:r>
        <w:t>30,21</w:t>
      </w:r>
    </w:p>
    <w:p>
      <w:r>
        <w:t>17.263,86</w:t>
      </w:r>
    </w:p>
    <w:p>
      <w:r>
        <w:t>17.263,86</w:t>
      </w:r>
    </w:p>
    <w:p>
      <w:r>
        <w:t>37,89</w:t>
      </w:r>
    </w:p>
    <w:p>
      <w:r>
        <w:t>Trong đó:</w:t>
      </w:r>
    </w:p>
    <w:p>
      <w:r>
        <w:t>2.1</w:t>
      </w:r>
    </w:p>
    <w:p>
      <w:r>
        <w:t>Đất quốc phòng</w:t>
      </w:r>
    </w:p>
    <w:p>
      <w:r>
        <w:t>682,46</w:t>
      </w:r>
    </w:p>
    <w:p>
      <w:r>
        <w:t>1,50</w:t>
      </w:r>
    </w:p>
    <w:p>
      <w:r>
        <w:t>1.271,92</w:t>
      </w:r>
    </w:p>
    <w:p>
      <w:r>
        <w:t>1.271,92</w:t>
      </w:r>
    </w:p>
    <w:p>
      <w:r>
        <w:t>2,79</w:t>
      </w:r>
    </w:p>
    <w:p>
      <w:r>
        <w:t>2.2</w:t>
      </w:r>
    </w:p>
    <w:p>
      <w:r>
        <w:t>Đất an ninh</w:t>
      </w:r>
    </w:p>
    <w:p>
      <w:r>
        <w:t>2,4  4</w:t>
      </w:r>
    </w:p>
    <w:p>
      <w:r>
        <w:t>0,01</w:t>
      </w:r>
    </w:p>
    <w:p>
      <w:r>
        <w:t>16,30</w:t>
      </w:r>
    </w:p>
    <w:p>
      <w:r>
        <w:t>16,30</w:t>
      </w:r>
    </w:p>
    <w:p>
      <w:r>
        <w:t>0,04</w:t>
      </w:r>
    </w:p>
    <w:p>
      <w:r>
        <w:t>2.3</w:t>
      </w:r>
    </w:p>
    <w:p>
      <w:r>
        <w:t>Đất khu công nghiệp</w:t>
      </w:r>
    </w:p>
    <w:p>
      <w:r>
        <w:t>435,33</w:t>
      </w:r>
    </w:p>
    <w:p>
      <w:r>
        <w:t>0,96</w:t>
      </w:r>
    </w:p>
    <w:p>
      <w:r>
        <w:t>2.189,30</w:t>
      </w:r>
    </w:p>
    <w:p>
      <w:r>
        <w:t>2.189,30</w:t>
      </w:r>
    </w:p>
    <w:p>
      <w:r>
        <w:t>4,81</w:t>
      </w:r>
    </w:p>
    <w:p>
      <w:r>
        <w:t>2.4</w:t>
      </w:r>
    </w:p>
    <w:p>
      <w:r>
        <w:t>Đất cụm công nghiệp</w:t>
      </w:r>
    </w:p>
    <w:p>
      <w:r>
        <w:t>2.5</w:t>
      </w:r>
    </w:p>
    <w:p>
      <w:r>
        <w:t>Đất thương mại, dịch vụ</w:t>
      </w:r>
    </w:p>
    <w:p>
      <w:r>
        <w:t>264,49</w:t>
      </w:r>
    </w:p>
    <w:p>
      <w:r>
        <w:t>0,58</w:t>
      </w:r>
    </w:p>
    <w:p>
      <w:r>
        <w:t>342,28</w:t>
      </w:r>
    </w:p>
    <w:p>
      <w:r>
        <w:t>342,28</w:t>
      </w:r>
    </w:p>
    <w:p>
      <w:r>
        <w:t>0,75</w:t>
      </w:r>
    </w:p>
    <w:p>
      <w:r>
        <w:t>2.6</w:t>
      </w:r>
    </w:p>
    <w:p>
      <w:r>
        <w:t>Đất cơ sở sản xuất phi nông nghiệp</w:t>
      </w:r>
    </w:p>
    <w:p>
      <w:r>
        <w:t>2.090,  1  1</w:t>
      </w:r>
    </w:p>
    <w:p>
      <w:r>
        <w:t>4,59</w:t>
      </w:r>
    </w:p>
    <w:p>
      <w:r>
        <w:t>2.126,04</w:t>
      </w:r>
    </w:p>
    <w:p>
      <w:r>
        <w:t>2.126,04</w:t>
      </w:r>
    </w:p>
    <w:p>
      <w:r>
        <w:t>4,67</w:t>
      </w:r>
    </w:p>
    <w:p>
      <w:r>
        <w:t>2.7</w:t>
      </w:r>
    </w:p>
    <w:p>
      <w:r>
        <w:t>Đất sử dụng cho hoạt động khoáng sản</w:t>
      </w:r>
    </w:p>
    <w:p>
      <w:r>
        <w:t>73  3  ,18</w:t>
      </w:r>
    </w:p>
    <w:p>
      <w:r>
        <w:t>1,61</w:t>
      </w:r>
    </w:p>
    <w:p>
      <w:r>
        <w:t>7  7  0,18</w:t>
      </w:r>
    </w:p>
    <w:p>
      <w:r>
        <w:t>31,30</w:t>
      </w:r>
    </w:p>
    <w:p>
      <w:r>
        <w:t>801,48</w:t>
      </w:r>
    </w:p>
    <w:p>
      <w:r>
        <w:t>1,76</w:t>
      </w:r>
    </w:p>
    <w:p>
      <w:r>
        <w:t>2.8</w:t>
      </w:r>
    </w:p>
    <w:p>
      <w:r>
        <w:t>Đất sản xuất vật liệu xây dựng, làm đồ gốm</w:t>
      </w:r>
    </w:p>
    <w:p>
      <w:r>
        <w:t>32,67</w:t>
      </w:r>
    </w:p>
    <w:p>
      <w:r>
        <w:t>0,07</w:t>
      </w:r>
    </w:p>
    <w:p>
      <w:r>
        <w:t>32,76</w:t>
      </w:r>
    </w:p>
    <w:p>
      <w:r>
        <w:t>32,76</w:t>
      </w:r>
    </w:p>
    <w:p>
      <w:r>
        <w:t>0,07</w:t>
      </w:r>
    </w:p>
    <w:p>
      <w:r>
        <w:t>2.9</w:t>
      </w:r>
    </w:p>
    <w:p>
      <w:r>
        <w:t>Đất phát triển hạ tầng cấp quốc gia, cấp tỉnh, cấp huyện, cấp xã</w:t>
      </w:r>
    </w:p>
    <w:p>
      <w:r>
        <w:t>4.276,62</w:t>
      </w:r>
    </w:p>
    <w:p>
      <w:r>
        <w:t>9,39</w:t>
      </w:r>
    </w:p>
    <w:p>
      <w:r>
        <w:t>4.850,51</w:t>
      </w:r>
    </w:p>
    <w:p>
      <w:r>
        <w:t>13  3  ,19</w:t>
      </w:r>
    </w:p>
    <w:p>
      <w:r>
        <w:t>4.983,70</w:t>
      </w:r>
    </w:p>
    <w:p>
      <w:r>
        <w:t>10,94</w:t>
      </w:r>
    </w:p>
    <w:p>
      <w:r>
        <w:t>Trong đó:</w:t>
      </w:r>
    </w:p>
    <w:p>
      <w:r>
        <w:t>-</w:t>
      </w:r>
    </w:p>
    <w:p>
      <w:r>
        <w:t>Đất giao thông</w:t>
      </w:r>
    </w:p>
    <w:p>
      <w:r>
        <w:t>2.610,67</w:t>
      </w:r>
    </w:p>
    <w:p>
      <w:r>
        <w:t>5,73</w:t>
      </w:r>
    </w:p>
    <w:p>
      <w:r>
        <w:t>2.838,20</w:t>
      </w:r>
    </w:p>
    <w:p>
      <w:r>
        <w:t>104,30</w:t>
      </w:r>
    </w:p>
    <w:p>
      <w:r>
        <w:t>2.942,50</w:t>
      </w:r>
    </w:p>
    <w:p>
      <w:r>
        <w:t>6,46</w:t>
      </w:r>
    </w:p>
    <w:p>
      <w:r>
        <w:t>-</w:t>
      </w:r>
    </w:p>
    <w:p>
      <w:r>
        <w:t>Đất thủy lợi</w:t>
      </w:r>
    </w:p>
    <w:p>
      <w:r>
        <w:t>979,46</w:t>
      </w:r>
    </w:p>
    <w:p>
      <w:r>
        <w:t>2,15</w:t>
      </w:r>
    </w:p>
    <w:p>
      <w:r>
        <w:t>994,78</w:t>
      </w:r>
    </w:p>
    <w:p>
      <w:r>
        <w:t>3,10</w:t>
      </w:r>
    </w:p>
    <w:p>
      <w:r>
        <w:t>997,88</w:t>
      </w:r>
    </w:p>
    <w:p>
      <w:r>
        <w:t>2,19</w:t>
      </w:r>
    </w:p>
    <w:p>
      <w:r>
        <w:t>-</w:t>
      </w:r>
    </w:p>
    <w:p>
      <w:r>
        <w:t>Đất     xây dựng cơ sở văn hóa</w:t>
      </w:r>
    </w:p>
    <w:p>
      <w:r>
        <w:t>40,68</w:t>
      </w:r>
    </w:p>
    <w:p>
      <w:r>
        <w:t>0,09</w:t>
      </w:r>
    </w:p>
    <w:p>
      <w:r>
        <w:t>46,99</w:t>
      </w:r>
    </w:p>
    <w:p>
      <w:r>
        <w:t>46,99</w:t>
      </w:r>
    </w:p>
    <w:p>
      <w:r>
        <w:t>0,10</w:t>
      </w:r>
    </w:p>
    <w:p>
      <w:r>
        <w:t>-</w:t>
      </w:r>
    </w:p>
    <w:p>
      <w:r>
        <w:t>Đất xây dựng cơ sở y tế</w:t>
      </w:r>
    </w:p>
    <w:p>
      <w:r>
        <w:t>14,82</w:t>
      </w:r>
    </w:p>
    <w:p>
      <w:r>
        <w:t>0,03</w:t>
      </w:r>
    </w:p>
    <w:p>
      <w:r>
        <w:t>24,41</w:t>
      </w:r>
    </w:p>
    <w:p>
      <w:r>
        <w:t>24,41</w:t>
      </w:r>
    </w:p>
    <w:p>
      <w:r>
        <w:t>0,05</w:t>
      </w:r>
    </w:p>
    <w:p>
      <w:r>
        <w:t>-</w:t>
      </w:r>
    </w:p>
    <w:p>
      <w:r>
        <w:t>Đất     xây dựng cơ sở giáo dục</w:t>
      </w:r>
    </w:p>
    <w:p>
      <w:r>
        <w:t>98,19</w:t>
      </w:r>
    </w:p>
    <w:p>
      <w:r>
        <w:t>0,2  2</w:t>
      </w:r>
    </w:p>
    <w:p>
      <w:r>
        <w:t>130,79</w:t>
      </w:r>
    </w:p>
    <w:p>
      <w:r>
        <w:t>130,79</w:t>
      </w:r>
    </w:p>
    <w:p>
      <w:r>
        <w:t>0,29</w:t>
      </w:r>
    </w:p>
    <w:p>
      <w:r>
        <w:t>-</w:t>
      </w:r>
    </w:p>
    <w:p>
      <w:r>
        <w:t>Đất xây dựng cơ sở thể thao</w:t>
      </w:r>
    </w:p>
    <w:p>
      <w:r>
        <w:t>51,64</w:t>
      </w:r>
    </w:p>
    <w:p>
      <w:r>
        <w:t>0,1  1</w:t>
      </w:r>
    </w:p>
    <w:p>
      <w:r>
        <w:t>56,65</w:t>
      </w:r>
    </w:p>
    <w:p>
      <w:r>
        <w:t>56,65</w:t>
      </w:r>
    </w:p>
    <w:p>
      <w:r>
        <w:t>0,12</w:t>
      </w:r>
    </w:p>
    <w:p>
      <w:r>
        <w:t>-</w:t>
      </w:r>
    </w:p>
    <w:p>
      <w:r>
        <w:t>Đất công trình năng lượng</w:t>
      </w:r>
    </w:p>
    <w:p>
      <w:r>
        <w:t>25,03</w:t>
      </w:r>
    </w:p>
    <w:p>
      <w:r>
        <w:t>0,05</w:t>
      </w:r>
    </w:p>
    <w:p>
      <w:r>
        <w:t>188,24</w:t>
      </w:r>
    </w:p>
    <w:p>
      <w:r>
        <w:t>188,24</w:t>
      </w:r>
    </w:p>
    <w:p>
      <w:r>
        <w:t>0,41</w:t>
      </w:r>
    </w:p>
    <w:p>
      <w:r>
        <w:t>-</w:t>
      </w:r>
    </w:p>
    <w:p>
      <w:r>
        <w:t>Đất công trình bưu chính viễn thông</w:t>
      </w:r>
    </w:p>
    <w:p>
      <w:r>
        <w:t>1,83</w:t>
      </w:r>
    </w:p>
    <w:p>
      <w:r>
        <w:t>0,0  0</w:t>
      </w:r>
    </w:p>
    <w:p>
      <w:r>
        <w:t>3,20</w:t>
      </w:r>
    </w:p>
    <w:p>
      <w:r>
        <w:t>3,20</w:t>
      </w:r>
    </w:p>
    <w:p>
      <w:r>
        <w:t>0,01</w:t>
      </w:r>
    </w:p>
    <w:p>
      <w:r>
        <w:t>-</w:t>
      </w:r>
    </w:p>
    <w:p>
      <w:r>
        <w:t>Đất kho dự trữ quốc gia</w:t>
      </w:r>
    </w:p>
    <w:p>
      <w:r>
        <w:t>-</w:t>
      </w:r>
    </w:p>
    <w:p>
      <w:r>
        <w:t>Đất có di tích lịch sử - văn hóa</w:t>
      </w:r>
    </w:p>
    <w:p>
      <w:r>
        <w:t>2,13</w:t>
      </w:r>
    </w:p>
    <w:p>
      <w:r>
        <w:t>0,0  0</w:t>
      </w:r>
    </w:p>
    <w:p>
      <w:r>
        <w:t>2,24</w:t>
      </w:r>
    </w:p>
    <w:p>
      <w:r>
        <w:t>2,24</w:t>
      </w:r>
    </w:p>
    <w:p>
      <w:r>
        <w:t>0,0</w:t>
      </w:r>
    </w:p>
    <w:p>
      <w:r>
        <w:t>-</w:t>
      </w:r>
    </w:p>
    <w:p>
      <w:r>
        <w:t>Đất bãi thải, xử lý chất thải</w:t>
      </w:r>
    </w:p>
    <w:p>
      <w:r>
        <w:t>29,72</w:t>
      </w:r>
    </w:p>
    <w:p>
      <w:r>
        <w:t>0,07</w:t>
      </w:r>
    </w:p>
    <w:p>
      <w:r>
        <w:t>131,21</w:t>
      </w:r>
    </w:p>
    <w:p>
      <w:r>
        <w:t>131,21</w:t>
      </w:r>
    </w:p>
    <w:p>
      <w:r>
        <w:t>0,29</w:t>
      </w:r>
    </w:p>
    <w:p>
      <w:r>
        <w:t>-</w:t>
      </w:r>
    </w:p>
    <w:p>
      <w:r>
        <w:t>Đất cơ sở tôn giáo</w:t>
      </w:r>
    </w:p>
    <w:p>
      <w:r>
        <w:t>10,01</w:t>
      </w:r>
    </w:p>
    <w:p>
      <w:r>
        <w:t>0,02</w:t>
      </w:r>
    </w:p>
    <w:p>
      <w:r>
        <w:t>10,60</w:t>
      </w:r>
    </w:p>
    <w:p>
      <w:r>
        <w:t>10,60</w:t>
      </w:r>
    </w:p>
    <w:p>
      <w:r>
        <w:t>0,02</w:t>
      </w:r>
    </w:p>
    <w:p>
      <w:r>
        <w:t>-</w:t>
      </w:r>
    </w:p>
    <w:p>
      <w:r>
        <w:t>Đất làm nghĩa trang, nghĩa địa, nhà tang lễ, nhà hỏa táng</w:t>
      </w:r>
    </w:p>
    <w:p>
      <w:r>
        <w:t>402,29</w:t>
      </w:r>
    </w:p>
    <w:p>
      <w:r>
        <w:t>0,8  8</w:t>
      </w:r>
    </w:p>
    <w:p>
      <w:r>
        <w:t>423,20</w:t>
      </w:r>
    </w:p>
    <w:p>
      <w:r>
        <w:t>0,43</w:t>
      </w:r>
    </w:p>
    <w:p>
      <w:r>
        <w:t>423,63</w:t>
      </w:r>
    </w:p>
    <w:p>
      <w:r>
        <w:t>0,93</w:t>
      </w:r>
    </w:p>
    <w:p>
      <w:r>
        <w:t>-</w:t>
      </w:r>
    </w:p>
    <w:p>
      <w:r>
        <w:t>Đất xây dựng cơ sở khoa học và công nghệ</w:t>
      </w:r>
    </w:p>
    <w:p>
      <w:r>
        <w:t>-</w:t>
      </w:r>
    </w:p>
    <w:p>
      <w:r>
        <w:t>Đất xây dựng cơ sở dịch vụ xã hội</w:t>
      </w:r>
    </w:p>
    <w:p>
      <w:r>
        <w:t>-</w:t>
      </w:r>
    </w:p>
    <w:p>
      <w:r>
        <w:t>Đất chợ</w:t>
      </w:r>
    </w:p>
    <w:p>
      <w:r>
        <w:t>10,16</w:t>
      </w:r>
    </w:p>
    <w:p>
      <w:r>
        <w:t>0,02</w:t>
      </w:r>
    </w:p>
    <w:p>
      <w:r>
        <w:t>25,37</w:t>
      </w:r>
    </w:p>
    <w:p>
      <w:r>
        <w:t>25,37</w:t>
      </w:r>
    </w:p>
    <w:p>
      <w:r>
        <w:t>0,06</w:t>
      </w:r>
    </w:p>
    <w:p>
      <w:r>
        <w:t>2.10</w:t>
      </w:r>
    </w:p>
    <w:p>
      <w:r>
        <w:t>Đất danh lam thắng cảnh</w:t>
      </w:r>
    </w:p>
    <w:p>
      <w:r>
        <w:t>2.11</w:t>
      </w:r>
    </w:p>
    <w:p>
      <w:r>
        <w:t>Đất sinh hoạt cộng đồng</w:t>
      </w:r>
    </w:p>
    <w:p>
      <w:r>
        <w:t>0,24</w:t>
      </w:r>
    </w:p>
    <w:p>
      <w:r>
        <w:t>0,0  0</w:t>
      </w:r>
    </w:p>
    <w:p>
      <w:r>
        <w:t>0,24</w:t>
      </w:r>
    </w:p>
    <w:p>
      <w:r>
        <w:t>0,24</w:t>
      </w:r>
    </w:p>
    <w:p>
      <w:r>
        <w:t>0,0  0</w:t>
      </w:r>
    </w:p>
    <w:p>
      <w:r>
        <w:t>2.12</w:t>
      </w:r>
    </w:p>
    <w:p>
      <w:r>
        <w:t>Đất khu vui chơi, giải trí công cộng</w:t>
      </w:r>
    </w:p>
    <w:p>
      <w:r>
        <w:t>8,13</w:t>
      </w:r>
    </w:p>
    <w:p>
      <w:r>
        <w:t>0,02</w:t>
      </w:r>
    </w:p>
    <w:p>
      <w:r>
        <w:t>19,41</w:t>
      </w:r>
    </w:p>
    <w:p>
      <w:r>
        <w:t>19,41</w:t>
      </w:r>
    </w:p>
    <w:p>
      <w:r>
        <w:t>0,04</w:t>
      </w:r>
    </w:p>
    <w:p>
      <w:r>
        <w:t>2.13</w:t>
      </w:r>
    </w:p>
    <w:p>
      <w:r>
        <w:t>Đất ở tại nông thôn</w:t>
      </w:r>
    </w:p>
    <w:p>
      <w:r>
        <w:t>1.404,17</w:t>
      </w:r>
    </w:p>
    <w:p>
      <w:r>
        <w:t>3,08</w:t>
      </w:r>
    </w:p>
    <w:p>
      <w:r>
        <w:t>1.408,0  0</w:t>
      </w:r>
    </w:p>
    <w:p>
      <w:r>
        <w:t>1.408,0  0</w:t>
      </w:r>
    </w:p>
    <w:p>
      <w:r>
        <w:t>3,09</w:t>
      </w:r>
    </w:p>
    <w:p>
      <w:r>
        <w:t>2.14</w:t>
      </w:r>
    </w:p>
    <w:p>
      <w:r>
        <w:t>Đất ở tại đô thị</w:t>
      </w:r>
    </w:p>
    <w:p>
      <w:r>
        <w:t>2.079,62</w:t>
      </w:r>
    </w:p>
    <w:p>
      <w:r>
        <w:t>4,56</w:t>
      </w:r>
    </w:p>
    <w:p>
      <w:r>
        <w:t>2.41  1  ,94</w:t>
      </w:r>
    </w:p>
    <w:p>
      <w:r>
        <w:t>2.41  1  ,94</w:t>
      </w:r>
    </w:p>
    <w:p>
      <w:r>
        <w:t>5,29</w:t>
      </w:r>
    </w:p>
    <w:p>
      <w:r>
        <w:t>2.15</w:t>
      </w:r>
    </w:p>
    <w:p>
      <w:r>
        <w:t>Đất xây dựng trụ sở cơ quan</w:t>
      </w:r>
    </w:p>
    <w:p>
      <w:r>
        <w:t>21,39</w:t>
      </w:r>
    </w:p>
    <w:p>
      <w:r>
        <w:t>0,05</w:t>
      </w:r>
    </w:p>
    <w:p>
      <w:r>
        <w:t>25,76</w:t>
      </w:r>
    </w:p>
    <w:p>
      <w:r>
        <w:t>25,76</w:t>
      </w:r>
    </w:p>
    <w:p>
      <w:r>
        <w:t>0,06</w:t>
      </w:r>
    </w:p>
    <w:p>
      <w:r>
        <w:t>2.16</w:t>
      </w:r>
    </w:p>
    <w:p>
      <w:r>
        <w:t>Đất xây dựng trụ sở của tổ chức sự nghiệp</w:t>
      </w:r>
    </w:p>
    <w:p>
      <w:r>
        <w:t>9,90</w:t>
      </w:r>
    </w:p>
    <w:p>
      <w:r>
        <w:t>0,02</w:t>
      </w:r>
    </w:p>
    <w:p>
      <w:r>
        <w:t>9,90</w:t>
      </w:r>
    </w:p>
    <w:p>
      <w:r>
        <w:t>-0,09</w:t>
      </w:r>
    </w:p>
    <w:p>
      <w:r>
        <w:t>9,81</w:t>
      </w:r>
    </w:p>
    <w:p>
      <w:r>
        <w:t>0,02</w:t>
      </w:r>
    </w:p>
    <w:p>
      <w:r>
        <w:t>2.17</w:t>
      </w:r>
    </w:p>
    <w:p>
      <w:r>
        <w:t>Đất xây dựng cơ sở ngoại giao</w:t>
      </w:r>
    </w:p>
    <w:p>
      <w:r>
        <w:t>2.18</w:t>
      </w:r>
    </w:p>
    <w:p>
      <w:r>
        <w:t>Đất cơ sở tín ngưỡng</w:t>
      </w:r>
    </w:p>
    <w:p>
      <w:r>
        <w:t>13,6  6</w:t>
      </w:r>
    </w:p>
    <w:p>
      <w:r>
        <w:t>0,03</w:t>
      </w:r>
    </w:p>
    <w:p>
      <w:r>
        <w:t>19,85</w:t>
      </w:r>
    </w:p>
    <w:p>
      <w:r>
        <w:t>19,85</w:t>
      </w:r>
    </w:p>
    <w:p>
      <w:r>
        <w:t>0,04</w:t>
      </w:r>
    </w:p>
    <w:p>
      <w:r>
        <w:t>2.19</w:t>
      </w:r>
    </w:p>
    <w:p>
      <w:r>
        <w:t>Đất sông, ngòi, kênh, rạch, suối</w:t>
      </w:r>
    </w:p>
    <w:p>
      <w:r>
        <w:t>1.176,13</w:t>
      </w:r>
    </w:p>
    <w:p>
      <w:r>
        <w:t>2,58</w:t>
      </w:r>
    </w:p>
    <w:p>
      <w:r>
        <w:t>1.139,83</w:t>
      </w:r>
    </w:p>
    <w:p>
      <w:r>
        <w:t>1.139,83</w:t>
      </w:r>
    </w:p>
    <w:p>
      <w:r>
        <w:t>2,50</w:t>
      </w:r>
    </w:p>
    <w:p>
      <w:r>
        <w:t>2.20</w:t>
      </w:r>
    </w:p>
    <w:p>
      <w:r>
        <w:t>Đất có mặt nước chuyên dùng</w:t>
      </w:r>
    </w:p>
    <w:p>
      <w:r>
        <w:t>532,77</w:t>
      </w:r>
    </w:p>
    <w:p>
      <w:r>
        <w:t>1,17</w:t>
      </w:r>
    </w:p>
    <w:p>
      <w:r>
        <w:t>470,82</w:t>
      </w:r>
    </w:p>
    <w:p>
      <w:r>
        <w:t>470,82</w:t>
      </w:r>
    </w:p>
    <w:p>
      <w:r>
        <w:t>1,03</w:t>
      </w:r>
    </w:p>
    <w:p>
      <w:r>
        <w:t>2.21</w:t>
      </w:r>
    </w:p>
    <w:p>
      <w:r>
        <w:t>Đất phi nông nghiệp khác</w:t>
      </w:r>
    </w:p>
    <w:p>
      <w:r>
        <w:t>0,14</w:t>
      </w:r>
    </w:p>
    <w:p>
      <w:r>
        <w:t>0,0  0</w:t>
      </w:r>
    </w:p>
    <w:p>
      <w:r>
        <w:t>0,14</w:t>
      </w:r>
    </w:p>
    <w:p>
      <w:r>
        <w:t>0,14</w:t>
      </w:r>
    </w:p>
    <w:p>
      <w:r>
        <w:t>0,0  0</w:t>
      </w:r>
    </w:p>
    <w:p>
      <w:r>
        <w:t>3</w:t>
      </w:r>
    </w:p>
    <w:p>
      <w:r>
        <w:t>Đất chưa sử dụng</w:t>
      </w:r>
    </w:p>
    <w:p>
      <w:r>
        <w:t>820,54</w:t>
      </w:r>
    </w:p>
    <w:p>
      <w:r>
        <w:t>1,80</w:t>
      </w:r>
    </w:p>
    <w:p>
      <w:r>
        <w:t>373,33</w:t>
      </w:r>
    </w:p>
    <w:p>
      <w:r>
        <w:t>373,33</w:t>
      </w:r>
    </w:p>
    <w:p>
      <w:r>
        <w:t>0,82</w:t>
      </w:r>
    </w:p>
    <w:p>
      <w:r>
        <w:t>II</w:t>
      </w:r>
    </w:p>
    <w:p>
      <w:r>
        <w:t>Khu chức năng</w:t>
      </w:r>
    </w:p>
    <w:p>
      <w:r>
        <w:t>1</w:t>
      </w:r>
    </w:p>
    <w:p>
      <w:r>
        <w:t>Đất khu công nghệ cao*</w:t>
      </w:r>
    </w:p>
    <w:p>
      <w:r>
        <w:t>2</w:t>
      </w:r>
    </w:p>
    <w:p>
      <w:r>
        <w:t>Đất khu kinh tế*</w:t>
      </w:r>
    </w:p>
    <w:p>
      <w:r>
        <w:t>45.560,99</w:t>
      </w:r>
    </w:p>
    <w:p>
      <w:r>
        <w:t>45.560,99</w:t>
      </w:r>
    </w:p>
    <w:p>
      <w:r>
        <w:t>100</w:t>
      </w:r>
    </w:p>
    <w:p>
      <w:r>
        <w:t>3</w:t>
      </w:r>
    </w:p>
    <w:p>
      <w:r>
        <w:t>Đất đô thị*</w:t>
      </w:r>
    </w:p>
    <w:p>
      <w:r>
        <w:t>10.736,93</w:t>
      </w:r>
    </w:p>
    <w:p>
      <w:r>
        <w:t>10.736,93</w:t>
      </w:r>
    </w:p>
    <w:p>
      <w:r>
        <w:t>23,57</w:t>
      </w:r>
    </w:p>
    <w:p>
      <w:r>
        <w:t>4</w:t>
      </w:r>
    </w:p>
    <w:p>
      <w:r>
        <w:t>Khu sản xuất nông nghiệp</w:t>
      </w:r>
    </w:p>
    <w:p>
      <w:r>
        <w:t>8.823,16</w:t>
      </w:r>
    </w:p>
    <w:p>
      <w:r>
        <w:t>8.823,16</w:t>
      </w:r>
    </w:p>
    <w:p>
      <w:r>
        <w:t>19,37</w:t>
      </w:r>
    </w:p>
    <w:p>
      <w:r>
        <w:t>5</w:t>
      </w:r>
    </w:p>
    <w:p>
      <w:r>
        <w:t>Khu sản xuất lâm nghiệp</w:t>
      </w:r>
    </w:p>
    <w:p>
      <w:r>
        <w:t>14.777,50</w:t>
      </w:r>
    </w:p>
    <w:p>
      <w:r>
        <w:t>14.777,50</w:t>
      </w:r>
    </w:p>
    <w:p>
      <w:r>
        <w:t>32,43</w:t>
      </w:r>
    </w:p>
    <w:p>
      <w:r>
        <w:t>6</w:t>
      </w:r>
    </w:p>
    <w:p>
      <w:r>
        <w:t>Khu du lịch</w:t>
      </w:r>
    </w:p>
    <w:p>
      <w:r>
        <w:t>833,00</w:t>
      </w:r>
    </w:p>
    <w:p>
      <w:r>
        <w:t>833,00</w:t>
      </w:r>
    </w:p>
    <w:p>
      <w:r>
        <w:t>1,83</w:t>
      </w:r>
    </w:p>
    <w:p>
      <w:r>
        <w:t>7</w:t>
      </w:r>
    </w:p>
    <w:p>
      <w:r>
        <w:t>Khu bảo tồn thiên nhiên và đa dạng sinh học</w:t>
      </w:r>
    </w:p>
    <w:p>
      <w:r>
        <w:t>8</w:t>
      </w:r>
    </w:p>
    <w:p>
      <w:r>
        <w:t>Khu phát triển công nghiệp</w:t>
      </w:r>
    </w:p>
    <w:p>
      <w:r>
        <w:t>2.189,30</w:t>
      </w:r>
    </w:p>
    <w:p>
      <w:r>
        <w:t>2.189,30</w:t>
      </w:r>
    </w:p>
    <w:p>
      <w:r>
        <w:t>4,81</w:t>
      </w:r>
    </w:p>
    <w:p>
      <w:r>
        <w:t>9</w:t>
      </w:r>
    </w:p>
    <w:p>
      <w:r>
        <w:t>Khu đô thị    (trong đó có khu đô thị     mới)</w:t>
      </w:r>
    </w:p>
    <w:p>
      <w:r>
        <w:t>9.500,02</w:t>
      </w:r>
    </w:p>
    <w:p>
      <w:r>
        <w:t>9.500,02</w:t>
      </w:r>
    </w:p>
    <w:p>
      <w:r>
        <w:t>20,85</w:t>
      </w:r>
    </w:p>
    <w:p>
      <w:r>
        <w:t>10</w:t>
      </w:r>
    </w:p>
    <w:p>
      <w:r>
        <w:t>Khu thương mại- dịch vụ</w:t>
      </w:r>
    </w:p>
    <w:p>
      <w:r>
        <w:t>362,31</w:t>
      </w:r>
    </w:p>
    <w:p>
      <w:r>
        <w:t>362,31</w:t>
      </w:r>
    </w:p>
    <w:p>
      <w:r>
        <w:t>0,80</w:t>
      </w:r>
    </w:p>
    <w:p>
      <w:r>
        <w:t>11</w:t>
      </w:r>
    </w:p>
    <w:p>
      <w:r>
        <w:t>Khu đô thị- thương mại-dịch vụ</w:t>
      </w:r>
    </w:p>
    <w:p>
      <w:r>
        <w:t>759,02</w:t>
      </w:r>
    </w:p>
    <w:p>
      <w:r>
        <w:t>759,02</w:t>
      </w:r>
    </w:p>
    <w:p>
      <w:r>
        <w:t>1,67</w:t>
      </w:r>
    </w:p>
    <w:p>
      <w:r>
        <w:t>12</w:t>
      </w:r>
    </w:p>
    <w:p>
      <w:r>
        <w:t>Khu dân cư nông thôn</w:t>
      </w:r>
    </w:p>
    <w:p>
      <w:r>
        <w:t>9.075,70</w:t>
      </w:r>
    </w:p>
    <w:p>
      <w:r>
        <w:t>9.075,70</w:t>
      </w:r>
    </w:p>
    <w:p>
      <w:r>
        <w:t>19,92</w:t>
      </w:r>
    </w:p>
    <w:p>
      <w:r>
        <w:t>13</w:t>
      </w:r>
    </w:p>
    <w:p>
      <w:r>
        <w:t>Khu ở, làng nghề, sản xu  ấ  t phi nông nghiệp nông thôn</w:t>
      </w:r>
    </w:p>
    <w:p>
      <w:r>
        <w:t>2.841,02</w:t>
      </w:r>
    </w:p>
    <w:p>
      <w:r>
        <w:t>2.841,02</w:t>
      </w:r>
    </w:p>
    <w:p>
      <w:r>
        <w:t>6,24</w:t>
      </w:r>
    </w:p>
    <w:p>
      <w:r>
        <w:t>Ghi chú: * Chỉ tiêu không tổng hợp khi tính tổng diện tích tự nhiên</w:t>
      </w:r>
    </w:p>
    <w:p>
      <w:r>
        <w:t>2.   Diện tích chuyển mục đích sử dụng đất</w:t>
      </w:r>
    </w:p>
    <w:p>
      <w:r>
        <w:t>TT</w:t>
      </w:r>
    </w:p>
    <w:p>
      <w:r>
        <w:t>Chỉ tiêu</w:t>
      </w:r>
    </w:p>
    <w:p>
      <w:r>
        <w:t>Mã</w:t>
      </w:r>
    </w:p>
    <w:p>
      <w:r>
        <w:t>Diện tích    (ha)</w:t>
      </w:r>
    </w:p>
    <w:p>
      <w:r>
        <w:t>1</w:t>
      </w:r>
    </w:p>
    <w:p>
      <w:r>
        <w:t>Đất nông nghiệp chuyển sang phi nông nghiệp</w:t>
      </w:r>
    </w:p>
    <w:p>
      <w:r>
        <w:t>NNP/PNN</w:t>
      </w:r>
    </w:p>
    <w:p>
      <w:r>
        <w:t>3.380,97</w:t>
      </w:r>
    </w:p>
    <w:p>
      <w:r>
        <w:t>1.1</w:t>
      </w:r>
    </w:p>
    <w:p>
      <w:r>
        <w:t>Đất trồng lúa</w:t>
      </w:r>
    </w:p>
    <w:p>
      <w:r>
        <w:t>LUA/PNN</w:t>
      </w:r>
    </w:p>
    <w:p>
      <w:r>
        <w:t>944,53</w:t>
      </w:r>
    </w:p>
    <w:p>
      <w:r>
        <w:t>Trong đó: Đất chuyên trồng lúa nước</w:t>
      </w:r>
    </w:p>
    <w:p>
      <w:r>
        <w:t>LUC/PNN</w:t>
      </w:r>
    </w:p>
    <w:p>
      <w:r>
        <w:t>338,23</w:t>
      </w:r>
    </w:p>
    <w:p>
      <w:r>
        <w:t>1.2</w:t>
      </w:r>
    </w:p>
    <w:p>
      <w:r>
        <w:t>Đất trồng cây hàng năm khác</w:t>
      </w:r>
    </w:p>
    <w:p>
      <w:r>
        <w:t>HNK/PNN</w:t>
      </w:r>
    </w:p>
    <w:p>
      <w:r>
        <w:t>503,04</w:t>
      </w:r>
    </w:p>
    <w:p>
      <w:r>
        <w:t>1.3</w:t>
      </w:r>
    </w:p>
    <w:p>
      <w:r>
        <w:t>Đất trồng cây lâu năm</w:t>
      </w:r>
    </w:p>
    <w:p>
      <w:r>
        <w:t>CLN/PNN</w:t>
      </w:r>
    </w:p>
    <w:p>
      <w:r>
        <w:t>236,49</w:t>
      </w:r>
    </w:p>
    <w:p>
      <w:r>
        <w:t>1.4</w:t>
      </w:r>
    </w:p>
    <w:p>
      <w:r>
        <w:t>Đất rừng phòng hộ</w:t>
      </w:r>
    </w:p>
    <w:p>
      <w:r>
        <w:t>RPH/PNN</w:t>
      </w:r>
    </w:p>
    <w:p>
      <w:r>
        <w:t>135,66</w:t>
      </w:r>
    </w:p>
    <w:p>
      <w:r>
        <w:t>1.5</w:t>
      </w:r>
    </w:p>
    <w:p>
      <w:r>
        <w:t>Đất rừng đặc dụng</w:t>
      </w:r>
    </w:p>
    <w:p>
      <w:r>
        <w:t>RDD/PNN</w:t>
      </w:r>
    </w:p>
    <w:p>
      <w:r>
        <w:t>1.6</w:t>
      </w:r>
    </w:p>
    <w:p>
      <w:r>
        <w:t>Đất rừng sản xuất</w:t>
      </w:r>
    </w:p>
    <w:p>
      <w:r>
        <w:t>RSX/PNN</w:t>
      </w:r>
    </w:p>
    <w:p>
      <w:r>
        <w:t>1.388,37</w:t>
      </w:r>
    </w:p>
    <w:p>
      <w:r>
        <w:t>Trong đó: Đất có rừng sản xuất là rừng tự nhiên</w:t>
      </w:r>
    </w:p>
    <w:p>
      <w:r>
        <w:t>RSN/PNN</w:t>
      </w:r>
    </w:p>
    <w:p>
      <w:r>
        <w:t>1.7</w:t>
      </w:r>
    </w:p>
    <w:p>
      <w:r>
        <w:t>Đất nuôi trồng thuỷ sản</w:t>
      </w:r>
    </w:p>
    <w:p>
      <w:r>
        <w:t>NTS/PNN</w:t>
      </w:r>
    </w:p>
    <w:p>
      <w:r>
        <w:t>133,54</w:t>
      </w:r>
    </w:p>
    <w:p>
      <w:r>
        <w:t>1.8</w:t>
      </w:r>
    </w:p>
    <w:p>
      <w:r>
        <w:t>Đất làm muối</w:t>
      </w:r>
    </w:p>
    <w:p>
      <w:r>
        <w:t>LMU/PNN</w:t>
      </w:r>
    </w:p>
    <w:p>
      <w:r>
        <w:t>39,34</w:t>
      </w:r>
    </w:p>
    <w:p>
      <w:r>
        <w:t>1.9</w:t>
      </w:r>
    </w:p>
    <w:p>
      <w:r>
        <w:t>Đất nông nghiệp khác</w:t>
      </w:r>
    </w:p>
    <w:p>
      <w:r>
        <w:t>NKH/PNN</w:t>
      </w:r>
    </w:p>
    <w:p>
      <w:r>
        <w:t>2</w:t>
      </w:r>
    </w:p>
    <w:p>
      <w:r>
        <w:t>Chuyển đổi cơ cấu sử dụng đất trong nội bộ đất nông nghiệp</w:t>
      </w:r>
    </w:p>
    <w:p>
      <w:r>
        <w:t>8,00</w:t>
      </w:r>
    </w:p>
    <w:p>
      <w:r>
        <w:t>2.1</w:t>
      </w:r>
    </w:p>
    <w:p>
      <w:r>
        <w:t>Đất rừng sản xuất chuyển sang đất nông nghiệp không phải là rừng</w:t>
      </w:r>
    </w:p>
    <w:p>
      <w:r>
        <w:t>RSX/NKR(a)</w:t>
      </w:r>
    </w:p>
    <w:p>
      <w:r>
        <w:t>8,00</w:t>
      </w:r>
    </w:p>
    <w:p>
      <w:r>
        <w:t>3</w:t>
      </w:r>
    </w:p>
    <w:p>
      <w:r>
        <w:t>Đất phi nông nghiệp không phải là đất ở chuyển sang đất ở</w:t>
      </w:r>
    </w:p>
    <w:p>
      <w:r>
        <w:t>PKO/OCT</w:t>
      </w:r>
    </w:p>
    <w:p>
      <w:r>
        <w:t>46,36</w:t>
      </w:r>
    </w:p>
    <w:p>
      <w:r>
        <w:t>(Chi tiết theo Phụ biểu số I đính kèm)</w:t>
      </w:r>
    </w:p>
    <w:p>
      <w:r>
        <w:t>3.   Diện tích đưa đất chưa sử dụng đưa vào sử dụng cho các mục đích</w:t>
      </w:r>
    </w:p>
    <w:p>
      <w:r>
        <w:t>TT</w:t>
      </w:r>
    </w:p>
    <w:p>
      <w:r>
        <w:t>Chỉ tiêu sử dụng đất</w:t>
      </w:r>
    </w:p>
    <w:p>
      <w:r>
        <w:t>Mã</w:t>
      </w:r>
    </w:p>
    <w:p>
      <w:r>
        <w:t>Tổng diện tích    (ha)</w:t>
      </w:r>
    </w:p>
    <w:p>
      <w:r>
        <w:t>Tổng cộng</w:t>
      </w:r>
    </w:p>
    <w:p>
      <w:r>
        <w:t>462,60</w:t>
      </w:r>
    </w:p>
    <w:p>
      <w:r>
        <w:t>1</w:t>
      </w:r>
    </w:p>
    <w:p>
      <w:r>
        <w:t>Đất nông nghiệp</w:t>
      </w:r>
    </w:p>
    <w:p>
      <w:r>
        <w:t>NNP</w:t>
      </w:r>
    </w:p>
    <w:p>
      <w:r>
        <w:t>232,26</w:t>
      </w:r>
    </w:p>
    <w:p>
      <w:r>
        <w:t>2</w:t>
      </w:r>
    </w:p>
    <w:p>
      <w:r>
        <w:t>Đất phi nông nghiệp</w:t>
      </w:r>
    </w:p>
    <w:p>
      <w:r>
        <w:t>PNN</w:t>
      </w:r>
    </w:p>
    <w:p>
      <w:r>
        <w:t>230,34</w:t>
      </w:r>
    </w:p>
    <w:p>
      <w:r>
        <w:t>(Chi tiết theo Phụ biểu số II đính kèm)</w:t>
      </w:r>
    </w:p>
    <w:p>
      <w:r>
        <w:t>4.   Vị trí, diện tích các khu vực đất phải chuyển mục đích sử dụng đất được xác định theo bản đồ điều chỉnh quy hoạch sử dụng đất thời kỳ 2021-2030, tỷ lệ 1/25.000, Báo cáo thuyết minh tổng hợp điều chỉnh quy hoạch sử dụng đất thời kỳ 2021-2030 và kế hoạch sử dụng đất năm 2024, thị xã Nghi Sơn.</w:t>
      </w:r>
    </w:p>
    <w:p>
      <w:r>
        <w:t>Điều 2.    Phê duyệt kế hoạch sử dụng đất năm 2024, thị xã Nghi Sơn với các chỉ tiêu chủ yếu như sau:</w:t>
      </w:r>
    </w:p>
    <w:p>
      <w:r>
        <w:t>1.   Phân bổ diện tích các loại đất trong năm kế hoạch</w:t>
      </w:r>
    </w:p>
    <w:p>
      <w:r>
        <w:t>TT</w:t>
      </w:r>
    </w:p>
    <w:p>
      <w:r>
        <w:t>Chỉ tiêu sử dụng đất</w:t>
      </w:r>
    </w:p>
    <w:p>
      <w:r>
        <w:t>Mã</w:t>
      </w:r>
    </w:p>
    <w:p>
      <w:r>
        <w:t>Tổng diện tích    (ha)</w:t>
      </w:r>
    </w:p>
    <w:p>
      <w:r>
        <w:t>Tổng diện tích</w:t>
      </w:r>
    </w:p>
    <w:p>
      <w:r>
        <w:t>45.560,99</w:t>
      </w:r>
    </w:p>
    <w:p>
      <w:r>
        <w:t>1</w:t>
      </w:r>
    </w:p>
    <w:p>
      <w:r>
        <w:t>Đất nông nghiệp</w:t>
      </w:r>
    </w:p>
    <w:p>
      <w:r>
        <w:t>NNP</w:t>
      </w:r>
    </w:p>
    <w:p>
      <w:r>
        <w:t>29.015,38</w:t>
      </w:r>
    </w:p>
    <w:p>
      <w:r>
        <w:t>2</w:t>
      </w:r>
    </w:p>
    <w:p>
      <w:r>
        <w:t>Đất phi nông nghiệp</w:t>
      </w:r>
    </w:p>
    <w:p>
      <w:r>
        <w:t>PNN</w:t>
      </w:r>
    </w:p>
    <w:p>
      <w:r>
        <w:t>15.886,58</w:t>
      </w:r>
    </w:p>
    <w:p>
      <w:r>
        <w:t>3</w:t>
      </w:r>
    </w:p>
    <w:p>
      <w:r>
        <w:t>Đất chưa sử dụng</w:t>
      </w:r>
    </w:p>
    <w:p>
      <w:r>
        <w:t>CSD</w:t>
      </w:r>
    </w:p>
    <w:p>
      <w:r>
        <w:t>697,03</w:t>
      </w:r>
    </w:p>
    <w:p>
      <w:r>
        <w:t>(Chi tiết theo Phụ biểu số III đính kèm)</w:t>
      </w:r>
    </w:p>
    <w:p>
      <w:r>
        <w:t>2.   Kế hoạch thu hồi     các loại đất.</w:t>
      </w:r>
    </w:p>
    <w:p>
      <w:r>
        <w:t>TT</w:t>
      </w:r>
    </w:p>
    <w:p>
      <w:r>
        <w:t>Chỉ tiêu sử dụng đất</w:t>
      </w:r>
    </w:p>
    <w:p>
      <w:r>
        <w:t>Mã</w:t>
      </w:r>
    </w:p>
    <w:p>
      <w:r>
        <w:t>Tổng diện tích    (ha)</w:t>
      </w:r>
    </w:p>
    <w:p>
      <w:r>
        <w:t>1</w:t>
      </w:r>
    </w:p>
    <w:p>
      <w:r>
        <w:t>Đất nông nghiệp</w:t>
      </w:r>
    </w:p>
    <w:p>
      <w:r>
        <w:t>NNP</w:t>
      </w:r>
    </w:p>
    <w:p>
      <w:r>
        <w:t>1.779,85</w:t>
      </w:r>
    </w:p>
    <w:p>
      <w:r>
        <w:t>2</w:t>
      </w:r>
    </w:p>
    <w:p>
      <w:r>
        <w:t>Đất phi nông nghiệp</w:t>
      </w:r>
    </w:p>
    <w:p>
      <w:r>
        <w:t>PNN</w:t>
      </w:r>
    </w:p>
    <w:p>
      <w:r>
        <w:t>392,14</w:t>
      </w:r>
    </w:p>
    <w:p>
      <w:r>
        <w:t>(Chi tiết theo Phụ biểu số IV đính kèm)</w:t>
      </w:r>
    </w:p>
    <w:p>
      <w:r>
        <w:t>3.   Kế hoạch chuyển mục đích sử dụng đất:</w:t>
      </w:r>
    </w:p>
    <w:p>
      <w:r>
        <w:t>TT</w:t>
      </w:r>
    </w:p>
    <w:p>
      <w:r>
        <w:t>Chỉ tiêu sử dụng đất</w:t>
      </w:r>
    </w:p>
    <w:p>
      <w:r>
        <w:t>Mã</w:t>
      </w:r>
    </w:p>
    <w:p>
      <w:r>
        <w:t>Diện tích    (ha)</w:t>
      </w:r>
    </w:p>
    <w:p>
      <w:r>
        <w:t>1</w:t>
      </w:r>
    </w:p>
    <w:p>
      <w:r>
        <w:t>Đất nông nghiệp chuyển sang phi nông nghiệp</w:t>
      </w:r>
    </w:p>
    <w:p>
      <w:r>
        <w:t>NNP/PNN</w:t>
      </w:r>
    </w:p>
    <w:p>
      <w:r>
        <w:t>1.962,62</w:t>
      </w:r>
    </w:p>
    <w:p>
      <w:r>
        <w:t>1.1</w:t>
      </w:r>
    </w:p>
    <w:p>
      <w:r>
        <w:t>Đất trồng lúa</w:t>
      </w:r>
    </w:p>
    <w:p>
      <w:r>
        <w:t>LUA/PNN</w:t>
      </w:r>
    </w:p>
    <w:p>
      <w:r>
        <w:t>550,51</w:t>
      </w:r>
    </w:p>
    <w:p>
      <w:r>
        <w:t>Trong đó: Đất chuyên trồng lúa nước</w:t>
      </w:r>
    </w:p>
    <w:p>
      <w:r>
        <w:t>LUC/PNN</w:t>
      </w:r>
    </w:p>
    <w:p>
      <w:r>
        <w:t>289,87</w:t>
      </w:r>
    </w:p>
    <w:p>
      <w:r>
        <w:t>1.2</w:t>
      </w:r>
    </w:p>
    <w:p>
      <w:r>
        <w:t>Đất trồng cây hàng năm khác</w:t>
      </w:r>
    </w:p>
    <w:p>
      <w:r>
        <w:t>HNK/PNN</w:t>
      </w:r>
    </w:p>
    <w:p>
      <w:r>
        <w:t>270,71</w:t>
      </w:r>
    </w:p>
    <w:p>
      <w:r>
        <w:t>1.3</w:t>
      </w:r>
    </w:p>
    <w:p>
      <w:r>
        <w:t>Đất trồng cây lâu năm</w:t>
      </w:r>
    </w:p>
    <w:p>
      <w:r>
        <w:t>CLN/PNN</w:t>
      </w:r>
    </w:p>
    <w:p>
      <w:r>
        <w:t>152,97</w:t>
      </w:r>
    </w:p>
    <w:p>
      <w:r>
        <w:t>1.4</w:t>
      </w:r>
    </w:p>
    <w:p>
      <w:r>
        <w:t>Đất rừng phòng hộ</w:t>
      </w:r>
    </w:p>
    <w:p>
      <w:r>
        <w:t>RPH/PNN</w:t>
      </w:r>
    </w:p>
    <w:p>
      <w:r>
        <w:t>62,13</w:t>
      </w:r>
    </w:p>
    <w:p>
      <w:r>
        <w:t>1.5</w:t>
      </w:r>
    </w:p>
    <w:p>
      <w:r>
        <w:t>Đất rừng đặc dụng</w:t>
      </w:r>
    </w:p>
    <w:p>
      <w:r>
        <w:t>RDD/PNN</w:t>
      </w:r>
    </w:p>
    <w:p>
      <w:r>
        <w:t>1.6</w:t>
      </w:r>
    </w:p>
    <w:p>
      <w:r>
        <w:t>Đất rừng sản xuất</w:t>
      </w:r>
    </w:p>
    <w:p>
      <w:r>
        <w:t>RSX/PNN</w:t>
      </w:r>
    </w:p>
    <w:p>
      <w:r>
        <w:t>803,27</w:t>
      </w:r>
    </w:p>
    <w:p>
      <w:r>
        <w:t>Trong đó: Đất có rừng sản xuất là rừng tự nhiên</w:t>
      </w:r>
    </w:p>
    <w:p>
      <w:r>
        <w:t>RSN/PNN</w:t>
      </w:r>
    </w:p>
    <w:p>
      <w:r>
        <w:t>1.7</w:t>
      </w:r>
    </w:p>
    <w:p>
      <w:r>
        <w:t>Đất nuôi trồng thủy sản</w:t>
      </w:r>
    </w:p>
    <w:p>
      <w:r>
        <w:t>NTS/PNN</w:t>
      </w:r>
    </w:p>
    <w:p>
      <w:r>
        <w:t>98,50</w:t>
      </w:r>
    </w:p>
    <w:p>
      <w:r>
        <w:t>1.8</w:t>
      </w:r>
    </w:p>
    <w:p>
      <w:r>
        <w:t>Đất làm muối</w:t>
      </w:r>
    </w:p>
    <w:p>
      <w:r>
        <w:t>LMU/PNN</w:t>
      </w:r>
    </w:p>
    <w:p>
      <w:r>
        <w:t>24,53</w:t>
      </w:r>
    </w:p>
    <w:p>
      <w:r>
        <w:t>1.9</w:t>
      </w:r>
    </w:p>
    <w:p>
      <w:r>
        <w:t>Đất nông nghiệp khác</w:t>
      </w:r>
    </w:p>
    <w:p>
      <w:r>
        <w:t>NKH/PNN</w:t>
      </w:r>
    </w:p>
    <w:p>
      <w:r>
        <w:t>2</w:t>
      </w:r>
    </w:p>
    <w:p>
      <w:r>
        <w:t>Chuyển đổi cơ cấu sử dụng đất trong nội bộ đất nông nghiệp</w:t>
      </w:r>
    </w:p>
    <w:p>
      <w:r>
        <w:t>7,50</w:t>
      </w:r>
    </w:p>
    <w:p>
      <w:r>
        <w:t>2.9</w:t>
      </w:r>
    </w:p>
    <w:p>
      <w:r>
        <w:t>Đất rừng sản xuất chuyển sang đất nông nghiệp không phải là rừng</w:t>
      </w:r>
    </w:p>
    <w:p>
      <w:r>
        <w:t>RSX/NKR(a)</w:t>
      </w:r>
    </w:p>
    <w:p>
      <w:r>
        <w:t>7,50</w:t>
      </w:r>
    </w:p>
    <w:p>
      <w:r>
        <w:t>3</w:t>
      </w:r>
    </w:p>
    <w:p>
      <w:r>
        <w:t>Đất phi nông nghiệp không phải là đất ở chuyển sang đất ở</w:t>
      </w:r>
    </w:p>
    <w:p>
      <w:r>
        <w:t>PKO/OCT</w:t>
      </w:r>
    </w:p>
    <w:p>
      <w:r>
        <w:t>30,39</w:t>
      </w:r>
    </w:p>
    <w:p>
      <w:r>
        <w:t>(Chi tiết theo Phụ biểu số V đính kèm)</w:t>
      </w:r>
    </w:p>
    <w:p>
      <w:r>
        <w:t>4.   Kế hoạch đưa đất chưa sử dụng vào sử dụng</w:t>
      </w:r>
    </w:p>
    <w:p>
      <w:r>
        <w:t>TT</w:t>
      </w:r>
    </w:p>
    <w:p>
      <w:r>
        <w:t>Chỉ tiêu sử dụng đất</w:t>
      </w:r>
    </w:p>
    <w:p>
      <w:r>
        <w:t>Mã</w:t>
      </w:r>
    </w:p>
    <w:p>
      <w:r>
        <w:t>Tổng diện tích    (ha)</w:t>
      </w:r>
    </w:p>
    <w:p>
      <w:r>
        <w:t>Tổng cộng</w:t>
      </w:r>
    </w:p>
    <w:p>
      <w:r>
        <w:t>141,51</w:t>
      </w:r>
    </w:p>
    <w:p>
      <w:r>
        <w:t>1</w:t>
      </w:r>
    </w:p>
    <w:p>
      <w:r>
        <w:t>Đất nông nghiệp</w:t>
      </w:r>
    </w:p>
    <w:p>
      <w:r>
        <w:t>NNP</w:t>
      </w:r>
    </w:p>
    <w:p>
      <w:r>
        <w:t>0,00</w:t>
      </w:r>
    </w:p>
    <w:p>
      <w:r>
        <w:t>2</w:t>
      </w:r>
    </w:p>
    <w:p>
      <w:r>
        <w:t>Đất phi nông nghiệp</w:t>
      </w:r>
    </w:p>
    <w:p>
      <w:r>
        <w:t>PNN</w:t>
      </w:r>
    </w:p>
    <w:p>
      <w:r>
        <w:t>141,51</w:t>
      </w:r>
    </w:p>
    <w:p>
      <w:r>
        <w:t>(Chi tiết theo Phụ biểu số VI đính kèm)</w:t>
      </w:r>
    </w:p>
    <w:p>
      <w:r>
        <w:t>5.   Danh mục công trình, dự án thực hiện trong năm 2023:  Chi tiết theo Phụ biểu số VII đính kèm.</w:t>
      </w:r>
    </w:p>
    <w:p>
      <w:r>
        <w:t>Điều 3.    Tổ chức thực hiện.</w:t>
      </w:r>
    </w:p>
    <w:p>
      <w:r>
        <w:t>1.   Ủy ban nhân dân thị xã Nghi Sơn.</w:t>
      </w:r>
    </w:p>
    <w:p>
      <w:r>
        <w:t>-   Tổ chức thực hiện điều chỉnh quy hoạch sử dụng đất thời kỳ 2021-2030 và kế hoạch sử dụng đất năm 2024, thị xã Nghi Sơn; công bố, công khai hồ sơ điều chỉnh quy hoạch sử dụng đất làm cơ sở triển khai lập kế hoạch sử dụng đất hàng năm phù hợp với các chỉ tiêu sử dụng đất, đáp ứng yêu cầu phát triển kinh tế - xã hội, đảm bảo quốc phòng, an ninh trên địa bàn.</w:t>
      </w:r>
    </w:p>
    <w:p>
      <w:r>
        <w:t>-   Tăng cường công tác tuyên truyền pháp luật đất đai để người sử dụng đất nắm vững các quy định của pháp luật, sử dụng đất đúng mục đích, tiết kiệm, hiệu quả, bảo vệ môi trường và phát triển bền vững.</w:t>
      </w:r>
    </w:p>
    <w:p>
      <w:r>
        <w:t>-   Chịu trách nhiệm trước UBND tỉnh, Chủ tịch UBND tỉnh về xác định ranh giới, tính chính xác và không gian sử dụng đất và khu chức năng trong Khu kinh tế Nghi Sơn; công khai diện tích bảo vệ đất trồng lúa, đất rừng đặc dụng, đất rừng phòng hộ, đất rừng sản xuất là rừng tự nhiên đã được xác định trong quy hoạch, kế hoạch sử dụng đất. Căn cứ hồ sơ điều chỉnh quy hoạch sử dụng đất được duyệt, phối     hợp với Sở Tài nguyên và Môi trường lập kế hoạch sử dụng đất hàng năm; thực hiện nghiêm trình tự, thủ tục, hồ sơ chuyển mục đích đất trồng lúa, đất rừng phòng hộ, đất rừng đặc dụng hoặc đất có rừng tự nhiên để báo cáo Thủ tướng Chính phủ, Hội đồng nhân dân tỉnh chấp thuận theo th  ẩ  m quyền và quy định của pháp luật làm căn cứ để thu hồi đất, giao đất, cho thuê đất đảm bảo phù hợp với chỉ tiêu sử dụng đất của huyện, của tỉnh.</w:t>
      </w:r>
    </w:p>
    <w:p>
      <w:r>
        <w:t>-   Thực hiện đầy đủ, nghiêm túc trách nhiệm quản lý nhà nước về đất đai; quản lý, sử dụng đất theo đúng quy hoạch, kế hoạch sử dụng đất được duyệt; thường xuyên kiểm tra, giám sát, phát hiện xử lý kịp thời các trường hợp vi phạm về sử dụng đất; kiên quyết không giao đất, cho thuê đất, chuyển mục đích sử dụng đất, thu hồi đất theo thẩm quyền đối với các trường hợp không có trong quy hoạch, kế hoạch sử dụng đất.</w:t>
      </w:r>
    </w:p>
    <w:p>
      <w:r>
        <w:t>-   Chủ động cân đối, bố trí, huy động các nguồn lực để thực hiện hiệu quả điều chỉnh quy hoạch, kế hoạch sử dụng đất của huyện. Khuyến khích sử dụng đất tiết kiệm, hiệu quả, khắc phục tình trạng bỏ hoang đất đã giao và đã cho thuê. Tổ chức quản lý, giám sát chặt chẽ quỹ đất được quy hoạch phát triển đô thị, khu công nghiệp, cụm công nghiệp, đất cơ sở sản xuất phi nông nghiệp theo đúng quy hoạch, kế hoạch sử dụng đất, khắc phục tình trạng mất cân đối trong cơ cấu sử dụng đất giữa đất ở với đất xây dựng cơ sở hạ tầng kỹ thuật, hạ tầng xã hội và các yêu cầu về bảo vệ môi trường.</w:t>
      </w:r>
    </w:p>
    <w:p>
      <w:r>
        <w:t>-   Tăng cường công tác điều tra, đánh giá chất lượng, tiềm năng đất đai; đánh giá thoái hóa đất, ô nhiễm đất; nâng cao chất lượng nguồn nhân lực và tăng cường ứng dụng khoa h  ọ  c công nghệ trong công tác quản lý đất đai; đ  ẩ  y mạnh công tác dự báo, thông tin và định hướng trong sử dụng đất, nhất là việc giám sát, đánh giá hiệu quả công tác quy hoạch, kế hoạch sử dụng đất.</w:t>
      </w:r>
    </w:p>
    <w:p>
      <w:r>
        <w:t>-   Định kỳ hàng năm, tổng hợp, báo cáo và đánh giá cụ thể kết quả thực hiện quy hoạch, kế hoạch sử dụng đất của huyện, gửi Sở Tài nguyên và Môi trường để tổng hợp, báo cáo UBND tỉnh theo quy định.</w:t>
      </w:r>
    </w:p>
    <w:p>
      <w:r>
        <w:t>2.   Sở Tài nguyên và Môi trường</w:t>
      </w:r>
    </w:p>
    <w:p>
      <w:r>
        <w:t>-   Chịu trách nhiệm trước pháp luật và UBND tỉnh, Chủ tịch UBND tỉnh trong tham mưu quản lý nhà nước về đất đai trên địa bàn tỉnh; về tính chính xác, sự phù hợp của chỉ tiêu chuyển mục đích sử dụng của từng loại đất được thẩm định và chấp hành quy định của pháp luật liên quan đến không gian sử dụng đất trong kỳ quy hoạch được thẩm định, phê duyệt.</w:t>
      </w:r>
    </w:p>
    <w:p>
      <w:r>
        <w:t>-   Chủ trì, phối hợp với các đơn vị liên quan theo dõi, kiểm tra, thanh tra, giám sát quá trình triển khai, tổ chức thực hiện điều chỉnh quy hoạch, kế hoạch sử dụng đất của huyện; kiên quyết không giải quyết hoặc tham mưu giải quyết việc giao đất, cho thuê đất, chuyển mục đích sử dụng đất, thu hồi đất đối với các trường hợp không có trong quy hoạch, kế hoạch sử dụng đất; kiểm tra, xử lý các trường hợp đã được giao đất, cho thuê đất nhưng không sử dụng, sử dụng sai mục đích theo đúng quy định của pháp luật.</w:t>
      </w:r>
    </w:p>
    <w:p>
      <w:r>
        <w:t>-   H  ằ  ng năm, chủ trì, phối     hợp với các đơn vị liên quan tổ chức thẩm định kế hoạch sử dụng đất của huyện theo đúng tiến độ, đảm bảo đúng chất lượng và thời gian theo quy định, báo cáo UBND tỉnh xem xét, phê duyệt; đồng thời tổng hợp, báo cáo UBND tỉnh kết quả thực hiện, làm rõ những hạn chế, khó khăn, đề xuất     được các biện pháp khắc phục trong thực hiện điều chỉnh quy hoạch sử dụng đất đến năm 2030 cấp huyện theo quy định.</w:t>
      </w:r>
    </w:p>
    <w:p>
      <w:r>
        <w:t>3.   Các Sở, ban, ngành cấp tỉnh và các đơn vị có liên quan theo chức năng, nhiệm vụ được giao có trách nhiệm phối hợp chặt chẽ, triển khai, tổ chức thực hiện hiệu quả các nội dung điều chỉnh quy hoạch sử dụng đất đến năm 2030, thị xã Nghi Sơn     theo đúng quy định của pháp luật.</w:t>
      </w:r>
    </w:p>
    <w:p>
      <w:r>
        <w:t>Điều 4.    Quyết định này có hiệu lực thi hành kể từ ngày ký ban hành.</w:t>
      </w:r>
    </w:p>
    <w:p>
      <w:r>
        <w:t>Chánh Văn phòng UBND tỉnh, Giám đốc các Sở: Tài nguyên và Môi trường, Kế hoạch và Đầu tư, Xây dựng, Công Thương, Nông nghiệp và PTNT, Giao thông vận tải, Y tế, Giáo dục và Đào tạo; Ban quản lý Khu kinh tế Nghi Sơn và các khu công nghiệp; Công an tỉnh, Bộ Chỉ huy Quân sự tỉnh; UBND thị xã Nghi Sơn và Thủ trưởng các cơ quan, đơn vị có liên quan chịu trách nhiệm thi hành Quyết định này./.</w:t>
      </w:r>
    </w:p>
    <w:p>
      <w:r>
        <w:t>Nơi nhận:</w:t>
      </w:r>
    </w:p>
    <w:p>
      <w:r>
        <w:t>-   Như Điều 4, Quyết định;</w:t>
      </w:r>
    </w:p>
    <w:p>
      <w:r>
        <w:t>-   Bộ Tài nguyên và Môi trường (để b/cáo);</w:t>
      </w:r>
    </w:p>
    <w:p>
      <w:r>
        <w:t>-   Thường trực: Tỉnh ủy, HĐND tỉnh (để (b/cáo);</w:t>
      </w:r>
    </w:p>
    <w:p>
      <w:r>
        <w:t>-   Chủ tịch, các PCT UBND tỉnh (để b/cáo);</w:t>
      </w:r>
    </w:p>
    <w:p>
      <w:r>
        <w:t>-   Thị ủy, HĐND thị xã Nghi Sơn;</w:t>
      </w:r>
    </w:p>
    <w:p>
      <w:r>
        <w:t>-   Lưu: VT, NN.</w:t>
      </w:r>
    </w:p>
    <w:p>
      <w:r>
        <w:t>(MC108.04.24)</w:t>
      </w:r>
    </w:p>
    <w:p>
      <w:r>
        <w:t>TM. ỦY BAN NHÂN DÂN</w:t>
      </w:r>
    </w:p>
    <w:p>
      <w:r>
        <w:t>KT. CHỦ TỊCH</w:t>
      </w:r>
    </w:p>
    <w:p>
      <w:r>
        <w:t>PHÓ CHỦ TỊCH</w:t>
      </w:r>
    </w:p>
    <w:p>
      <w:r>
        <w:t>Lê Đức Giang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