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1505/QĐ-UBND năm 2025 công bố chuẩn hóa danh mục thủ tục hành chính lĩnh vực khoa học và công nghệ, nông nghiệp thuộc thẩm quyền giải quyết của Sở Nông nghiệp và Môi trường, Ủy ban nhân dân cấp huyện, cấp xã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1505/QĐ-UBND</w:t>
      </w:r>
    </w:p>
    <w:p>
      <w:r>
        <w:t>Khánh Hòa, ngày 05 tháng 6 năm 2025</w:t>
      </w:r>
    </w:p>
    <w:p>
      <w:r>
        <w:t>QUYẾT ĐỊNH</w:t>
      </w:r>
    </w:p>
    <w:p>
      <w:r>
        <w:t>VỀ VIỆC CÔNG BỐ CHUẨN HÓA DANH MỤC THỦ TỤC HÀNH CHÍNH LĨNH VỰC KHOA HỌC VÀ CÔNG NGHỆ, NÔNG NGHIỆP THUỘC THẨM QUYỀN GIẢI QUYẾT CỦA SỞ NÔNG NGHIỆP VÀ MÔI TRƯỜNG, UBND CẤP HUYỆN, UBND CẤP XÃ</w:t>
      </w:r>
    </w:p>
    <w:p>
      <w:r>
        <w:t>CHỦ TỊCH ỦY BAN NHÂN DÂN TỈNH KHÁNH HÒA</w:t>
      </w:r>
    </w:p>
    <w:p>
      <w:r>
        <w:t>Căn cứ Luật Tổ chức chính quyền địa phương ngày 19/02/2025;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3ỉ/10/2017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Tờ trình số 253/TTr-SNNMT ngày 02/6/2025.</w:t>
      </w:r>
    </w:p>
    <w:p>
      <w:r>
        <w:t>QUYẾT ĐỊNH:</w:t>
      </w:r>
    </w:p>
    <w:p>
      <w:r>
        <w:t>Điều 1.  Công bố kèm theo Quyết định này chuẩn hóa danh mục thủ tục hành chính lĩnh vực khoa học và công nghệ, nông nghiệp thuộc thẩm quyền giải quyết của Sở Nông nghiệp và Môi trường, UBND cấp huyện, UBND cấp xã.</w:t>
      </w:r>
    </w:p>
    <w:p>
      <w:r>
        <w:t>Điều 2.  Quyết định này có hiệu lực thi hành kể từ ngày ký và thay thế danh mục thủ tục hành chính lĩnh vực khoa học và công nghệ, nông nghiệp ban hành kèm theo các Quyết định: số 985/QĐ-UBND ngày 08/4/2019, số 983/QĐ-UBND ngày 08/4/2019, số 984/QĐ-UBND ngày 08/4/2020, số 880/QĐ-UBND ngày 31/03/2022, số 1560/QĐ-UBND ngày 06/7/2023 của Chủ tịch UBND tỉnh.</w:t>
      </w:r>
    </w:p>
    <w:p>
      <w:r>
        <w:t>Điều 3.  Chánh Văn phòng UBND tỉnh, Giám đốc Sở Nông nghiệp và Môi trường, Chủ tịch UBND các huyện, thị xã, thành phố, Chủ tịch UBND các xã, phường, thị trấn và các tổ chức, cá nhân có liên quan chịu trách nhiệm thi hành Quyết định này./.</w:t>
      </w:r>
    </w:p>
    <w:p>
      <w:r>
        <w:t>Nơi nhận:      (VBĐT)</w:t>
      </w:r>
    </w:p>
    <w:p>
      <w:r>
        <w:t>- Như Điều 3 (để thi hành);</w:t>
      </w:r>
    </w:p>
    <w:p>
      <w:r>
        <w:t>- Cục Kiểm soát TTHC (VPCP);</w:t>
      </w:r>
    </w:p>
    <w:p>
      <w:r>
        <w:t>- TT. Tỉnh ủy (báo cáo);</w:t>
      </w:r>
    </w:p>
    <w:p>
      <w:r>
        <w:t>- TT. HĐND tỉnh (báo cáo);</w:t>
      </w:r>
    </w:p>
    <w:p>
      <w:r>
        <w:t>- Chủ tịch và các PCT UBND tỉnh;</w:t>
      </w:r>
    </w:p>
    <w:p>
      <w:r>
        <w:t>- Lãnh đạo VPUBND tỉnh;</w:t>
      </w:r>
    </w:p>
    <w:p>
      <w:r>
        <w:t>- Trung tâm PVHCC tỉnh;</w:t>
      </w:r>
    </w:p>
    <w:p>
      <w:r>
        <w:t>- Trung tâm CB&amp;CTTĐT tỉnh;</w:t>
      </w:r>
    </w:p>
    <w:p>
      <w:r>
        <w:t>- Lưu: VT, LH, PT, NgM.</w:t>
      </w:r>
    </w:p>
    <w:p>
      <w:r>
        <w:t>CHỦ TỊCH</w:t>
      </w:r>
    </w:p>
    <w:p>
      <w:r>
        <w:t>Nguyễn Tấn Tuân</w:t>
      </w:r>
    </w:p>
    <w:p>
      <w:r>
        <w:t>PHỤ LỤC</w:t>
      </w:r>
    </w:p>
    <w:p>
      <w:r>
        <w:t>CHUẨN HÓA DANH MỤC THỦ TỤC HÀNH CHÍNH LĨNH VỰC KHOA HỌC VÀ CÔNG NGHỆ, NÔNG NGHIỆP THUỘC THẨM QUYỀN GIẢI QUYẾT CỦA SỞ NÔNG NGHIỆP VÀ MÔI TRƯỜNG, ỦY BAN NHÂN DÂN CẤP HUYỆN VÀ ỦY BAN NHÂN DÂN CẤP XÃ</w:t>
      </w:r>
    </w:p>
    <w:p>
      <w:r>
        <w:t>(Ban hành kèm theo Quyết định số 4505/QĐ-UBND ngày 05/6/2025 của Chủ tịch UBND tỉnh Khánh Hòa)</w:t>
      </w:r>
    </w:p>
    <w:p>
      <w:r>
        <w:t>I. DANH MỤC THỦ TỤC HÀNH CHÍNH THUỘC THẨM QUYỀN GIẢI QUYẾT CỦA SỞ NÔNG NGHIỆP VÀ MÔI TRƯỜNG</w:t>
      </w:r>
    </w:p>
    <w:p>
      <w:r>
        <w:t>TT</w:t>
      </w:r>
    </w:p>
    <w:p>
      <w:r>
        <w:t>Tên thủ tục hành chính</w:t>
      </w:r>
    </w:p>
    <w:p>
      <w:r>
        <w:t>Thời hạn giải quyết</w:t>
      </w:r>
    </w:p>
    <w:p>
      <w:r>
        <w:t>Địa điểm thực hiện</w:t>
      </w:r>
    </w:p>
    <w:p>
      <w:r>
        <w:t>Phí, lệ phí (nếu có)</w:t>
      </w:r>
    </w:p>
    <w:p>
      <w:r>
        <w:t>Căn cứ pháp lý</w:t>
      </w:r>
    </w:p>
    <w:p>
      <w:r>
        <w:t>1</w:t>
      </w:r>
    </w:p>
    <w:p>
      <w:r>
        <w:t>Công nhận vùng nông nghiệp ứng dụng cao.</w:t>
      </w:r>
    </w:p>
    <w:p>
      <w:r>
        <w:t>Mã số TTHC: 1.011647</w:t>
      </w:r>
    </w:p>
    <w:p>
      <w:r>
        <w:t>- Trường hợp hồ sơ hợp lệ: 30 ngày làm việc, kể từ ngày nhận được hồ sơ.</w:t>
      </w:r>
    </w:p>
    <w:p>
      <w:r>
        <w:t>- Trường hợp hồ sơ phải thực hiện bổ sung, hoàn thiện hồ sơ: 65 ngày làm việc, kể từ ngày nhận được hồ sơ.</w:t>
      </w:r>
    </w:p>
    <w:p>
      <w:r>
        <w:t>Trung tâm Phục vụ hành chính công tỉnh Khánh Hòa</w:t>
      </w:r>
    </w:p>
    <w:p>
      <w:r>
        <w:t>Không quy định</w:t>
      </w:r>
    </w:p>
    <w:p>
      <w:r>
        <w:t>- Luật Công nghệ cao ngày 13/11/2008;</w:t>
      </w:r>
    </w:p>
    <w:p>
      <w:r>
        <w:t>- Quyết định số 66/2015/QĐ-TTg ngày 25/12/2015 của Thủ tướng Chính phủ quy định tiêu chí, thẩm quyền, trình tự, thủ tục công nhận vùng nông nghiệp ứng dụng công nghệ cao;</w:t>
      </w:r>
    </w:p>
    <w:p>
      <w:r>
        <w:t>- Quyết định số 1597/QĐ-BNNMT ngày 23/5/2025 của Bộ trưởng Bộ Nông nghiệp và Môi trường về việc công bố chuẩn hóa thủ tục hành chính lĩnh vực khoa học và công nghệ, nông nghiệp thuộc phạm vi chức năng quản lý nhà nước của Bộ Nông nghiệp và Môi trường.</w:t>
      </w:r>
    </w:p>
    <w:p>
      <w:r>
        <w:t>2</w:t>
      </w:r>
    </w:p>
    <w:p>
      <w:r>
        <w:t>Đăng ký công bố hợp quy đối với các sản phẩm, hàng hóa sản xuất trong nước được quản lý bởi các quy chuẩn kỹ thuật quốc gia do Bộ Nông nghiệp và Môi trường ban hành.</w:t>
      </w:r>
    </w:p>
    <w:p>
      <w:r>
        <w:t>Mã số TTHC: 1.009478</w:t>
      </w:r>
    </w:p>
    <w:p>
      <w:r>
        <w:t>05 ngày làm việc, kể từ ngày nhận được hồ sơ đầy đủ, hợp lệ.</w:t>
      </w:r>
    </w:p>
    <w:p>
      <w:r>
        <w:t>Trung tâm Phục vụ hành chính công tỉnh Khánh Hòa</w:t>
      </w:r>
    </w:p>
    <w:p>
      <w:r>
        <w:t>Lệ phí: 150.000 đồng</w:t>
      </w:r>
    </w:p>
    <w:p>
      <w:r>
        <w:t>- Luật Chất lượng sản phẩm, hàng hóa ngày 21/11/2007;</w:t>
      </w:r>
    </w:p>
    <w:p>
      <w:r>
        <w:t>- Luật Tiêu chuẩn và Quy chuẩn kỹ thuật ngày 29/6/2006;</w:t>
      </w:r>
    </w:p>
    <w:p>
      <w:r>
        <w:t>- Nghị định số 127/2007/NĐ-CP ngày 01/8/2007 của Chính phủ quy định chi tiết thi hành một số điều của Luật Tiêu chuẩn và Quy chuẩn kỹ thuật;</w:t>
      </w:r>
    </w:p>
    <w:p>
      <w:r>
        <w:t>- Nghị định số 132/2008/NĐ-CP ngày 31/12/2008 của Chính phủ quy định chi tiết thi hành một số điều của Luật Chất lượng sản phẩm, hàng hóa;</w:t>
      </w:r>
    </w:p>
    <w:p>
      <w:r>
        <w:t>- Nghị định số 74/2018/NĐ-CP ngày 15/5/2018 sửa đổi, bổ sung một số điều của Nghị định số 132/2008/NĐ-CP ngày 31/12/2008 của Chính phủ quy định chi tiết thi hành một số điều của Luật Chất lượng sản phẩm, hàng hóa;</w:t>
      </w:r>
    </w:p>
    <w:p>
      <w:r>
        <w:t>- Thông tư số 28/2012/TT-BKHCN ngày 12/12/2012 của Bộ trưởng Bộ Khoa học và Công nghệ quy định về công bố hợp chuẩn, công bố hợp quy và phương thức đánh giá sự phù hợp với tiêu chuẩn, quy chuẩn kỹ thuật;</w:t>
      </w:r>
    </w:p>
    <w:p>
      <w:r>
        <w:t>- Thông tư số 02/2017/TT-BKHCN ngày 31/3/2017 của Bộ trưởng Bộ Khoa học và Công nghệ sửa đổi, bổ sung một số điều của Thông tư số 28/2012/TT-BKHCN ngày 12/12/2012 của Bộ trưởng Bộ Khoa học và Công nghệ quy định về công bố hợp quy, công bố hợp quy và phương thức đánh giá sự phù hợp với tiêu chuẩn, quy chuẩn kỹ thuật;</w:t>
      </w:r>
    </w:p>
    <w:p>
      <w:r>
        <w:t>- Thông tư số 183/2016/TT-BTC ngày 08/11/2016 của Bộ trưởng Bộ Tài chính quy định mức thu, chế độ thu, nộp, quản lý lệ phí cấp giấy đăng ký công bố hợp chuẩn, hợp quy;</w:t>
      </w:r>
    </w:p>
    <w:p>
      <w:r>
        <w:t>- Thông tư số 06/2020/TT-BKHCN ngày 10/12/2020 của Bộ trưởng Bộ Khoa học và Công nghệ quy định chi tiết và biện pháp thi hành một số điều Nghị định số 132/2008/NĐ-CP ngày 31/12/2008, Nghị định số 74/2018/NĐ-CP ngày 15/5/2018, Nghị định số 154/2018/NĐ-CP ngày 09/11/2018 và Nghị định số 119/2017/NĐ-CP ngày 01/11/2017 của Chính phủ;</w:t>
      </w:r>
    </w:p>
    <w:p>
      <w:r>
        <w:t>- Quyết định số 1597/QĐ-BNNMT ngày 23/5/2025 của Bộ trưởng Bộ Nông nghiệp và Môi trường về việc công bố chuẩn hóa thủ tục hành chính lĩnh vực khoa học và công nghệ, nông nghiệp thuộc phạm vi chức năng quản lý nhà nước của Bộ Nông nghiệp và Môi trường.</w:t>
      </w:r>
    </w:p>
    <w:p>
      <w:r>
        <w:t>3</w:t>
      </w:r>
    </w:p>
    <w:p>
      <w:r>
        <w:t>Công nhận lại doanh nghiệp nông nghiệp ứng dụng công nghệ cao.</w:t>
      </w:r>
    </w:p>
    <w:p>
      <w:r>
        <w:t>Mã số TTHC: 1.003371</w:t>
      </w:r>
    </w:p>
    <w:p>
      <w:r>
        <w:t>18 ngày làm việc</w:t>
      </w:r>
    </w:p>
    <w:p>
      <w:r>
        <w:t>Trung tâm Phục vụ hành chính công tỉnh Khánh Hòa</w:t>
      </w:r>
    </w:p>
    <w:p>
      <w:r>
        <w:t>Không</w:t>
      </w:r>
    </w:p>
    <w:p>
      <w:r>
        <w:t>- Quyết định số 19/2018/QĐ-TTg ngày 19/4/2018 của Thủ tướng Chính phủ quy định tiêu chí, thẩm quyền, trình tự, thủ tục công nhận có thời hạn đối với doanh nghiệp nông nghiệp ứng dụng công nghệ cao;</w:t>
      </w:r>
    </w:p>
    <w:p>
      <w:r>
        <w:t>- Quyết định số 1597/QĐ-BNNMT ngày 23/5/2025 của Bộ trưởng Bộ Nông nghiệp và Môi trường về việc công bố chuẩn hóa thủ tục hành chính lĩnh vực khoa học và công nghệ, nông nghiệp thuộc phạm vi chức năng quản lý nhà nước của Bộ Nông nghiệp và Môi trường.</w:t>
      </w:r>
    </w:p>
    <w:p>
      <w:r>
        <w:t>4</w:t>
      </w:r>
    </w:p>
    <w:p>
      <w:r>
        <w:t>Phê duyệt kế hoạch khuyến nông địa phương.</w:t>
      </w:r>
    </w:p>
    <w:p>
      <w:r>
        <w:t>Mã số TTHC: 1.003618</w:t>
      </w:r>
    </w:p>
    <w:p>
      <w:r>
        <w:t>60 ngày làm việc</w:t>
      </w:r>
    </w:p>
    <w:p>
      <w:r>
        <w:t>Trung tâm Phục vụ hành chính công tỉnh Khánh Hòa</w:t>
      </w:r>
    </w:p>
    <w:p>
      <w:r>
        <w:t>Không</w:t>
      </w:r>
    </w:p>
    <w:p>
      <w:r>
        <w:t>- Nghị định số 83/2018/NĐ-CP ngày 24/5/2018 của Chính phủ về Khuyến nông;</w:t>
      </w:r>
    </w:p>
    <w:p>
      <w:r>
        <w:t>- Quyết định số 1597/QĐ-BNNMT ngày 23/5/2025 của Bộ trưởng Bộ Nông nghiệp và Môi trường về việc công bố chuẩn hóa thủ tục hành chính lĩnh vực khoa học và công nghệ, nông nghiệp thuộc phạm vi chức năng quản lý nhà nước của Bộ Nông nghiệp và Môi trường.</w:t>
      </w:r>
    </w:p>
    <w:p>
      <w:r>
        <w:t>II. DANH MỤC THỦ TỤC HÀNH CHÍNH THUỘC THẨM QUYỀN GIẢI QUYẾT CỦA ỦY BAN NHÂN DÂN CẤP HUYỆN</w:t>
      </w:r>
    </w:p>
    <w:p>
      <w:r>
        <w:t>TT</w:t>
      </w:r>
    </w:p>
    <w:p>
      <w:r>
        <w:t>Tên thủ tục hành chính</w:t>
      </w:r>
    </w:p>
    <w:p>
      <w:r>
        <w:t>Thời hạn giải quyết</w:t>
      </w:r>
    </w:p>
    <w:p>
      <w:r>
        <w:t>Địa điểm thực hiện</w:t>
      </w:r>
    </w:p>
    <w:p>
      <w:r>
        <w:t>Phí, lệ phí  (nếu có)</w:t>
      </w:r>
    </w:p>
    <w:p>
      <w:r>
        <w:t>Căn cứ pháp lý</w:t>
      </w:r>
    </w:p>
    <w:p>
      <w:r>
        <w:t>1</w:t>
      </w:r>
    </w:p>
    <w:p>
      <w:r>
        <w:t>Phê duyệt kế hoạch khuyến nông địa phương (cấp huyện).</w:t>
      </w:r>
    </w:p>
    <w:p>
      <w:r>
        <w:t>Mã số TTHC: 1.003605</w:t>
      </w:r>
    </w:p>
    <w:p>
      <w:r>
        <w:t>60 ngày làm việc</w:t>
      </w:r>
    </w:p>
    <w:p>
      <w:r>
        <w:t>Bộ phận tiếp nhận và trả kết quả của UBND cấp huyện</w:t>
      </w:r>
    </w:p>
    <w:p>
      <w:r>
        <w:t>Không</w:t>
      </w:r>
    </w:p>
    <w:p>
      <w:r>
        <w:t>- Nghị định 83/2018/NĐ-CP ngày 24/5/2018 của Chính phủ về Khuyến nông;</w:t>
      </w:r>
    </w:p>
    <w:p>
      <w:r>
        <w:t>- Quyết định số 1597/QĐ-BNNMT ngày 23/5/2025 của Bộ trưởng Bộ Nông nghiệp và Môi trường về việc công bố chuẩn hóa thủ tục hành chính lĩnh vực khoa học và công nghệ, nông nghiệp thuộc phạm vi chức năng quản lý nhà nước của Bộ Nông nghiệp và Môi trường.</w:t>
      </w:r>
    </w:p>
    <w:p>
      <w:r>
        <w:t>III. DANH MỤC THỦ TỤC HÀNH CHÍNH THUỘC THẨM QUYỀN GIẢI QUYẾT CỦA ỦY BAN NHÂN DÂN CẤP XÃ</w:t>
      </w:r>
    </w:p>
    <w:p>
      <w:r>
        <w:t>TT</w:t>
      </w:r>
    </w:p>
    <w:p>
      <w:r>
        <w:t>Tên thủ tục hành chính</w:t>
      </w:r>
    </w:p>
    <w:p>
      <w:r>
        <w:t>Thời hạn giải quyết</w:t>
      </w:r>
    </w:p>
    <w:p>
      <w:r>
        <w:t>Địa điểm thực hiện</w:t>
      </w:r>
    </w:p>
    <w:p>
      <w:r>
        <w:t>Phí, lệ phí</w:t>
      </w:r>
    </w:p>
    <w:p>
      <w:r>
        <w:t>(nếu có)</w:t>
      </w:r>
    </w:p>
    <w:p>
      <w:r>
        <w:t>Căn cứ pháp lý</w:t>
      </w:r>
    </w:p>
    <w:p>
      <w:r>
        <w:t>1</w:t>
      </w:r>
    </w:p>
    <w:p>
      <w:r>
        <w:t>Phê duyệt kế hoạch khuyến nông địa phương (cấp xã).</w:t>
      </w:r>
    </w:p>
    <w:p>
      <w:r>
        <w:t>Mã số TTHC: 1.003596</w:t>
      </w:r>
    </w:p>
    <w:p>
      <w:r>
        <w:t>60 ngày làm việc</w:t>
      </w:r>
    </w:p>
    <w:p>
      <w:r>
        <w:t>Bộ phận tiếp nhận và trả kết quả của UBND cấp xã</w:t>
      </w:r>
    </w:p>
    <w:p>
      <w:r>
        <w:t>Không</w:t>
      </w:r>
    </w:p>
    <w:p>
      <w:r>
        <w:t>- Nghị định 83/2018/NĐ-CP ngày 24/5/2018 của Chính phủ về Khuyến nông;</w:t>
      </w:r>
    </w:p>
    <w:p>
      <w:r>
        <w:t>- Quyết định số 1597/QĐ-BNNMT ngày 23/5/2025 của Bộ trưởng Bộ Nông nghiệp và Môi trường về việc công bố chuẩn hóa thủ tục hành chính lĩnh vực khoa học và công nghệ, nông nghiệp thuộc phạm vi chức năng quản lý nhà nước của Bộ Nông nghiệp và Môi trường.</w:t>
      </w:r>
    </w:p>
    <w:p>
      <w:r>
        <w:t>Ghi chú: Dữ liệu thủ tục hành chính được đăng tải công khai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