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1501/QĐ-UBND năm 2024 công bố Quy trình nội bộ giải quyết thủ tục hành chính thuộc thẩm quyền của Sở Tài chính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1501/QĐ-UBND</w:t>
      </w:r>
    </w:p>
    <w:p>
      <w:r>
        <w:t>Đắk Nông, ngày 10 tháng 12 năm 2024</w:t>
      </w:r>
    </w:p>
    <w:p>
      <w:r>
        <w:t>QUYẾT ĐỊNH</w:t>
      </w:r>
    </w:p>
    <w:p>
      <w:r>
        <w:t>VỀ VIỆC CÔNG BỐ QUY TRÌNH NỘI BỘ GIẢI QUYẾT THỦ TỤC HÀNH CHÍNH THUỘC THẨM QUYỀN GIẢI QUYẾT CỦA SỞ TÀI CHÍNH</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277/QĐ-TTg ngày 04/4/2024 của Thủ tướng Chính phủ về việc phê duyệt phương án đơn giản hoá thủ tục hành chính nội bộ trọng tâm ưu tiên thuộc phạm vi quản lý của Bộ Tài chính;</w:t>
      </w:r>
    </w:p>
    <w:p>
      <w:r>
        <w:t>Căn cứ các Quyết định số: 1268/QĐ-UBND ngày 01/8/2017; 216/QĐ-UBND ngày 06/02/2018; 889/QĐ-UBND ngày 25/7/2023; 1254/QĐ-UBND ngày 02/10/2023; 580/QĐ-UBND ngày 16/5/2024 của Chủ tịch Ủy ban nhân dân tỉnh Đắk Nông về việc công bố Danh mục thủ tục hành chính thuộc thẩm quyền giải quyết của Sở Tài chính;</w:t>
      </w:r>
    </w:p>
    <w:p>
      <w:r>
        <w:t>Theo đề nghị của Giám đốc Sở Tài chính tại Tờ trình số 166/TTr-STC ngày 04 tháng 12 năm 2024.</w:t>
      </w:r>
    </w:p>
    <w:p>
      <w:r>
        <w:t>QUYẾT ĐỊNH:</w:t>
      </w:r>
    </w:p>
    <w:p>
      <w:r>
        <w:t>Điều 1.  Công bố kèm theo Quyết định này Quy trình nội bộ giải quyết thủ tục hành chính thuộc thẩm quyền giải quyết của Sở Tài chính tỉnh Đắk Nông  (có Phụ lục kèm theo) .</w:t>
      </w:r>
    </w:p>
    <w:p>
      <w:r>
        <w:t>Điều 2.  Giao Sở Tài chính chủ trì, phối hợp với các đơn vị có liên quan theo dõi, cập nhật quy trình nội bộ giải quyết thủ tục hành chính kèm theo Quyết định này vào Cơ sở dữ liệu Hệ thống thông tin giải quyết thủ tục hành chính tỉnh Đắk Nông; công khai thủ tục hành chính tại trụ sở làm việc và trên Trang thông tin điện tử của Sở.</w:t>
      </w:r>
    </w:p>
    <w:p>
      <w:r>
        <w:t>- Giao Văn phòng UBND tỉnh niêm yết, công khai tại Trung tâm Phục vụ Hành chính công tỉnh theo quy định;</w:t>
      </w:r>
    </w:p>
    <w:p>
      <w:r>
        <w:t>- Giao Ủy ban nhân dân các huyện, thành phố Gia Nghĩa có trách nhiệm niêm yết công khai nội dung TTHC tại Bộ phận tiếp nhận và trả kết quả theo quy định.</w:t>
      </w:r>
    </w:p>
    <w:p>
      <w:r>
        <w:t>Điều 3.  Quyết định này có hiệu lực thi hành kể từ ngày ký và thay thế Quyết định số 1268/QĐ-UBND ngày 01 tháng 8 năm 2017 của Chủ tịch Ủy ban nhân dân tỉnh Đắk Nông về việc công bố Bộ thủ tục hành chính được chuẩn hóa thuộc thẩm quyền giải quyết của Sở Tài chính tỉnh Đắk Nông.</w:t>
      </w:r>
    </w:p>
    <w:p>
      <w:r>
        <w:t>Chánh Văn phòng UBND tỉnh; Giám đốc các Sở: Tài chính, Thông tin và Truyền thông; Thủ trưởng các Sở, Ban, ngành; Chủ tịch UBND các huyện, thành phố Gia Nghĩa; Chủ tịch UBND các xã, phường, thị trấn và các tổ chức, cá nhân có liên quan chịu trách nhiệm thi hành Quyết định này./.</w:t>
      </w:r>
    </w:p>
    <w:p>
      <w:r>
        <w:t>Nơi nhận:</w:t>
      </w:r>
    </w:p>
    <w:p>
      <w:r>
        <w:t>- Như Điều 3;</w:t>
      </w:r>
    </w:p>
    <w:p>
      <w:r>
        <w:t>- Cục Kiểm soát TTHC - VPCP;</w:t>
      </w:r>
    </w:p>
    <w:p>
      <w:r>
        <w:t>- CT, các PCT UBND tỉnh;</w:t>
      </w:r>
    </w:p>
    <w:p>
      <w:r>
        <w:t>- Các PCVP UBND tỉnh;</w:t>
      </w:r>
    </w:p>
    <w:p>
      <w:r>
        <w:t>- Cổng Thông tin điện tử tỉnh;</w:t>
      </w:r>
    </w:p>
    <w:p>
      <w:r>
        <w:t>- Viễn thông Đắk Nông;</w:t>
      </w:r>
    </w:p>
    <w:p>
      <w:r>
        <w:t>- Lưu: VT, TTPVHCC, NC(Đ).</w:t>
      </w:r>
    </w:p>
    <w:p>
      <w:r>
        <w:t>KT. CHỦ TỊCH</w:t>
      </w:r>
    </w:p>
    <w:p>
      <w:r>
        <w:t>PHÓ CHỦ TỊCH</w:t>
      </w:r>
    </w:p>
    <w:p>
      <w:r>
        <w:t>Tôn Thị Ngọc Hạnh</w:t>
      </w:r>
    </w:p>
    <w:p>
      <w:r>
        <w:t>PHỤ LỤC</w:t>
      </w:r>
    </w:p>
    <w:p>
      <w:r>
        <w:t>QUY TRÌNH NỘI BỘ THỦ TỤC HÀNH CHÍNH THUỘC THẨM QUYỀN GIẢI QUYẾT CỦA SỞ TÀI CHÍNH THỰC HIỆN TẠI MỘT CỬA ĐIỆN TỬ</w:t>
      </w:r>
    </w:p>
    <w:p>
      <w:r>
        <w:t>(Ban hành kèm theo Quyết định số: 1501/QĐ-UBND ngày 10 tháng 12 năm 2024 của Chủ tịch UBND tỉnh Đắk Nông)</w:t>
      </w:r>
    </w:p>
    <w:p>
      <w:r>
        <w:t>1. Lĩnh vực Quản lý công sản</w:t>
      </w:r>
    </w:p>
    <w:p>
      <w:r>
        <w:t>1.1. Tên thủ tục hành chính:  Thủ tục điều chuyển tài sản là hệ thống điện được đầu tư từ nguồn vốn nhà nước sang ngành điện quản lý (Mã TTHC: 1.005415) theo Quyết định số 216/QĐ-UBND ngày 06/02/2018 Chủ tịch UBND tỉnh.</w:t>
      </w:r>
    </w:p>
    <w:p>
      <w:r>
        <w:t>Tổng thời gian thực hiện TTHC: 30 ngày làm việc kể từ ngày nhận đủ hồ x 8 giờ = 240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 Đắk Nông</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Chuyển hồ sơ.</w:t>
      </w:r>
    </w:p>
    <w:p>
      <w:r>
        <w:t>08 giờ</w:t>
      </w:r>
    </w:p>
    <w:p>
      <w:r>
        <w:t>Bước 2</w:t>
      </w:r>
    </w:p>
    <w:p>
      <w:r>
        <w:t>Sở Tài chính</w:t>
      </w:r>
    </w:p>
    <w:p>
      <w:r>
        <w:t>Lãnh đạo phòng</w:t>
      </w:r>
    </w:p>
    <w:p>
      <w:r>
        <w:t>- Duyệt hồ sơ chuyển cho chuyên viên xử lý.</w:t>
      </w:r>
    </w:p>
    <w:p>
      <w:r>
        <w:t>04 giờ</w:t>
      </w:r>
    </w:p>
    <w:p>
      <w:r>
        <w:t>Chuyên viên</w:t>
      </w:r>
    </w:p>
    <w:p>
      <w:r>
        <w:t>- Chuyên viên thẩm định, giải quyết hồ sơ:</w:t>
      </w:r>
    </w:p>
    <w:p>
      <w:r>
        <w:t>+ Nếu hồ sơ chưa hợp lệ, đầy đủ thì yêu cầu cơ quan, đơn vị, tổ chức sửa đổi, bổ sung.</w:t>
      </w:r>
    </w:p>
    <w:p>
      <w:r>
        <w:t>+ Nếu hồ sơ phù hợp và đầy đủ, tham mưu Lãnh đạo phòng xem xét giải quyết.</w:t>
      </w:r>
    </w:p>
    <w:p>
      <w:r>
        <w:t>208 giờ</w:t>
      </w:r>
    </w:p>
    <w:p>
      <w:r>
        <w:t>Lãnh đạo phòng</w:t>
      </w:r>
    </w:p>
    <w:p>
      <w:r>
        <w:t>xem xét kết quả thẩm định, ký nháy văn bản.</w:t>
      </w:r>
    </w:p>
    <w:p>
      <w:r>
        <w:t>08 giờ</w:t>
      </w:r>
    </w:p>
    <w:p>
      <w:r>
        <w:t>Lãnh đạo Sở</w:t>
      </w:r>
    </w:p>
    <w:p>
      <w:r>
        <w:t>Kiểm tra hồ sơ, nội dung tờ trình thẩm định:</w:t>
      </w:r>
    </w:p>
    <w:p>
      <w:r>
        <w:t>- Nếu đồng ý: Ký vào văn bản liên quan;</w:t>
      </w:r>
    </w:p>
    <w:p>
      <w:r>
        <w:t>- Nếu không đồng ý: Chuyển lại Lãnh đạo Phòng xử lý.</w:t>
      </w:r>
    </w:p>
    <w:p>
      <w:r>
        <w:t>08 giờ</w:t>
      </w:r>
    </w:p>
    <w:p>
      <w:r>
        <w:t>Văn thư</w:t>
      </w:r>
    </w:p>
    <w:p>
      <w:r>
        <w:t>- Đóng dấu (nếu có);</w:t>
      </w:r>
    </w:p>
    <w:p>
      <w:r>
        <w:t>- Chuyển hồ sơ, văn bản.</w:t>
      </w:r>
    </w:p>
    <w:p>
      <w:r>
        <w:t>04 giờ</w:t>
      </w:r>
    </w:p>
    <w:p>
      <w:r>
        <w:t>Bước 3</w:t>
      </w:r>
    </w:p>
    <w:p>
      <w:r>
        <w:t>Trung tâm Phục vụ hành chính công tỉnh Đắk Nông</w:t>
      </w:r>
    </w:p>
    <w:p>
      <w:r>
        <w:t>Công chức, viên chức</w:t>
      </w:r>
    </w:p>
    <w:p>
      <w:r>
        <w:t>- Thông báo cho tổ chức, cá nhân;</w:t>
      </w:r>
    </w:p>
    <w:p>
      <w:r>
        <w:t>- Trả kết quả cho tổ chức, cá nhân.</w:t>
      </w:r>
    </w:p>
    <w:p>
      <w:r>
        <w:t>Không tính thời gian</w:t>
      </w:r>
    </w:p>
    <w:p>
      <w:r>
        <w:t>1.2. Tên thủ tục hành chính:  Chuyển giao công trình điện là hạ tầng kỹ thuật sử dụng chung trong các dự án khu đô thị, khu dân cư và dự án khác do chủ đầu tư phải bàn giao lại cho Nhà nước theo quy định của pháp luật (Mã TTHC: 3.000256) theo Quyết định số 580/QĐ-UBND ngày 16/05/2024 của Chủ tịch UBND tỉnh.</w:t>
      </w:r>
    </w:p>
    <w:p>
      <w:r>
        <w:t>Tổng thời gian thực hiện TTHC: 44 ngày kể từ ngày nhận đủ hồ sơ x 8 giờ = 352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 Đắk Nông</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Chuyển hồ sơ.</w:t>
      </w:r>
    </w:p>
    <w:p>
      <w:r>
        <w:t>08 giờ</w:t>
      </w:r>
    </w:p>
    <w:p>
      <w:r>
        <w:t>Bước 2</w:t>
      </w:r>
    </w:p>
    <w:p>
      <w:r>
        <w:t>Sở Tài chính</w:t>
      </w:r>
    </w:p>
    <w:p>
      <w:r>
        <w:t>Lãnh đạo phòng</w:t>
      </w:r>
    </w:p>
    <w:p>
      <w:r>
        <w:t>- Duyệt hồ sơ chuyển cho chuyên viên xử lý.</w:t>
      </w:r>
    </w:p>
    <w:p>
      <w:r>
        <w:t>08 giờ</w:t>
      </w:r>
    </w:p>
    <w:p>
      <w:r>
        <w:t>Chuyên viên</w:t>
      </w:r>
    </w:p>
    <w:p>
      <w:r>
        <w:t>Dự thảo văn bản (kèm theo dự thảo Quyết định)</w:t>
      </w:r>
    </w:p>
    <w:p>
      <w:r>
        <w:t>176 giờ</w:t>
      </w:r>
    </w:p>
    <w:p>
      <w:r>
        <w:t>Lãnh đạo phòng</w:t>
      </w:r>
    </w:p>
    <w:p>
      <w:r>
        <w:t>Ý kiến thẩm định.</w:t>
      </w:r>
    </w:p>
    <w:p>
      <w:r>
        <w:t>48 giờ</w:t>
      </w:r>
    </w:p>
    <w:p>
      <w:r>
        <w:t>Lãnh đạo Sở</w:t>
      </w:r>
    </w:p>
    <w:p>
      <w:r>
        <w:t>Ý kiến phê duyệt.</w:t>
      </w:r>
    </w:p>
    <w:p>
      <w:r>
        <w:t>40 giờ</w:t>
      </w:r>
    </w:p>
    <w:p>
      <w:r>
        <w:t>Văn thư</w:t>
      </w:r>
    </w:p>
    <w:p>
      <w:r>
        <w:t>- Văn bản phát hành (Tờ trình, dự thảo Quyết định....)</w:t>
      </w:r>
    </w:p>
    <w:p>
      <w:r>
        <w:t>- Chuyển hồ sơ, văn bản.</w:t>
      </w:r>
    </w:p>
    <w:p>
      <w:r>
        <w:t>04 giờ</w:t>
      </w:r>
    </w:p>
    <w:p>
      <w:r>
        <w:t>Phục vụ hành chính công tỉnh Đắk Nông</w:t>
      </w:r>
    </w:p>
    <w:p>
      <w:r>
        <w:t>viên chức</w:t>
      </w:r>
    </w:p>
    <w:p>
      <w:r>
        <w:t>Bước 4</w:t>
      </w:r>
    </w:p>
    <w:p>
      <w:r>
        <w:t>Ủy ban nhân dân tỉnh</w:t>
      </w:r>
    </w:p>
    <w:p>
      <w:r>
        <w:t>Văn phòng Ủy ban nhân dân tỉnh</w:t>
      </w:r>
    </w:p>
    <w:p>
      <w:r>
        <w:t>Tiếp nhận, kiểm tra thẩm định hồ sơ trình của cơ quan nhận chuyển giao công trình điện hoàn thiện hồ sơ, trình Ủy ban nhân dân tỉnh ký phê duyệt kết quả</w:t>
      </w:r>
    </w:p>
    <w:p>
      <w:r>
        <w:t>52 giờ</w:t>
      </w:r>
    </w:p>
    <w:p>
      <w:r>
        <w:t>Văn thư</w:t>
      </w:r>
    </w:p>
    <w:p>
      <w:r>
        <w:t>Ghi số, lưu hồ sơ, scan kết quả giải quyết đính kèm lên hệ thống; chuyển hồ sơ kết quả giải quyết về Trung tâm Phục vụ hành chính công tỉnh</w:t>
      </w:r>
    </w:p>
    <w:p>
      <w:r>
        <w:t>04 giờ</w:t>
      </w:r>
    </w:p>
    <w:p>
      <w:r>
        <w:t>Bước 5</w:t>
      </w:r>
    </w:p>
    <w:p>
      <w:r>
        <w:t>Trung tâm Phục vụ hành chính công tỉnh Đắk Nông</w:t>
      </w:r>
    </w:p>
    <w:p>
      <w:r>
        <w:t>Công chức, viên chức</w:t>
      </w:r>
    </w:p>
    <w:p>
      <w:r>
        <w:t>Tiếp nhận kết quả liên thông và trả kết quả.</w:t>
      </w:r>
    </w:p>
    <w:p>
      <w:r>
        <w:t>08 giờ</w:t>
      </w:r>
    </w:p>
    <w:p>
      <w:r>
        <w:t>1.3. Tên thủ tục hành chính:  Xác lập quyền sở hữu toàn dân và chuyển giao công trình điện có nguồn gốc ngoài ngân sách nhà nước (Mã TTHC: 3.000257)</w:t>
      </w:r>
    </w:p>
    <w:p>
      <w:r>
        <w:t>Tổng thời gian thực hiện TTHC: 67 ngày kể từ ngày nhận đủ hồ sơ x 8 giờ = 536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 Đắk Nông</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Chuyển hồ sơ.</w:t>
      </w:r>
    </w:p>
    <w:p>
      <w:r>
        <w:t>08 giờ</w:t>
      </w:r>
    </w:p>
    <w:p>
      <w:r>
        <w:t>Bước 2</w:t>
      </w:r>
    </w:p>
    <w:p>
      <w:r>
        <w:t>Sở Tài chính</w:t>
      </w:r>
    </w:p>
    <w:p>
      <w:r>
        <w:t>Lãnh đạo phòng</w:t>
      </w:r>
    </w:p>
    <w:p>
      <w:r>
        <w:t>- Duyệt hồ sơ chuyển cho chuyên viên xử lý.</w:t>
      </w:r>
    </w:p>
    <w:p>
      <w:r>
        <w:t>08 giờ</w:t>
      </w:r>
    </w:p>
    <w:p>
      <w:r>
        <w:t>Chuyên viên</w:t>
      </w:r>
    </w:p>
    <w:p>
      <w:r>
        <w:t>Dự thảo văn bản (kèm theo dự thảo Quyết định)</w:t>
      </w:r>
    </w:p>
    <w:p>
      <w:r>
        <w:t>268 giờ</w:t>
      </w:r>
    </w:p>
    <w:p>
      <w:r>
        <w:t>Lãnh đạo phòng</w:t>
      </w:r>
    </w:p>
    <w:p>
      <w:r>
        <w:t>Ý kiến thẩm định.</w:t>
      </w:r>
    </w:p>
    <w:p>
      <w:r>
        <w:t>80 giờ</w:t>
      </w:r>
    </w:p>
    <w:p>
      <w:r>
        <w:t>Lãnh đạo Sở</w:t>
      </w:r>
    </w:p>
    <w:p>
      <w:r>
        <w:t>Ý kiến phê duyệt.</w:t>
      </w:r>
    </w:p>
    <w:p>
      <w:r>
        <w:t>72 giờ</w:t>
      </w:r>
    </w:p>
    <w:p>
      <w:r>
        <w:t>Văn thư</w:t>
      </w:r>
    </w:p>
    <w:p>
      <w:r>
        <w:t>- Văn bản phát hành (Tờ trình, dự thảo Quyết định....)</w:t>
      </w:r>
    </w:p>
    <w:p>
      <w:r>
        <w:t>- Chuyển hồ sơ, văn bản.</w:t>
      </w:r>
    </w:p>
    <w:p>
      <w:r>
        <w:t>04 giờ</w:t>
      </w:r>
    </w:p>
    <w:p>
      <w:r>
        <w:t>Bước 3</w:t>
      </w:r>
    </w:p>
    <w:p>
      <w:r>
        <w:t>Trung tâm Phục vụ hành chính công tỉnh Đắk Nông</w:t>
      </w:r>
    </w:p>
    <w:p>
      <w:r>
        <w:t>Công chức, viên chức</w:t>
      </w:r>
    </w:p>
    <w:p>
      <w:r>
        <w:t>Tiếp nhận và chuyển hồ sơ liên thông</w:t>
      </w:r>
    </w:p>
    <w:p>
      <w:r>
        <w:t>04 giờ</w:t>
      </w:r>
    </w:p>
    <w:p>
      <w:r>
        <w:t>Bước 4</w:t>
      </w:r>
    </w:p>
    <w:p>
      <w:r>
        <w:t>Ủy ban nhân dân tỉnh</w:t>
      </w:r>
    </w:p>
    <w:p>
      <w:r>
        <w:t>Văn phòng Ủy ban nhân dân tỉnh</w:t>
      </w:r>
    </w:p>
    <w:p>
      <w:r>
        <w:t>Tiếp nhận, kiểm tra thẩm định hồ sơ trình của cơ quan nhận chuyển giao công trình điện hoàn thiện hồ sơ, trình Ủy ban nhân dân tỉnh ký phê duyệt kết quả</w:t>
      </w:r>
    </w:p>
    <w:p>
      <w:r>
        <w:t>80 giờ</w:t>
      </w:r>
    </w:p>
    <w:p>
      <w:r>
        <w:t>Văn thư</w:t>
      </w:r>
    </w:p>
    <w:p>
      <w:r>
        <w:t>Ghi số, lưu hồ sơ, scan kết quả giải quyết đính kèm lên hệ thống; chuyển hồ sơ kết quả giải quyết về Trung tâm Phục vụ hành chính công tỉnh</w:t>
      </w:r>
    </w:p>
    <w:p>
      <w:r>
        <w:t>04 giờ</w:t>
      </w:r>
    </w:p>
    <w:p>
      <w:r>
        <w:t>Bước 5</w:t>
      </w:r>
    </w:p>
    <w:p>
      <w:r>
        <w:t>Trung tâm Phục vụ hành chính công tỉnh Đắk Nông</w:t>
      </w:r>
    </w:p>
    <w:p>
      <w:r>
        <w:t>Công chức, viên chức</w:t>
      </w:r>
    </w:p>
    <w:p>
      <w:r>
        <w:t>Tiếp nhận kết quả liên thông và trả kết quả.</w:t>
      </w:r>
    </w:p>
    <w:p>
      <w:r>
        <w:t>08 giờ</w:t>
      </w:r>
    </w:p>
    <w:p>
      <w:r>
        <w:t>1.4. Tên thủ tục hành chính:  Giao tài sản kết cấu hạ tầng cấp nước sạch cho doanh nghiệp đang quản lý, sử dụng (Mã TTHC: 1.011769) theo Quyết định 1254/QĐ-UBND ngày 02/10/2023 Chủ tịch của UBND tỉnh</w:t>
      </w:r>
    </w:p>
    <w:p>
      <w:r>
        <w:t>Tổng thời gian thực hiện TTHC: 75 ngày kể từ ngày nhận đủ hồ sơ x 8 giờ = 600 giờ. Trong đó:</w:t>
      </w:r>
    </w:p>
    <w:p>
      <w:r>
        <w:t>- Giao Sở Nông nghiệp và phát triển nông thôn tiếp nhận, giải quyết hồ sơ đối với trường hợp giao tài sản kết cấu hạ tầng cấp nước sạch nông thôn.</w:t>
      </w:r>
    </w:p>
    <w:p>
      <w:r>
        <w:t>- Sở Xây dựng tiếp nhận, giải quyết hồ sơ đối với trường hợp giao tài sản kết cấu hạ tầng cấp nước sạch đô thị.</w:t>
      </w:r>
    </w:p>
    <w:p>
      <w:r>
        <w:t>2. Lĩnh vực Quản lý Doanh nghiệp</w:t>
      </w:r>
    </w:p>
    <w:p>
      <w:r>
        <w:t>Tên thủ tục hành chính:  Cấp phát kinh phí đối với các tổ chức, đơn vị thuộc địa phương (Mã TTHC: 1.007623); theo Quyết định số 1268/QĐ-UBND ngày 01/8/2017 của Chủ tịch UBND tỉnh.</w:t>
      </w:r>
    </w:p>
    <w:p>
      <w:r>
        <w:t>Tổng thời gian thực hiện TTHC: 10 ngày kể từ ngày nhận đủ hồ sơ x 8 giờ = 80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 Đắk Nông</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Chuyển hồ sơ.</w:t>
      </w:r>
    </w:p>
    <w:p>
      <w:r>
        <w:t>04 giờ</w:t>
      </w:r>
    </w:p>
    <w:p>
      <w:r>
        <w:t>Bước 2</w:t>
      </w:r>
    </w:p>
    <w:p>
      <w:r>
        <w:t>Sở Tài chính</w:t>
      </w:r>
    </w:p>
    <w:p>
      <w:r>
        <w:t>Lãnh đạo phòng</w:t>
      </w:r>
    </w:p>
    <w:p>
      <w:r>
        <w:t>- Duyệt hồ sơ chuyển cho chuyên viên xử lý.</w:t>
      </w:r>
    </w:p>
    <w:p>
      <w:r>
        <w:t>04 giờ</w:t>
      </w:r>
    </w:p>
    <w:p>
      <w:r>
        <w:t>Chuyên viên</w:t>
      </w:r>
    </w:p>
    <w:p>
      <w:r>
        <w:t>- Chuyên viên kiểm tra, đánh giá hồ sơ. Nếu chưa phù hợp trả lại cho đơn vị bổ sung hồ sơ.</w:t>
      </w:r>
    </w:p>
    <w:p>
      <w:r>
        <w:t>- Nếu hồ sơ đầy đủ, hợp lệ tham mưu lãnh đạo phòng giải quyết: Tổng hợp kết quả, soạn thảo văn bản, trình Lãnh đạo phòng xem xét.</w:t>
      </w:r>
    </w:p>
    <w:p>
      <w:r>
        <w:t>60 giờ</w:t>
      </w:r>
    </w:p>
    <w:p>
      <w:r>
        <w:t>Lãnh đạo phòng</w:t>
      </w:r>
    </w:p>
    <w:p>
      <w:r>
        <w:t>Sau khi xem nội dung, nếu đồng ý thì trình lãnh đạo phê duyệt; Nếu không đồng ý thì chuyển lại chuyên viên xử lý.</w:t>
      </w:r>
    </w:p>
    <w:p>
      <w:r>
        <w:t>04 giờ</w:t>
      </w:r>
    </w:p>
    <w:p>
      <w:r>
        <w:t>Lãnh đạo Sở</w:t>
      </w:r>
    </w:p>
    <w:p>
      <w:r>
        <w:t>Kiểm tra nội dung:</w:t>
      </w:r>
    </w:p>
    <w:p>
      <w:r>
        <w:t>- Nếu đồng ý: Ký vào văn bản liên quan;</w:t>
      </w:r>
    </w:p>
    <w:p>
      <w:r>
        <w:t>- Nếu không đồng ý: Chuyển lại Lãnh đạo Phòng xử lý.</w:t>
      </w:r>
    </w:p>
    <w:p>
      <w:r>
        <w:t>04 giờ</w:t>
      </w:r>
    </w:p>
    <w:p>
      <w:r>
        <w:t>Văn thư</w:t>
      </w:r>
    </w:p>
    <w:p>
      <w:r>
        <w:t>- Đóng dấu (nếu có);</w:t>
      </w:r>
    </w:p>
    <w:p>
      <w:r>
        <w:t>- Chuyển hồ sơ, văn bản.</w:t>
      </w:r>
    </w:p>
    <w:p>
      <w:r>
        <w:t>04 giờ</w:t>
      </w:r>
    </w:p>
    <w:p>
      <w:r>
        <w:t>Bước 3</w:t>
      </w:r>
    </w:p>
    <w:p>
      <w:r>
        <w:t>Trung tâm Phục vụ hành chính công tỉnh Đắk Nông</w:t>
      </w:r>
    </w:p>
    <w:p>
      <w:r>
        <w:t>Công chức, viên chức</w:t>
      </w:r>
    </w:p>
    <w:p>
      <w:r>
        <w:t>- Thông báo cho tổ chức, cá nhân;</w:t>
      </w:r>
    </w:p>
    <w:p>
      <w:r>
        <w:t>- Trả kết quả cho tổ chức, cá nhân.</w:t>
      </w:r>
    </w:p>
    <w:p>
      <w:r>
        <w:t>Không tính thời gian</w:t>
      </w:r>
    </w:p>
    <w:p>
      <w:r>
        <w:t>3. Tin học - Thống kê</w:t>
      </w:r>
    </w:p>
    <w:p>
      <w:r>
        <w:t>Tên thủ tục hành chính:  Thủ tục đăng ký mã số đơn vị có quan hệ với ngân sách (Mã TTHC: 2.002206) theo Quyết định số 889/QĐ-UBND ngày 25/7/2023 của Chủ tịch UBND tỉnh</w:t>
      </w:r>
    </w:p>
    <w:p>
      <w:r>
        <w:t>Tổng thời gian thực hiện TTHC: 03 ngày kể từ ngày nhận đủ hồ sơ x 8 giờ = 24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 Đắk Nông hoặc Dịch vụ công của Bộ Tài chính</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Chuyển hồ sơ.</w:t>
      </w:r>
    </w:p>
    <w:p>
      <w:r>
        <w:t>4 giờ</w:t>
      </w:r>
    </w:p>
    <w:p>
      <w:r>
        <w:t>Bước 2</w:t>
      </w:r>
    </w:p>
    <w:p>
      <w:r>
        <w:t>Sở Tài chính</w:t>
      </w:r>
    </w:p>
    <w:p>
      <w:r>
        <w:t>Chuyên viên</w:t>
      </w:r>
    </w:p>
    <w:p>
      <w:r>
        <w:t>Kiểm tra hồ sơ, nội dung Quyết định phê duyệt và tờ khai của đơn vị:</w:t>
      </w:r>
    </w:p>
    <w:p>
      <w:r>
        <w:t>- Nếu hồ sơ còn thiếu, chưa đúng quy định thì trả lại cho người dân hoặc Trung tâm Phục vụ hành chính công tỉnh Đắk Nông</w:t>
      </w:r>
    </w:p>
    <w:p>
      <w:r>
        <w:t>- Nếu đồng ý: Vào hệ thống xử lý và trình lãnh đạo.</w:t>
      </w:r>
    </w:p>
    <w:p>
      <w:r>
        <w:t>10 giờ</w:t>
      </w:r>
    </w:p>
    <w:p>
      <w:r>
        <w:t>Lãnh đạo Sở</w:t>
      </w:r>
    </w:p>
    <w:p>
      <w:r>
        <w:t>Kiểm tra hồ sơ, nội dung cấp mã:</w:t>
      </w:r>
    </w:p>
    <w:p>
      <w:r>
        <w:t>- Nếu đồng ý: Ký vào văn bản liên quan; Chuyển hồ sơ.</w:t>
      </w:r>
    </w:p>
    <w:p>
      <w:r>
        <w:t>- Nếu không đồng ý: Chuyển lại Lãnh đạo Phòng xử lý.</w:t>
      </w:r>
    </w:p>
    <w:p>
      <w:r>
        <w:t>10 giờ</w:t>
      </w:r>
    </w:p>
    <w:p>
      <w:r>
        <w:t>Bước 3</w:t>
      </w:r>
    </w:p>
    <w:p>
      <w:r>
        <w:t>Trung tâm Phục vụ hành chính công tỉnh Đắk Nông</w:t>
      </w:r>
    </w:p>
    <w:p>
      <w:r>
        <w:t>Công chức, viên chức</w:t>
      </w:r>
    </w:p>
    <w:p>
      <w:r>
        <w:t>- Thông báo cho tổ chức, cá nhân;</w:t>
      </w:r>
    </w:p>
    <w:p>
      <w:r>
        <w:t>- Trả kết quả cho tổ chức, cá nhân.</w:t>
      </w:r>
    </w:p>
    <w:p>
      <w:r>
        <w:t>Không tính thời gian</w:t>
      </w:r>
    </w:p>
    <w:p>
      <w:r>
        <w:t>Tổng cộng: 06 TTHC: 02 DVCTT toàn trình; 04 DVCTT một phần./.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