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15/2025/QĐ-CTUBND quy định thẩm quyền và cách thức xác định hồ sơ xử lý vi phạm hành chính có nội dung phức tạp, phạm vi rộng, ảnh hưởng đến quyền và lợi ích hợp pháp của nhiều cá nhân, tổ chức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CHỦ TỊCH ỦY BAN NHÂN DÂN</w:t>
      </w:r>
    </w:p>
    <w:p>
      <w:r>
        <w:t>TỈNH THÁI NGUYÊN</w:t>
      </w:r>
    </w:p>
    <w:p>
      <w:r>
        <w:t>-------</w:t>
      </w:r>
    </w:p>
    <w:p>
      <w:r>
        <w:t>CỘNG HÒA XÃ HỘI CHỦ NGHĨA VIỆT NAM</w:t>
      </w:r>
    </w:p>
    <w:p>
      <w:r>
        <w:t>Độc lập - Tự do - Hạnh phúc</w:t>
      </w:r>
    </w:p>
    <w:p>
      <w:r>
        <w:t>---------------</w:t>
      </w:r>
    </w:p>
    <w:p>
      <w:r>
        <w:t>Số: 15/2025/QĐ-CTUBND</w:t>
      </w:r>
    </w:p>
    <w:p>
      <w:r>
        <w:t>Thái Nguyên, ngày 21 tháng 10 năm 2025</w:t>
      </w:r>
    </w:p>
    <w:p>
      <w:r>
        <w:t>QUYẾT ĐỊNH</w:t>
      </w:r>
    </w:p>
    <w:p>
      <w:r>
        <w:t>QUY ĐỊNH THẨM QUYỀN VÀ CÁCH THỨC XÁC ĐỊNH HỒ SƠ XỬ LÝ VI PHẠM HÀNH CHÍNH CÓ NỘI DUNG PHỨC TẠP, PHẠM VI RỘNG, ẢNH HƯỞNG ĐẾN QUYỀN VÀ LỢI ÍCH HỢP PHÁP CỦA NHIỀU CÁ NHÂN, TỔ CHỨC TRÊN ĐỊA BÀN TỈNH THÁI NGUYÊN</w:t>
      </w:r>
    </w:p>
    <w:p>
      <w:r>
        <w:t>Căn cứ Luật Tổ chức chính quyền địa phương số 72/2025/QH15;</w:t>
      </w:r>
    </w:p>
    <w:p>
      <w:r>
        <w:t>Căn cứ Luật Xử lý vi phạm hành chính số 15/2012/QH13;</w:t>
      </w:r>
    </w:p>
    <w:p>
      <w:r>
        <w:t>Căn cứ Luật sửa đổi, bổ sung một số điều của Luật Xử lý vi phạm hành chính số 67/2020/QH14;</w:t>
      </w:r>
    </w:p>
    <w:p>
      <w:r>
        <w:t>Căn cứ Luật sửa đổi, bổ sung một số điều của Luật Xử lý vi phạm hành chính số 88/2025/QH15;</w:t>
      </w:r>
    </w:p>
    <w:p>
      <w:r>
        <w:t>Căn cứ Nghị định số 118/2021/NĐ-CP ngày 23/12/2021 của Chính phủ quy định chi tiết thi hành một số điều và biện pháp thi hành Luật Xử lý vi phạm hành chính;</w:t>
      </w:r>
    </w:p>
    <w:p>
      <w:r>
        <w:t>Căn cứ Nghị định số 68/2025/NĐ-CP ngày 18/3/2025 của Chính phủ về sửa đổi, bổ sung một số điều của Nghị định số 118/2021/NĐ-CP ngày 23/12/2021 của Chính phủ quy định chi tiết một số điều và biện pháp thi hành Luật Xử lý vi phạm hành chính;</w:t>
      </w:r>
    </w:p>
    <w:p>
      <w:r>
        <w:t>Căn cứ Nghị định số 190/2025/NĐ-CP ngày 01/7/2025 của Chính phủ về sửa đổi, bổ sung một số điều của Nghị định số 118/2021/NĐ-CP ngày 23/12/2021 của Chính phủ quy định chi tiết một số điều và biện pháp thi hành luật xử lý vi phạm hành chính được sửa đổi, bổ sung theo Nghị định số 68/2025/NĐ-CP ngày 18/3/2025 của Chính phủ và Nghị định số 120/2021/NĐ-CP ngày 24/12/2021 của Chính phủ quy định chế độ áp dụng biện pháp xử lý hành chính giáo dục tại xã, phường, thị trấn;</w:t>
      </w:r>
    </w:p>
    <w:p>
      <w:r>
        <w:t>Căn cứ Nghị định số 19/2020/NĐ-CP ngày 12/02/2020 của Chính phủ về kiểm tra, xử lý kỷ luật trong thi hành pháp luật về xử lý vi phạm hành chính;</w:t>
      </w:r>
    </w:p>
    <w:p>
      <w:r>
        <w:t>Căn cứ Nghị định số 93/2025/NĐ-CP ngày 26/4/2025 của Chính phủ về sửa đổi, bổ sung một số điều của Nghị định số 19/2020/NĐ-CP ngày 12/02/2020 của Chính phủ về kiểm tra, xử lý kỷ luật trong thi hành pháp luật về xử lý vi phạm hành chính;</w:t>
      </w:r>
    </w:p>
    <w:p>
      <w:r>
        <w:t>Căn cứ Thông tư số 19/2017/TT-BTC ngày 28/02/2017 của Bộ trưởng Bộ Tài chính quy định việc lập dự toán, quản lý, sử dụng và quyết toán kinh phí ngân sách nhà nước cho công tác quản lý nhà nước về thi hành pháp luật xử lý vi phạm hành chính;</w:t>
      </w:r>
    </w:p>
    <w:p>
      <w:r>
        <w:t>Theo đề nghị của Giám đốc Sở Tư pháp tại Tờ trình số 1047/TTr-STP ngày 29/9/2025;</w:t>
      </w:r>
    </w:p>
    <w:p>
      <w:r>
        <w:t>Chủ tịch Ủy ban nhân dân tỉnh ban hành Quyết định quy định thẩm quyền và cách thức xác định hồ sơ xử lý vi phạm hành chính có nội dung phức tạp, phạm vi rộng, ảnh hưởng đến quyền và lợi ích hợp pháp của nhiều cá nhân, tổ chức trên địa bàn tỉnh Thái Nguyên.</w:t>
      </w:r>
    </w:p>
    <w:p>
      <w:r>
        <w:t>Điều 1. Phạm vi điều chỉnh và đối tượng áp dụng</w:t>
      </w:r>
    </w:p>
    <w:p>
      <w:r>
        <w:t>1. Quyết định này quy định về thẩm quyền và cách thức xác định hồ sơ xử lý vi phạm hành chính có nội dung phức tạp, phạm vi rộng, ảnh hưởng đến quyền và lợi ích hợp pháp của nhiều cá nhân, tổ chức để thực hiện nội dung chi hỗ trợ cho cán bộ, công chức trên địa bàn tỉnh Thái Nguyên làm công tác kiểm tra, đánh giá các văn bản, tài liệu trong hồ sơ xử lý vi phạm hành chính theo quy định tại khoản 17 Điều 3 Thông tư số 19/2017/TT-BTC ngày 28/02/2017 của Bộ trưởng Bộ Tài chính quy định việc lập dự toán, quản lý, sử dụng và quyết toán kinh phí ngân sách nhà nước cho công tác quản lý nhà nước về thi hành pháp luật xử lý vi phạm hành chính.</w:t>
      </w:r>
    </w:p>
    <w:p>
      <w:r>
        <w:t>2. Quyết định này áp dụng đối với các cơ quan chuyên môn thuộc Ủy ban nhân dân tỉnh; Ủy ban nhân dân các xã, phường (sau đây là gọi chung là cấp xã); cán bộ, công chức làm nhiệm vụ kiểm tra, đánh giá các văn bản, tài liệu trong hồ sơ xử lý vi phạm hành chính trên địa bàn tỉnh Thái Nguyên và các cơ quan, tổ chức, cá nhân có liên quan đến công tác quản lý nhà nước về thi hành pháp luật về xử lý vi phạm hành chính trên địa bàn tỉnh Thái Nguyên.</w:t>
      </w:r>
    </w:p>
    <w:p>
      <w:r>
        <w:t>3. Hồ sơ xử lý vi phạm hành chính bao gồm hồ sơ xử phạt vi phạm hành chính và hồ sơ đề nghị áp dụng biện pháp xử lý hành chính.</w:t>
      </w:r>
    </w:p>
    <w:p>
      <w:r>
        <w:t>Điều 2. Thẩm quyền xác định hồ sơ xử lý vi phạm hành chính có nội dung phức tạp, phạm vi rộng, ảnh hưởng đến quyền và lợi ích hợp pháp của nhiều cá nhân, tổ chức</w:t>
      </w:r>
    </w:p>
    <w:p>
      <w:r>
        <w:t>1. Thủ trưởng cơ quan chuyên môn thuộc Ủy ban nhân dân tỉnh; Chủ tịch Ủy ban nhân dân cấp xã có thẩm quyền xác định hồ sơ xử phạt vi phạm hành chính phức tạp thuộc phạm vi kiểm tra.</w:t>
      </w:r>
    </w:p>
    <w:p>
      <w:r>
        <w:t>2. Người được giao nhiệm vụ trưởng đoàn hoặc chủ trì thực hiện kiểm tra công tác thi hành pháp luật về xử lý vi phạm hành chính xác định đối với hồ sơ vi phạm hành chính phức tạp thuộc phạm vi kiểm tra công tác thi hành pháp luật về xử lý vi phạm hành chính.</w:t>
      </w:r>
    </w:p>
    <w:p>
      <w:r>
        <w:t>Điều 3. Cách thức xác định hồ sơ xử lý vi phạm hành chính có nội dung phức tạp, phạm vi rộng, ảnh hưởng đến quyền và lợi ích hợp pháp của nhiều cá nhân, tổ chức</w:t>
      </w:r>
    </w:p>
    <w:p>
      <w:r>
        <w:t>1. Hồ sơ xử lý vi phạm hành chính được xác định là có nội dung phức tạp, phạm vi rộng, ảnh hưởng đến quyền và lợi ích hợp pháp của nhiều cá nhân, tổ chức nếu thuộc một trong các trường hợp sau:</w:t>
      </w:r>
    </w:p>
    <w:p>
      <w:r>
        <w:t>a) Hồ sơ vụ việc vi phạm hành chính có tổ chức hoặc vi phạm hành chính nhiều lần; hồ sơ vụ việc thuộc trường hợp vụ việc vi phạm hành chính có nhiều hành vi vi phạm.</w:t>
      </w:r>
    </w:p>
    <w:p>
      <w:r>
        <w:t>b) Hồ sơ vụ việc phải tiến hành xác minh tình tiết của vụ việc vi phạm theo quy định tại Điều 59 Luật Xử lý vi phạm hành chính số 15/2012/QH13 được bổ sung bởi Luật số 88/2025/QH15.</w:t>
      </w:r>
    </w:p>
    <w:p>
      <w:r>
        <w:t>c) Hồ sơ vụ việc có hành vi vi phạm hành chính bị áp dụng hình thức xử phạt tịch thu tang vật, phương tiện vi phạm hành chính, tước quyền sử dụng giấy phép, chứng chỉ hành nghề có thời hạn hoặc đình chỉ hoạt động có thời hạn hoặc bị áp dụng mức phạt tiền từ 15.000.000 đồng trở lên đối với cá nhân, từ 30.000.000 đồng trở lên đối với tổ chức.</w:t>
      </w:r>
    </w:p>
    <w:p>
      <w:r>
        <w:t>d) Hồ sơ vụ việc phải cưỡng chế thi hành quyết định xử phạt vi phạm hành chính; quyết định tịch thu hoặc quyết định áp dụng biện pháp khắc phục hậu quả theo quy định tại khoản 2 Điều 65 Luật Xử lý vi phạm hành chính số 15/2012/QH13 được sửa đổi, bổ sung bởi Luật số 67/2020/QH14.</w:t>
      </w:r>
    </w:p>
    <w:p>
      <w:r>
        <w:t>đ) Hồ sơ vụ việc thuộc trường hợp kéo dài hoặc gia hạn thời hạn tạm giữ tang vật, phương tiện vi phạm hành chính, giấy phép, chứng chỉ hành nghề theo quy định tại khoản 8 Điều 125 Luật Xử lý vi phạm hành chính số 15/2012/QH13 được sửa đổi, bổ sung bởi Luật số 67/2020/QH14.</w:t>
      </w:r>
    </w:p>
    <w:p>
      <w:r>
        <w:t>e) Hồ sơ vụ việc vi phạm hành chính có áp dụng biện pháp ngăn chặn và bảo đảm xử lý vi phạm hành chính liên quan trực tiếp đến quyền con người như: Tạm giữ người theo thủ tục hành chính theo quy định tại khoản 1 Điều 122 Luật Xử lý vi phạm hành chính số 15/2012/QH13 được sửa đổi, bổ sung bởi Luật số 67/2020/QH14; khám người theo thủ tục hành chính theo quy định tại Điều 127 Luật Xử lý vi phạm hành chính số 15/2012/QH13.</w:t>
      </w:r>
    </w:p>
    <w:p>
      <w:r>
        <w:t>g) Hồ sơ vụ việc vi phạm hành chính có khiếu nại, khởi kiện đã được thụ lý, giải quyết.</w:t>
      </w:r>
    </w:p>
    <w:p>
      <w:r>
        <w:t>h) Hồ sơ có đối tượng vi phạm là cá nhân, tổ chức nước ngoài, người Việt Nam định cư ở nước ngoài.</w:t>
      </w:r>
    </w:p>
    <w:p>
      <w:r>
        <w:t>i) Hồ sơ xử phạt vi phạm hành chính liên quan đến địa bàn từ 02 đơn vị hành chính cấp xã trở lên.</w:t>
      </w:r>
    </w:p>
    <w:p>
      <w:r>
        <w:t>k) Hồ sơ áp dụng biện pháp xử lý hành chính gồm: Giáo dục tại xã, phường, đặc khu; đưa vào trường giáo dưỡng; đưa vào cơ sở giáo dục bắt buộc; đưa vào cơ sở cai nghiện bắt buộc.</w:t>
      </w:r>
    </w:p>
    <w:p>
      <w:r>
        <w:t>l) Hồ sơ do cơ quan có thẩm quyền tiến hành tố tụng đề nghị người có thẩm quyền xử lý vi phạm hành chính theo quy định tại Điều 63 Luật Xử lý vi phạm hành chính số 15/2012/QH13 được sửa đổi, bổ sung bởi Luật số 67/2020/QH14 và Luật số 88/2025/QH15.</w:t>
      </w:r>
    </w:p>
    <w:p>
      <w:r>
        <w:t>2. Căn cứ các trường hợp quy định tại khoản 1 Điều này, người tiến hành kiểm tra, đánh giá hồ sơ xử lý vi phạm hành chính có trách nhiệm lập danh mục hồ sơ các vụ việc phức tạp đề nghị người có thẩm quyền quy định tại Điều 2 Quyết định này xác nhận để làm cơ sở thanh toán chi hỗ trợ cho cán bộ, công chức làm công tác kiểm tra, đánh giá các văn bản, tài liệu trong hồ sơ xử lý vi phạm hành chính theo quy định.</w:t>
      </w:r>
    </w:p>
    <w:p>
      <w:r>
        <w:t>Điều 4. Điều khoản thi hành</w:t>
      </w:r>
    </w:p>
    <w:p>
      <w:r>
        <w:t>1. Quyết định này có hiệu lực thi hành kể từ ngày 01 tháng 11 năm 2025.</w:t>
      </w:r>
    </w:p>
    <w:p>
      <w:r>
        <w:t>2. Chánh Văn phòng Ủy ban nhân dân tỉnh; Giám đốc Sở Tư pháp; Thủ trưởng các cơ quan chuyên môn thuộc Ủy ban nhân dân tỉnh; Chủ tịch Ủy ban nhân dân các xã, phường và tổ chức, cá nhân có liên quan chịu trách nhiệm thi hành Quyết định này./.</w:t>
      </w:r>
    </w:p>
    <w:p>
      <w:r>
        <w:t>Nơi nhận:</w:t>
      </w:r>
    </w:p>
    <w:p>
      <w:r>
        <w:t>- Văn phòng Chính phủ;</w:t>
      </w:r>
    </w:p>
    <w:p>
      <w:r>
        <w:t>- Cục KTVB&amp;QLXLVPHC-Bộ Tư pháp;</w:t>
      </w:r>
    </w:p>
    <w:p>
      <w:r>
        <w:t>- Thường trực Tỉnh ủy;</w:t>
      </w:r>
    </w:p>
    <w:p>
      <w:r>
        <w:t>- Đoàn ĐBQH tỉnh;</w:t>
      </w:r>
    </w:p>
    <w:p>
      <w:r>
        <w:t>- Thường trực HĐND tỉnh;</w:t>
      </w:r>
    </w:p>
    <w:p>
      <w:r>
        <w:t>- UBMTTQ Việt Nam tỉnh;</w:t>
      </w:r>
    </w:p>
    <w:p>
      <w:r>
        <w:t>- Chủ tịch, các PCT UBND tỉnh;</w:t>
      </w:r>
    </w:p>
    <w:p>
      <w:r>
        <w:t>- Các sở, ban, ngành của tỉnh;</w:t>
      </w:r>
    </w:p>
    <w:p>
      <w:r>
        <w:t>- UBND các xã, phường;</w:t>
      </w:r>
    </w:p>
    <w:p>
      <w:r>
        <w:t>- Trung tâm Thông tin tỉnh;</w:t>
      </w:r>
    </w:p>
    <w:p>
      <w:r>
        <w:t>- Lãnh đạo Văn phòng UBND tỉnh;</w:t>
      </w:r>
    </w:p>
    <w:p>
      <w:r>
        <w:t>- Lưu: VT, NC.</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