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15/2024/QĐ-UBND về Quy định theo dõi, quản lý việc thực hiện thủ tục xuất nhập khẩu, xuất nhập cảnh qua Cửa khẩu quốc tế đường bộ số II (Kim Thành) trên nền tảng cửa khẩu số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28/07/2024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15/2024/QĐ-UBND</w:t>
      </w:r>
    </w:p>
    <w:p>
      <w:r>
        <w:t>Lào Cai, ngày 18 tháng 7 năm 2024</w:t>
      </w:r>
    </w:p>
    <w:p>
      <w:r>
        <w:t>QUYẾT ĐỊNH</w:t>
      </w:r>
    </w:p>
    <w:p>
      <w:r>
        <w:t>BAN HÀNH QUY ĐỊNH VỀ THEO DÕI, QUẢN LÝ VIỆC THỰC HIỆN THỦ TỤC XUẤT NHẬP KHẨU, XUẤT NHẬP CẢNH QUA CỬA KHẨU QUỐC TẾ ĐƯỜNG BỘ SỐ II (KIM THÀNH) TRÊN NỀN TẢNG CỬA KHẨU SỐ</w:t>
      </w:r>
    </w:p>
    <w:p>
      <w:r>
        <w:t>ỦY BAN NHÂN DÂN TỈNH LÀO CAI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Công nghệ thông tin ngày 29/6/2006;</w:t>
      </w:r>
    </w:p>
    <w:p>
      <w:r>
        <w:t>Căn cứ Luật Ban hành văn bản quy phạm pháp luật ngày 22/6/2015;</w:t>
      </w:r>
    </w:p>
    <w:p>
      <w:r>
        <w:t>Căn cứ Luật sửa đổi, bổ sung một số điều của Luật Ban hành văn bản quy phạm pháp luật ngày 18/6/2020;</w:t>
      </w:r>
    </w:p>
    <w:p>
      <w:r>
        <w:t>Căn cứ Nghị định số 112/2014/NĐ-CP ngày 21/11/2014 của Chính phủ quy định về quản lý cửa khẩu biên giới đất liền;</w:t>
      </w:r>
    </w:p>
    <w:p>
      <w:r>
        <w:t>Căn cứ Nghị định 34/2016/NĐ-CP ngày 14/5/2016 của Chính phủ quy định chi tiết một số điều và biện pháp thi hành Luật Ban hành văn bản quy phạm pháp luật;</w:t>
      </w:r>
    </w:p>
    <w:p>
      <w:r>
        <w:t>Căn cứ Nghị định số 154/2020/NĐ-CP ngày 31/12/2020 của Chính phủ sửa đổi, bổ sung một số điều của Nghị định 34/2016/NĐ-CP ngày 14/5/2016 của Chính phủ quy định chi tiết một số điều và biện pháp thi hành Luật Ban hành văn bản quy phạm pháp luật;</w:t>
      </w:r>
    </w:p>
    <w:p>
      <w:r>
        <w:t>Căn cứ Nghị định số 59/2024/NĐ-CP ngày 25/5/2024 của Chính phủ Sửa đổi, bổ sung một số điều của Nghị định số 34/2016/NĐ-CP ngày 14/5/2016 của Chính phủ quy định chi tiết một số điều và biện pháp thi hành Luật Ban hành văn bản quy phạm pháp luật đã được sửa đổi, bổ sung một số điều theo Nghị định số 154/2020/NĐ-CP ngày 31/12/2020 của Chính phủ;</w:t>
      </w:r>
    </w:p>
    <w:p>
      <w:r>
        <w:t>Theo đề nghị của Trưởng Ban Quản lý Khu kinh tế tỉnh Lào Cai tại Tờ trình số 48/TTr-BQL ngày 01 tháng 7 năm 2024.</w:t>
      </w:r>
    </w:p>
    <w:p>
      <w:r>
        <w:t>QUYẾT ĐỊNH:</w:t>
      </w:r>
    </w:p>
    <w:p>
      <w:r>
        <w:t>Điều 1.  Ban hành kèm theo Quyết định này Quy định về theo dõi, quản lý việc thực hiện thủ tục xuất nhập khẩu, xuất nhập cảnh qua Cửa khẩu quốc tế đường bộ số II (Kim Thành) trên nền tảng cửa khẩu số.</w:t>
      </w:r>
    </w:p>
    <w:p>
      <w:r>
        <w:t>Điều 2.  Quyết định này có hiệu lực kể từ ngày 28/7/2024. Quyết định số 2157/QĐ-UBND ngày 26/9/2022 của Ủy ban nhân dân tỉnh Lào Cai ban hành Quy định về việc tổ chức thí điểm Cổng dịch vụ công cửa khẩu quốc tế Lào Cai (giai đoạn 1) hết hiệu lực kể từ ngày Quyết định này có hiệu lực thi hành.</w:t>
      </w:r>
    </w:p>
    <w:p>
      <w:r>
        <w:t>Điều 3.  Chánh Văn phòng UBND tỉnh, Thủ trưởng các cơ quan, đơn vị: Ban Quản lý Khu kinh tế, Sở Thông tin và Truyền thông, Cục Hải quan, Bộ chỉ Huy Bộ đội Biên phòng tỉnh, Sở Giao thông Vận tải, Sở Công Thương, Chi cục Kiểm dịch Thực vật vùng VIII, Chi cục Kiểm dịch Động vật vùng Lào Cai, Trung tâm Kiểm dịch Y tế quốc tế và các tổ chức, cá nhân có liên quan chịu trách nhiệm căn cứ Quyết định thi hành./.</w:t>
      </w:r>
    </w:p>
    <w:p>
      <w:r>
        <w:t>Nơi nhận:</w:t>
      </w:r>
    </w:p>
    <w:p>
      <w:r>
        <w:t>- Văn phòng Chính phủ;</w:t>
      </w:r>
    </w:p>
    <w:p>
      <w:r>
        <w:t>- Bộ Thông tin và Truyền thông;</w:t>
      </w:r>
    </w:p>
    <w:p>
      <w:r>
        <w:t>- Bộ Tư lệnh Bộ đội Biên phòng;</w:t>
      </w:r>
    </w:p>
    <w:p>
      <w:r>
        <w:t>- Tổng cục Hải quan;</w:t>
      </w:r>
    </w:p>
    <w:p>
      <w:r>
        <w:t>- Cục Kiểm tra VBQPPL - Bộ Tư pháp;</w:t>
      </w:r>
    </w:p>
    <w:p>
      <w:r>
        <w:t>- TT: Tỉnh ủy, HĐND, UBND tỉnh;</w:t>
      </w:r>
    </w:p>
    <w:p>
      <w:r>
        <w:t>- Đoàn đại biểu Quốc hội tỉnh;</w:t>
      </w:r>
    </w:p>
    <w:p>
      <w:r>
        <w:t>- Như điều 3 QĐ;</w:t>
      </w:r>
    </w:p>
    <w:p>
      <w:r>
        <w:t>- Liên đoàn TM&amp;CN Việt Nam;</w:t>
      </w:r>
    </w:p>
    <w:p>
      <w:r>
        <w:t>- UBMTTQVN và các đoàn thể, tổ chức chính trị xã hội;</w:t>
      </w:r>
    </w:p>
    <w:p>
      <w:r>
        <w:t>- Sở Tư pháp;</w:t>
      </w:r>
    </w:p>
    <w:p>
      <w:r>
        <w:t>- Công báo Lào Cai;</w:t>
      </w:r>
    </w:p>
    <w:p>
      <w:r>
        <w:t>- Đài PTTH tỉnh, Báo Lào Cai, Cổng TTĐT tỉnh;</w:t>
      </w:r>
    </w:p>
    <w:p>
      <w:r>
        <w:t>- Lưu: VT, các CV, KT3.</w:t>
      </w:r>
    </w:p>
    <w:p>
      <w:r>
        <w:t>TM. ỦY BAN NHÂN DÂN</w:t>
      </w:r>
    </w:p>
    <w:p>
      <w:r>
        <w:t>KT. CHỦ TỊCH</w:t>
      </w:r>
    </w:p>
    <w:p>
      <w:r>
        <w:t>PHÓ CHỦ TỊCH</w:t>
      </w:r>
    </w:p>
    <w:p>
      <w:r>
        <w:t>Hoàng Quốc Khánh</w:t>
      </w:r>
    </w:p>
    <w:p>
      <w:r>
        <w:t>QUY ĐỊNH</w:t>
      </w:r>
    </w:p>
    <w:p>
      <w:r>
        <w:t>VỀ THEO DÕI, QUẢN LÝ VIỆC THỰC HIỆN THỦ TỤC XUẤT NHẬP KHẨU, XUẤT NHẬP CẢNH QUA CỬA KHẨU QUỐC TẾ ĐƯỜNG BỘ SỐ II (KIM THÀNH) TRÊN NỀN TẢNG CỬA KHẨU SỐ</w:t>
      </w:r>
    </w:p>
    <w:p>
      <w:r>
        <w:t>(Kèm theo Quyết định số 15/2024/QĐ-UBND ngày 18 tháng 7 năm 2024 của Ủy ban nhân dân tỉnh Lào Cai)</w:t>
      </w:r>
    </w:p>
    <w:p>
      <w:r>
        <w:t>Chương I</w:t>
      </w:r>
    </w:p>
    <w:p>
      <w:r>
        <w:t>QUY ĐỊNH CHUNG</w:t>
      </w:r>
    </w:p>
    <w:p>
      <w:r>
        <w:t>Điều 1. Phạm vi điều chỉnh</w:t>
      </w:r>
    </w:p>
    <w:p>
      <w:r>
        <w:t>Quy định này quy định về theo dõi, quản lý việc thực hiện thủ tục xuất nhập khẩu hàng hóa, xuất nhập cảnh người, phương tiện vận tải qua Cửa khẩu quốc tế đường bộ số II (Kim Thành) (sau đây viết tắt là cửa khẩu quốc tế Kim Thành) trên nền tảng cửa khẩu số.</w:t>
      </w:r>
    </w:p>
    <w:p>
      <w:r>
        <w:t>Điều 2. Đối tượng áp dụng</w:t>
      </w:r>
    </w:p>
    <w:p>
      <w:r>
        <w:t>1. Tổ chức, cá nhân Việt Nam và nước ngoài thực hiện hoạt động xuất nhập khẩu hàng hóa, xuất nhập cảnh người, phương tiện vận tải (sau đây viết tắt là doanh nghiệp xuất nhập khẩu) qua cửa khẩu quốc tế Kim Thành trên nền tảng cửa khẩu số.</w:t>
      </w:r>
    </w:p>
    <w:p>
      <w:r>
        <w:t>2. Các lực lượng chức năng, cơ quan quản lý nhà nước chuyên ngành tại cửa khẩu quốc tế Kim Thành (sau đây viết tắt là lực lượng chức năng).</w:t>
      </w:r>
    </w:p>
    <w:p>
      <w:r>
        <w:t>3. Các doanh nghiệp kinh doanh kho bãi tại cửa khẩu quốc tế Kim Thành.</w:t>
      </w:r>
    </w:p>
    <w:p>
      <w:r>
        <w:t>4. Các tổ chức, cá nhân khác có liên quan.</w:t>
      </w:r>
    </w:p>
    <w:p>
      <w:r>
        <w:t>Điều 3. Nguyên tắc chung về quản lý, khai thác, sử dụng và cập nhật dữ liệu trên nền tảng cửa khẩu số</w:t>
      </w:r>
    </w:p>
    <w:p>
      <w:r>
        <w:t>1. Các lực lượng chức năng tại cửa khẩu quốc tế Kim Thành quản lý, khai thác, sử dụng dữ liệu về người, hàng hóa, phương tiện của các cơ quan nhà nước đã được kết nối, chia sẻ để thực hiện theo dõi và cập nhật thông tin việc thực hiện thủ tục xuất nhập khẩu, xuất nhập cảnh trên nền tảng cửa khẩu số theo chức năng, nhiệm vụ, đảm bảo an ninh, an toàn thông tin theo quy định của pháp luật.</w:t>
      </w:r>
    </w:p>
    <w:p>
      <w:r>
        <w:t>2. Các lực lượng chức năng tại cửa khẩu quốc tế Kim Thành không thu thập lại dữ liệu hoặc yêu cầu tổ chức, cá nhân cung cấp thông tin, dữ liệu trong quá trình giải quyết các thủ tục hành chính nếu dữ liệu này đã được kết nối, chia sẻ, tích hợp vào nền tảng cửa khẩu số. Trường hợp dữ liệu có nghi vấn, các lực lượng chức năng phối hợp để cùng xác minh.</w:t>
      </w:r>
    </w:p>
    <w:p>
      <w:r>
        <w:t>3. Các thông tin trên nền tảng cửa khẩu số bảo đảm chính xác, rõ ràng, được cập nhật liên tục, kịp thời. Các thông tin được trình bày khoa học, dễ tiếp cận cho người sử dụng và có thể truy cập, khai thác trong mọi thời điểm.</w:t>
      </w:r>
    </w:p>
    <w:p>
      <w:r>
        <w:t>Chương II</w:t>
      </w:r>
    </w:p>
    <w:p>
      <w:r>
        <w:t>QUY ĐỊNH CỤ THỂ</w:t>
      </w:r>
    </w:p>
    <w:p>
      <w:r>
        <w:t>Điều 4. Đăng ký tài khoản và cập nhật thông tin trên nền tảng cửa khẩu số</w:t>
      </w:r>
    </w:p>
    <w:p>
      <w:r>
        <w:t>1. Đăng ký tài khoản</w:t>
      </w:r>
    </w:p>
    <w:p>
      <w:r>
        <w:t>a) Việc đăng ký tài khoản được thực hiện trên nền tảng cửa khẩu số tại địa chỉ: https://củakhauso.laocai.gov.vn hoặc trên ứng dụng Nen tảng Cửa Khẩu số 2.0 được cài đặt trên thiết bị di động thông minh (ứng dụng được tải về từ CH Play (đối với hệ điều hành Android) hoặc App Store (đối với hệ điều hành Apple IOS, ipadOS).</w:t>
      </w:r>
    </w:p>
    <w:p>
      <w:r>
        <w:t>b) Doanh nghiệp xuất nhập khẩu đăng ký tài khoản và nhập hợp lệ các thông tin theo yêu cầu. Nền tảng cửa khẩu số sẽ tự động xác nhận tài khoản của doanh nghiệp khi đăng ký thành công.</w:t>
      </w:r>
    </w:p>
    <w:p>
      <w:r>
        <w:t>2. Trường hợp thông tin thông báo có sai sót cần sửa đổi, bổ sung, doanh nghiệp xuất nhập khẩu thực hiện điều chỉnh, cập nhật thông tin trực tiếp trên nền tảng cửa khẩu số để tiếp tục quy trình qua cửa khẩu quốc tế Kim Thành.</w:t>
      </w:r>
    </w:p>
    <w:p>
      <w:r>
        <w:t>Điều 5. Trình tự xuất khẩu hàng hóa, xuất cảnh phương tiện vận tải và người điều khiển phương tiện vận tải trên nền tảng cửa khẩu số</w:t>
      </w:r>
    </w:p>
    <w:p>
      <w:r>
        <w:t>1. Bước 1: Khởi tạo quy trình, cập nhật, chia sẻ thông tin trên nền tảng cửa khẩu số</w:t>
      </w:r>
    </w:p>
    <w:p>
      <w:r>
        <w:t>Trước khi đưa hàng hóa xuất khẩu qua Barie 2B, Barie 2C; doanh nghiệp xuất nhập khẩu sử dụng biển kiểm soát phương tiện để khởi tạo quy trình trên nền tảng cửa khẩu số, đồng thời cập nhật thông tin phương tiện vận tải (không bắt buộc) gồm: Tên hàng, họ tên, số điện thoại, số căn cước người điều khiển phương tiện vận tải trên nền tảng cửa khẩu số. Nền tảng cửa khẩu số sẽ tự động chia sẻ thông tin, dữ liệu lô hàng xuất khẩu, phương tiện vận tải và người điều khiển phương tiện vận tải cho các lực lượng chức năng tại cửa khẩu quốc tế Kim Thành.</w:t>
      </w:r>
    </w:p>
    <w:p>
      <w:r>
        <w:t>2. Bước 2: Tại khu vực Barie 2B, Barie 2C</w:t>
      </w:r>
    </w:p>
    <w:p>
      <w:r>
        <w:t>a) Trường hợp có dịch bệnh, sau khi tiếp nhận thông tin khai báo kiểm dịch y tế của người điều khiển phương tiện vận tải đối với người, hàng hóa, phương tiện vận tải, Trung tâm Kiểm dịch y tế quốc tế cập nhật thông tin, xác nhận đã tiếp nhận khai báo kiểm dịch y tế trên nền tảng cửa khẩu số;</w:t>
      </w:r>
    </w:p>
    <w:p>
      <w:r>
        <w:t>b) Bộ đội Biên phòng cửa khẩu kiểm tra dữ liệu liên quan đến người, phương tiện, cập nhật thông tin, xác nhận hoàn thành kiểm tra biên phòng trên nền tảng cửa khẩu số; hướng dẫn, điều tiết người, phương tiện vận chuyển hàng hóa xuất khẩu vào khu vực cửa khẩu.</w:t>
      </w:r>
    </w:p>
    <w:p>
      <w:r>
        <w:t>3. Bước 3: Tại các địa điểm tập kết</w:t>
      </w:r>
    </w:p>
    <w:p>
      <w:r>
        <w:t>a) Đối với lô hàng chưa làm thủ tục hải quan: Phương tiện vận tải hàng hóa xuất khẩu đã được đăng ký trên nền tảng cửa khẩu số được tập kết tại bãi KB2. Camera AI tại đầu vào bãi KB2 nhận diện biển kiểm soát phương tiện, Barie điện tử tự động mở cho phép phương tiện đủ điều kiện di chuyển tập kết vào trong Bãi chờ thực hiện thủ tục xuất khẩu KB2;</w:t>
      </w:r>
    </w:p>
    <w:p>
      <w:r>
        <w:t>b) Đối với lô hàng đã làm thủ tục hải quan: Phương tiện vận tải hàng hóa xuất khẩu được tập kết tại Bãi số 2. Cơ quan Hải quan cửa khẩu hoặc doanh nghiệp kinh doanh kho bãi cập nhật thông tin, xác nhận hàng hóa đã đến địa điểm tập kết trên nền tảng cửa khẩu số;</w:t>
      </w:r>
    </w:p>
    <w:p>
      <w:r>
        <w:t>c) Sau khi tập kết hàng hóa tại các địa điểm tập kết, cơ quan Hải quan cửa khẩu thực hiện kiểm tra, giám sát, kiểm soát hàng hóa xuất khẩu trong thời gian tập kết chờ thông quan; Bộ đội Biên phòng cửa khẩu duy trì, điều hành, hướng dẫn người điều khiển phương tiện vận chuyển hàng hóa; giám sát phát hiện, ngăn chặn, xử lý hành vi vi phạm pháp luật... nhằm duy trì đảm bảo an ninh, trật tự, an toàn xã hội;</w:t>
      </w:r>
    </w:p>
    <w:p>
      <w:r>
        <w:t>d) Trường hợp việc chuyển tải hàng hóa (nếu có) được Cơ quan Hải quan cửa khẩu phê duyệt, sau khi hoàn thành việc chuyển tải, doanh nghiệp xuất nhập khẩu cập nhật thông tin chuyển tải hàng hóa trên nền tảng cửa khẩu số.</w:t>
      </w:r>
    </w:p>
    <w:p>
      <w:r>
        <w:t>4. Bước 4: Tại Trung tâm tiếp nhận, giải quyết thủ tục Hành chính - Khối A, Nhà làm việc liên ngành cửa khẩu quốc tế Kim Thành.</w:t>
      </w:r>
    </w:p>
    <w:p>
      <w:r>
        <w:t>a) Chi cục Kiểm dịch thực vật vùng VIII cập nhật thông tin, xác nhận hoàn thành thực hiện kiểm dịch đối với lô hàng thuộc diện phải kiểm dịch thực vật (nếu có) trên nền tảng cửa khẩu số;</w:t>
      </w:r>
    </w:p>
    <w:p>
      <w:r>
        <w:t>b) Chi cục Kiểm dịch động vật vùng Lào Cai cập nhật thông tin, xác nhận hoàn thành thực hiện kiểm dịch đối với lô hàng thuộc diện phải kiểm dịch động vật (nếu có) trên nền tảng cửa khẩu số;</w:t>
      </w:r>
    </w:p>
    <w:p>
      <w:r>
        <w:t>c) Trung tâm Kiểm dịch y tế quốc tế cập nhật thông tin, xác nhận hoàn thành kiểm dịch y tế trên nền tảng cửa khẩu số;</w:t>
      </w:r>
    </w:p>
    <w:p>
      <w:r>
        <w:t>d) Trạm quản lý vận tải cửa khẩu xác nhận trên nền tảng cửa khẩu số phương tiện đã được cấp Giấy phép vận tải quốc tế hoặc đóng dấu xuất cảnh trên Giấy phép vận tải quốc tế;</w:t>
      </w:r>
    </w:p>
    <w:p>
      <w:r>
        <w:t>đ) Trung tâm Dịch vụ Khu kinh tế thực hiện thu và xác nhận doanh nghiệp đã nộp phí sử dụng công trình kết cấu hạ tầng trên nền tảng cửa khẩu số;</w:t>
      </w:r>
    </w:p>
    <w:p>
      <w:r>
        <w:t>e) Cơ quan Hải quan cửa khẩu thực hiện thủ tục hải quan cho lô hàng xuất khẩu theo quy định của pháp luật Hải quan (không xác nhận trên nền tảng cửa khẩu số).</w:t>
      </w:r>
    </w:p>
    <w:p>
      <w:r>
        <w:t>5. Bước 5: Di chuyển ra khỏi các địa điểm tập kết</w:t>
      </w:r>
    </w:p>
    <w:p>
      <w:r>
        <w:t>a) Đối với lô hàng chưa làm thủ tục hải quan: Sau khi lô hàng xuất khẩu đã hoàn thành thủ tục hải quan đủ điều kiện xuất khẩu, căn cứ lưu lượng phương tiện tại Bãi chờ xuất khẩu, Bộ đội Biên phòng cửa khẩu hướng dẫn người điều khiển đưa phương tiện vận chuyển hàng hóa đi qua khu vực công ra bãi KB2. Hệ thống barie điện tử có gắn camera AI nhận diện biển kiểm soát phương tiện, tự động mở cho phép phương tiện đủ điều kiện di chuyển ra khỏi bãi KB2 và thực hiện tiếp Bước 6;</w:t>
      </w:r>
    </w:p>
    <w:p>
      <w:r>
        <w:t>b) Đối với lô hàng đã làm thủ tục hải quan: Phương tiện di chuyển ra khỏi Bãi số 2 và thực hiện tiếp Bước 6.</w:t>
      </w:r>
    </w:p>
    <w:p>
      <w:r>
        <w:t>6. Bước 6: Di chuyển vào Bãi chờ xuất khẩu</w:t>
      </w:r>
    </w:p>
    <w:p>
      <w:r>
        <w:t>Camera AI tại đầu vào Bãi chờ xuất khẩu nhận diện biển kiểm soát phương tiện, Barie điện tử tự động mở cho phép phương tiện đủ điều kiện được vào khu vực Bãi chờ xuất khẩu - sẵn sàng xuất khẩu sang Trung Quốc. Nền tảng cửa khẩu số tự động cấp cho phương tiện một số thứ tự xuất khẩu làm căn cứ để thực hiện việc xếp hàng thực hiện xuất khẩu.</w:t>
      </w:r>
    </w:p>
    <w:p>
      <w:r>
        <w:t>Khi phương tiện đến lượt hoặc khi có thể xuất khẩu, căn cứ dữ liệu trên nền tảng cửa khẩu số, Bộ đội Biên phòng cửa khẩu cập nhật thứ tự, biển kiểm soát phương tiện lên màn hình LED, thông báo qua loa; thực hiện điều tiết phương tiện ra khỏi Bãi chờ xuất khẩu - tiến vào Barie số 1 - Nơi giải quyết thủ tục xuất cảnh kiểm tra thủ tục.</w:t>
      </w:r>
    </w:p>
    <w:p>
      <w:r>
        <w:t>7. Bước 7: Tại Barie số 1 - Nơi giải quyết thủ tục xuất cảnh</w:t>
      </w:r>
    </w:p>
    <w:p>
      <w:r>
        <w:t>a) Cơ quan Hải quan cửa khẩu kiểm tra, giám sát phương tiện vận tải xuất cảnh (không xác nhận trên nền tảng cửa khẩu số), kiểm tra thông tin hàng hóa đủ điều kiện xuất khẩu, giám sát theo quy định và xác nhận hàng hóa xuất khẩu trên nền tảng cửa khẩu số;</w:t>
      </w:r>
    </w:p>
    <w:p>
      <w:r>
        <w:t>b) Trung tâm Kiểm dịch y tế quốc tế giám sát, xử lý y tế trường hợp nghi ngờ (nếu có) (không xác nhận trên nền tảng cửa khẩu số);</w:t>
      </w:r>
    </w:p>
    <w:p>
      <w:r>
        <w:t>c) Bộ đội Biên phòng cửa khẩu thực hiện kiểm tra giấy tờ của người, phương tiện vận chuyến hàng hóa đã được làm thủ tục xuất cảnh theo quy định, thực hiện cập nhật thông tin, xác nhận hoàn thành kiểm tra thủ tục biên phòng trên nền tảng cửa khẩu số.</w:t>
      </w:r>
    </w:p>
    <w:p>
      <w:r>
        <w:t>8. Bước 8: Phương tiện vận tải xuất cảnh</w:t>
      </w:r>
    </w:p>
    <w:p>
      <w:r>
        <w:t>Camera AI tại Barie số 1- Nơi giải quyết thủ tục xuất cảnh nhận diện biển kiểm soát phương tiện, Barie điện tử tự động mở cho phép phương tiện đủ điều kiện xuất cảnh. Bộ đội Biên phòng cửa khẩu giám sát phương tiện xuất cảnh.</w:t>
      </w:r>
    </w:p>
    <w:p>
      <w:r>
        <w:t>9. Bước 9: Tại Barie số 1 - Nơi giải quyết thủ tục nhập cảnh</w:t>
      </w:r>
    </w:p>
    <w:p>
      <w:r>
        <w:t>Sau khi trả hàng hoặc phương tiện hoàn thành chuyển tải, phương tiện Việt Nam thùng rỗng trở về:</w:t>
      </w:r>
    </w:p>
    <w:p>
      <w:r>
        <w:t>a) Bộ đội Biên phòng cửa khẩu thực hiện kiểm tra, giám sát người, phương tiện trước khi vào lãnh thổ Việt Nam theo quy định, cập nhật thông tin, xác nhận hoàn thành kiểm tra thủ tục biên phòng trên nền tảng cửa khẩu số;</w:t>
      </w:r>
    </w:p>
    <w:p>
      <w:r>
        <w:t>b) Trung tâm Kiểm dịch y tế quốc tế giám sát, xử lý y tế trường hợp nghi ngờ (nếu có) (không xác nhận trên nền tảng cửa khẩu số);</w:t>
      </w:r>
    </w:p>
    <w:p>
      <w:r>
        <w:t>c) Cơ quan Hải quan cửa khẩu kiểm tra, giám sát phương tiện vận tải nhập cảnh (không xác nhận trên nền tảng cửa khẩu số).</w:t>
      </w:r>
    </w:p>
    <w:p>
      <w:r>
        <w:t>10. Bước 10: Tại Bãi KB1: Trạm quản lý vận tải cửa khẩu đóng dấu trên Giấy phép vận tải quốc tế, xác nhận trên nền tảng cửa khẩu số phương tiện nhập cảnh.</w:t>
      </w:r>
    </w:p>
    <w:p>
      <w:r>
        <w:t>11. Bước 11: Kết thúc quy trình.</w:t>
      </w:r>
    </w:p>
    <w:p>
      <w:r>
        <w:t>12. Mô hình vị trí địa lý và sơ đồ số trình tự xuất khẩu hàng hóa, xuất cảnh phương tiện vận tải và người điều khiển phương tiện vận tải trên nền tảng cửa khẩu số (chi tiết tại Phụ lục I ban hành kèm theo Quy định này).</w:t>
      </w:r>
    </w:p>
    <w:p>
      <w:r>
        <w:t>Điều 6. Trình tự nhập khẩu hàng hóa, nhập cảnh phương tiện vận tải và người điều khiển phương tiện vận tải trên nền tảng cửa khẩu số</w:t>
      </w:r>
    </w:p>
    <w:p>
      <w:r>
        <w:t>1. Bước 1: Khởi tạo quy trình, cập nhật, chia sẻ thông tin trên nền tảng cửa khẩu sô</w:t>
      </w:r>
    </w:p>
    <w:p>
      <w:r>
        <w:t>Trước khi đưa hàng hóa nhập khẩu đến cửa khẩu (Barie số 1), doanh nghiệp xuất nhập khẩu sử dụng biến kiểm soát phương tiện để khởi tạo quy trình trên nền tảng cửa khẩu số, đồng thời cập nhật thông tin phương tiện vận tải (không bắt buộc) gồm: Tải trọng đăng kiểm (Tấn), tên hàng, số điện thoại, số căn cước của người điều khiển phương tiện vận tải trên nền tảng cửa khẩu số. Nền tảng cửa khẩu số sẽ tự động chia sẻ thông tin, dữ liệu lô hàng nhập khẩu, phương tiện vận tải và người điều khiển phương tiện vận tải cho các lực lượng chức năng tại cửa khẩu quốc tế Kim Thành.</w:t>
      </w:r>
    </w:p>
    <w:p>
      <w:r>
        <w:t>2. Bước 2: Tại Barie số 1- Nơi giải quyết thủ tục nhập cảnh</w:t>
      </w:r>
    </w:p>
    <w:p>
      <w:r>
        <w:t>a) Bộ đội Biên phòng cửa khẩu thực hiện kiểm tra giấy tờ của người, phương tiện vận chuyển hàng hóa có đủ điều kiện vào lãnh thổ Việt Nam theo quy định, xác nhận hoàn thành kiểm tra thủ tục biên phòng trên nền tảng cửa khấu số. Trường hợp phương tiện của doanh nghiệp xuất nhập khẩu cần cập nhật thông tin trên nền tảng cửa khẩu số, Bộ đội Biên phòng cửa khẩu chủ trì, hướng dẫn, điều tiết phương tiện vào Khu vực cách ly phương tiện nhập cảnh chờ cập nhật thông tin trên nền tảng cửa khẩu số;</w:t>
      </w:r>
    </w:p>
    <w:p>
      <w:r>
        <w:t>b) Camera AI nhận diện biển kiểm soát phương tiện, Barie điện tử tự động mở cho phép phương tiện đi vào Barie số 1 để làm thủ tục;</w:t>
      </w:r>
    </w:p>
    <w:p>
      <w:r>
        <w:t>c) Trung tâm Kiểm dịch y tế quốc tế kiểm tra, giám sát và xử lý y tế trường hợp nghi ngờ, tiếp nhận khai báo kiểm dịch y tế trường hợp có dịch bệnh (không xác nhận trên nền tảng cửa khẩu số);</w:t>
      </w:r>
    </w:p>
    <w:p>
      <w:r>
        <w:t>d) Cơ quan Hải quan cửa khẩu kiểm tra, giám sát phương tiện vận tải nhập cảnh (không xác nhận trên nền tảng cửa khẩu số).</w:t>
      </w:r>
    </w:p>
    <w:p>
      <w:r>
        <w:t>3. Bước 3. Tại Bãi KB1 và Trung tâm tiếp nhận, giải quyết thủ tục Hành chính - Khối A, Nhà làm việc liên ngành cửa khẩu quốc tế Kim Thành.</w:t>
      </w:r>
    </w:p>
    <w:p>
      <w:r>
        <w:t>a) Tại Bãi KB1: Trạm quản lý vận tải cửa khẩu đóng dấu trên Giấy phép vận tải quốc tế, xác nhận trên nền tảng cửa khẩu số phương tiện nhập cảnh;</w:t>
      </w:r>
    </w:p>
    <w:p>
      <w:r>
        <w:t>b) Tại Trung tâm tiếp nhận, giải quyết thủ tục Hành chính - Khối A, Nhà làm việc liên ngành cửa khẩu quốc tế Kim Thành: Trung tâm Dịch vụ Khu kinh tế thực hiện thu và xác nhận doanh nghiệp xuất nhập khẩu đã nộp phí sử dụng công trình kết cấu hạ tầng trên nền tảng cửa khẩu số.</w:t>
      </w:r>
    </w:p>
    <w:p>
      <w:r>
        <w:t>4. Bước 4: Tại các địa điểm lưu kho</w:t>
      </w:r>
    </w:p>
    <w:p>
      <w:r>
        <w:t>a) Đối với địa điểm lưu kho tại Bãi KB 1 (không xác nhận trên nền tảng cửa khẩu số): Sau khi tập kết hàng hóa tại khu vực bãi KB 1, cơ quan Hải quan cửa khẩu thực hiện kiểm tra, giám sát, kiểm soát hàng hóa nhập khẩu trong thời gian tập kết chờ thông quan; Bộ đội Biên phòng cửa khẩu duy trì, điều hành, hướng dẫn người điều khiển phương tiện vận chuyển hàng hóa; giám sát, phát hiện, ngăn chặn, xử lý hành vi vi phạm pháp luật... nhằm duy trì đảm bảo an ninh, trật tự, an toàn xã hội;</w:t>
      </w:r>
    </w:p>
    <w:p>
      <w:r>
        <w:t>b) Đối với địa điểm lưu kho là các địa điểm tập kết, kiểm tra, giám sát hàng hóa xuất khẩu, nhập khẩu tập trung khác: Doanh nghiệp kinh doanh kho bãi thực hiện xác nhận phương tiện vào địa điểm tập kết, kiểm tra, giám sát hàng hóa xuất khẩu, nhập khẩu trên nền tảng cửa khẩu số; Cơ quan Hải quan cửa khẩu thực hiện kiểm tra, giám sát, kiểm soát hàng hóa nhập khẩu trong thời gian tập kết chờ thông quan (không xác nhận trên nền tảng cửa khẩu số);</w:t>
      </w:r>
    </w:p>
    <w:p>
      <w:r>
        <w:t>c) Việc chuyển tải từ phương tiện Trung quốc sang phương tiện Việt Nam thực hiện sau khi hoàn thành thủ tục hải quan. Cơ quan Hải quan cửa khẩu thực hiện giám sát việc chuyển tải hàng hóa khi đủ điều kiện.</w:t>
      </w:r>
    </w:p>
    <w:p>
      <w:r>
        <w:t>5. Bước 5: Tại Trung tâm tiếp nhận, giải quyết thủ tục Hành chính - Khối A, Nhà làm việc liên ngành cửa khẩu quốc tế Kim Thành</w:t>
      </w:r>
    </w:p>
    <w:p>
      <w:r>
        <w:t>a) Đối với lô hàng chưa làm thủ tục hải quan: Cơ quan Hải quan cửa khẩu thực hiện thủ tục hải quan cho lô hàng nhập khẩu theo quy định của pháp luật (không xác nhận trên nền tảng cửa khẩu số);</w:t>
      </w:r>
    </w:p>
    <w:p>
      <w:r>
        <w:t>b) Chi cục Kiểm dịch thực vật vùng VIII cập nhật thông tin, xác nhận hoàn thành thực hiện kiểm dịch đối với lô hàng thuộc diện phải kiểm dịch thực vật (nếu có) trên nền tảng cửa khẩu số;</w:t>
      </w:r>
    </w:p>
    <w:p>
      <w:r>
        <w:t>c) Chi cục Kiểm dịch động vật vùng Lào Cai cập nhật thông tin, xác nhận hoàn thành thực hiện kiểm dịch đối với lô hàng thuộc diện phải kiểm dịch động vật (nếu có) trên nền tảng cửa khẩu số;</w:t>
      </w:r>
    </w:p>
    <w:p>
      <w:r>
        <w:t>d) Trung tâm Kiểm dịch y tế quốc tế cập nhật thông tin, xác nhận hoàn thành kiểm dịch y tế trên nền tảng cửa khẩu số.</w:t>
      </w:r>
    </w:p>
    <w:p>
      <w:r>
        <w:t>6. Bước 6: Di chuyển ra khỏi các địa điểm lưu kho</w:t>
      </w:r>
    </w:p>
    <w:p>
      <w:r>
        <w:t>a) Đối với địa điểm lưu kho tại Bãi KB 1: Sau khi hàng hóa đã đủ điều kiện qua khu vực giám sát (thông quan hoặc giải phóng hàng, mang hàng về bảo quản) theo quy định, cơ quan Hải quan cửa khẩu cập nhật thông tin, xác nhận hàng hóa qua khu vực giám sát hải quan (ra khỏi bãi KB1) trên nền tảng cửa khẩu số; Bộ đội biên phòng cửa khẩu giám sát, hướng dẫn người điều khiển đưa phương tiện vận chuyển hàng hóa đi qua khu vực cổng bãi KB1, hệ thống barie điện tử có gắn camera AI tại công ra KB 1 nhận diện biển kiểm soát phương tiện, tự động mở cho phép phương tiện đủ điều kiện di chuyển ra khỏi bãi KB 1. Trường hợp sau khi trả hàng hoặc hoàn thành chuyên tải tại bãi KB1, phương tiện Trung Quốc thùng rỗng trở về nước, không thực hiện bước 7 và thực hiện tiếp bước 8;</w:t>
      </w:r>
    </w:p>
    <w:p>
      <w:r>
        <w:t>b) Đối với địa điểm lưu kho là các địa điểm tập kết, kiểm tra, giám sát hàng hóa xuất khẩu, nhập khẩu tập trung khác: Sau khi hàng hóa đủ điều kiện qua khu vực giám sát, doanh nghiệp kinh doanh kho bãi thực hiện xác nhận phương tiện ra khỏi địa điểm tập kết, kiểm tra, giám sát hàng hóa xuất khẩu, nhập khẩu trên nền tảng cửa khẩu số.</w:t>
      </w:r>
    </w:p>
    <w:p>
      <w:r>
        <w:t>7. Bước 7: Tại khu vực Barie 2B, Barie 2c (không xác nhận trên nền tảng cửa khẩu số)</w:t>
      </w:r>
    </w:p>
    <w:p>
      <w:r>
        <w:t>a) Cơ quan Hải quan cửa khẩu giám sát phương tiện vận chuyển hàng hóa nhập khẩu ra khỏi khu vực cửa khẩu;</w:t>
      </w:r>
    </w:p>
    <w:p>
      <w:r>
        <w:t>b) Bộ đội Biên phòng cửa khẩu kiểm tra giấy tờ nhập cảnh của người, phương tiện vận chuyển hàng hóa sau khi làm xong các thủ tục nhập cảnh vào Việt Nam theo quy định.</w:t>
      </w:r>
    </w:p>
    <w:p>
      <w:r>
        <w:t>8. Bước 8: Tại Khu vực cụm Thông tin đối ngoại cửa khẩu quốc tế Kim Thành</w:t>
      </w:r>
    </w:p>
    <w:p>
      <w:r>
        <w:t>Sau khi trả hàng hoặc hoàn thành chuyển tải, phương tiện Trung Quốc thùng rỗng trở về nước, Trạm quản lý vận tải cửa khẩu đóng dấu trên Giấy phép vận tải quốc tế, xác nhận trên nền tảng cửa khẩu số phương tiện xuất cảnh.</w:t>
      </w:r>
    </w:p>
    <w:p>
      <w:r>
        <w:t>9. Bước 9: Tại Barie số 1 - Nơi giải quyết thủ tục xuất cảnh cho phương tiện thùng rỗng Trung Quốc</w:t>
      </w:r>
    </w:p>
    <w:p>
      <w:r>
        <w:t>a) Cơ quan Hải quan cửa khẩu kiểm tra, giám sát phương tiện vận tải xuất cảnh (không xác nhận trên nền tảng cửa khẩu số);</w:t>
      </w:r>
    </w:p>
    <w:p>
      <w:r>
        <w:t>b) Trung tâm Kiểm dịch y tế quốc tế giám sát, xử lý y tế trường hợp nghi ngờ (không xác nhận trên nền tảng cửa khẩu số);</w:t>
      </w:r>
    </w:p>
    <w:p>
      <w:r>
        <w:t>c) Bộ đội Biên phòng cửa khẩu kiểm tra, giám sát người, phương tiện trước khi ra khỏi lãnh thổ Việt Nam, cập nhật thông tin, xác nhận hoàn thành kiểm tra thủ tục biên phòng trên nền tảng cửa khẩu số.</w:t>
      </w:r>
    </w:p>
    <w:p>
      <w:r>
        <w:t>10. Bước 10: Kết thúc quy trình.</w:t>
      </w:r>
    </w:p>
    <w:p>
      <w:r>
        <w:t>11. Mô hình vị trí địa lý và sơ đồ số trình tự nhập khẩu hàng hóa, nhập cảnh phương tiện vận tải và người điều khiển phương tiện vận tải trên nền tảng cửa khẩu số (chi tiết tại Phụ lục II ban hành kèm theo Quy định này).</w:t>
      </w:r>
    </w:p>
    <w:p>
      <w:r>
        <w:t>Điều 7. Quy định về vận hành nền tảng cửa khẩu số trong trường hợp hệ thống xảy ra sự cố</w:t>
      </w:r>
    </w:p>
    <w:p>
      <w:r>
        <w:t>1. Trường hợp nền tảng cửa khẩu số xảy ra sự cố khách quan ngừng hoạt động, các cơ quan, đơn vị, tổ chức, cá nhân có liên quan tạm thời chuyển từ quy trình thực hiện trực tuyến sang trực tiếp.</w:t>
      </w:r>
    </w:p>
    <w:p>
      <w:r>
        <w:t>2. Khi nền tảng cửa khẩu số hoạt động trở lại bình thường, các lực lượng chức năng tại cửa khẩu phối hợp với doanh nghiệp xuất nhập khẩu cập nhật thông tin phương tiện vận tải hàng hóa xuất khẩu, nhập khẩu trong thời gian xảy ra sự cố vào nền tảng cửa khẩu số theo quy định.</w:t>
      </w:r>
    </w:p>
    <w:p>
      <w:r>
        <w:t>Chương III</w:t>
      </w:r>
    </w:p>
    <w:p>
      <w:r>
        <w:t>TỔ CHỨC THỰC HIỆN</w:t>
      </w:r>
    </w:p>
    <w:p>
      <w:r>
        <w:t>Điều 8. Trách nhiệm phối hợp chung</w:t>
      </w:r>
    </w:p>
    <w:p>
      <w:r>
        <w:t>1. Ban Quản lý Khu kinh tế chủ trì, phối hợp với các lực lượng chức năng và các cơ quan, đơn vị có liên quan tại cửa khẩu quốc tế Kim Thành:</w:t>
      </w:r>
    </w:p>
    <w:p>
      <w:r>
        <w:t>a) Tổ chức vận hành việc theo dõi, quản lý thực hiện thủ tục xuất nhập khẩu, xuất nhập cảnh qua cửa khẩu quốc tế Kim Thành trên nền tảng cửa khẩu số đảm bảo thông suốt, an toàn, ổn định; thường xuyên kiểm tra, rà soát, kịp thời xử lý các sự cố, vướng mắc phát sinh (nếu có);</w:t>
      </w:r>
    </w:p>
    <w:p>
      <w:r>
        <w:t>b) Tuyên truyền, hướng dẫn các doanh nghiệp xuất nhập khẩu và các doanh nghiệp kinh doanh kho bãi cài đặt, đăng ký truy cập, thông báo và cập nhật thông tin kịp thời, đầy đủ, chính xác trên nền tảng cửa khẩu số.</w:t>
      </w:r>
    </w:p>
    <w:p>
      <w:r>
        <w:t>2. Các lực lượng chức năng chỉ khai thác, sử dụng thông tin, dữ liệu được chia sẻ trên nền tảng cửa khẩu số theo chức năng, nhiệm vụ hoặc theo tài khoản được phân quyền để phục vụ giải quyết công tác nghiệp vụ chuyên ngành. Trường hợp phát hiện tổ chức, cá nhân sử dụng thông tin, dữ liệu không đúng mục đích, không đúng quy định, làm ảnh hưởng đến quyền và lợi ích chính đáng của chủ sở hữu thông tin, dữ liệu; đơn vị quản lý thông tin, dữ liệu có quyền thu hồi quyền khai thác hoặc ngừng chia sẻ, kết nối, xử lý theo thẩm quyền hoặc đề xuất cơ quan có thẩm quyền xử lý theo quy định.</w:t>
      </w:r>
    </w:p>
    <w:p>
      <w:r>
        <w:t>3. Sau khi hoàn thành thủ tục hành chính đối với hàng hóa xuất nhập khẩu, người, phương tiện vận tải xuất nhập cảnh theo quy định của pháp luật, lực lượng chức năng tại cửa khẩu có trách nhiệm cập nhật ngay kết quả trên nền tảng cửa khẩu số để tổ chức, cá nhân và các cơ quan quản lý nhà nước theo dõi, giám sát.</w:t>
      </w:r>
    </w:p>
    <w:p>
      <w:r>
        <w:t>Điều 9. Ban Quản lý Khu kinh tế</w:t>
      </w:r>
    </w:p>
    <w:p>
      <w:r>
        <w:t>1. Phối hợp với các cơ quan có liên quan triển khai các phương án, giải pháp kết nối, tích hợp giữa nền tảng cửa khẩu số với các cơ sở dữ liệu, hệ thống thông tin trong cơ quan nhà nước đê phục vụ hiệu quả cho việc thực hiện thủ tục xuất nhập khẩu, xuất nhập cảnh qua cửa khẩu quốc tế Kim Thành trên nền tảng cửa khẩu số.</w:t>
      </w:r>
    </w:p>
    <w:p>
      <w:r>
        <w:t>2. Chịu trách nhiệm cấp và quản lý tài khoản trên nền tảng cửa khẩu số cho các lực lượng chức năng tại cửa khẩu quốc tế Kim Thành và các doanh nghiệp kinh doanh kho bãi tham gia nền tảng cửa khẩu số.</w:t>
      </w:r>
    </w:p>
    <w:p>
      <w:r>
        <w:t>3. Thông báo cho các cơ quan, đơn vị, tổ chức, cá nhân có liên quan khi nền tảng cửa khẩu số xảy ra sự cố ngừng hoạt động và khi hoạt động trở lại bình thường;</w:t>
      </w:r>
    </w:p>
    <w:p>
      <w:r>
        <w:t>4. Chỉ đạo các lực lượng chức năng tại cửa khẩu phối hợp với Trung tâm Kiểm dịch Y tế quốc tế triển khai thực hiện các biện pháp phòng, chống dịch bệnh (nếu có dịch).</w:t>
      </w:r>
    </w:p>
    <w:p>
      <w:r>
        <w:t>Điều 10. Sở Thông tin và Truyền thông</w:t>
      </w:r>
    </w:p>
    <w:p>
      <w:r>
        <w:t>1. Phối hợp với Ban Quản lý Khu kinh tế trong quá trình triển khai vận hành nền tảng cửa khẩu số; kịp thời đề xuất các cơ chế, chính sách, văn bản quy phạm pháp luật thuộc thẩm quyền của Hội đồng nhân dân tỉnh, Ủy ban nhân dân tỉnh tạo hành lang pháp lý đảm bảo an toàn thông tin theo quy định; đề xuất, giới thiệu công nghệ mới phục vụ cho việc triển khai nền tảng cửa khẩu số.</w:t>
      </w:r>
    </w:p>
    <w:p>
      <w:r>
        <w:t>2. Phối hợp Ban Quản lý Khu kinh tế trong thực hiện các quy định về quản lý đầu tư ứng dụng công nghệ thông tin sử dụng nguồn vốn ngân sách nhà nước, đối với các hoạt động ứng dụng công nghệ thông tin, chuyển đổi số tại cửa khẩu quốc tế Kim Thành.</w:t>
      </w:r>
    </w:p>
    <w:p>
      <w:r>
        <w:t>Điều 11. Bộ Chỉ huy Bộ đội Biên phòng tỉnh</w:t>
      </w:r>
    </w:p>
    <w:p>
      <w:r>
        <w:t>1. Chỉ đạo Đồn biên phòng cửa khẩu quốc tế Lào Cai triển khai, thực hiện nghiêm Quy định này. Chịu trách nhiệm kiểm tra, đối chiếu thực tế với thông tin người, phương tiện xuất cảnh, nhập cảnh thông báo trên nền tảng cửa khẩu số.</w:t>
      </w:r>
    </w:p>
    <w:p>
      <w:r>
        <w:t>2. Chủ trì, phối hợp điều tiết phương tiện lưu thông, dừng, đỗ trong khu vực cửa khẩu quốc tế Kim Thành, đảm bảo mỹ quan, trật tự, khoa học, đáp ứng yêu cầu vận hành nền tảng cửa khẩu số.</w:t>
      </w:r>
    </w:p>
    <w:p>
      <w:r>
        <w:t>3. Phối hợp với Ban Quản lý Khu kinh tế và các cơ quan, đơn vị có liên quan vận hành hệ thống cổng kiểm soát lắp đặt cùng camera AI được giao quản lý; báo cáo các sự cố kỹ thuật trong quá trình vận hành (nếu có) để kịp thời xử lý.</w:t>
      </w:r>
    </w:p>
    <w:p>
      <w:r>
        <w:t>Điều 12. Cục Hải quan tỉnh</w:t>
      </w:r>
    </w:p>
    <w:p>
      <w:r>
        <w:t>1. Chỉ đạo Chi cục Hải quan cửa khẩu Lào Cai triển khai, thực hiện nghiêm túc Quy định này. Chịu trách nhiệm kiểm tra, đối chiếu thực tế với thông tin hàng hóa xuất khẩu, nhập khẩu thông báo trên nền tảng cửa khẩu số.</w:t>
      </w:r>
    </w:p>
    <w:p>
      <w:r>
        <w:t>2. Phối hợp với Ban Quản lý Khu kinh tế và các cơ quan, đơn vị có liên quan vận hành hệ thống cổng kiểm soát lắp đặt cùng camera AI được giao quản lý; báo cáo các sự cố kỹ thuật trong quá trình vận hành (nếu có) để kịp thời xử lý.</w:t>
      </w:r>
    </w:p>
    <w:p>
      <w:r>
        <w:t>Điều 13. Trung tâm Kiểm dịch y tế quốc tế; Chi cục Kiểm dịch Thực vật vùng VIII; Chi cục Kiểm dịch Động vật vùng Lào Cai; Sở Giao thông Vận tải; Trung tâm Dịch vụ Khu kinh tế</w:t>
      </w:r>
    </w:p>
    <w:p>
      <w:r>
        <w:t>Chỉ đạo các phòng, đơn vị trực thuộc (hoặc trực tiếp) tổ chức triển khai, thực hiện nghiêm túc Quy định này. Chịu trách nhiệm về thông tin xác nhận trên nền tảng cửa khẩu số. Khai thác, sử dụng dữ liệu của Tổng cục Hải quan được tích hợp trên nền tảng cửa khẩu số để thực hiện thủ tục chuyên ngành theo quy định của pháp luật.</w:t>
      </w:r>
    </w:p>
    <w:p>
      <w:r>
        <w:t>Điều 14. Các doanh nghiệp xuất nhập khẩu</w:t>
      </w:r>
    </w:p>
    <w:p>
      <w:r>
        <w:t>1. Được khai thác, sử dụng các thông tin liên quan đến người, phương tiện, hàng hóa trong quá trình thực hiện xuất nhập khẩu, xuất nhập cảnh qua cửa khẩu quốc tế Kim Thành và tra cứu thông tin đăng kiểm của phương tiện của doanh nghiệp mình trên nền tảng cửa khẩu số.</w:t>
      </w:r>
    </w:p>
    <w:p>
      <w:r>
        <w:t>2. Thực hiện cập nhật đầy đủ, chính xác các thông tin trên nền tảng cửa khẩu số theo quy định.</w:t>
      </w:r>
    </w:p>
    <w:p>
      <w:r>
        <w:t>Điều 15. Các doanh nghiệp kinh doanh kho bãi</w:t>
      </w:r>
    </w:p>
    <w:p>
      <w:r>
        <w:t>1. Bố trí nhân lực, rà soát hạ tầng công nghệ thông tin của doanh nghiệp; khuyến khích lắp đặt các thiết bị thông minh (camera AI, barie tự động...) và ứng dụng giải pháp công nghệ đáp ứng việc kết nối liên thông với nền tảng cửa khẩu số để tự động cập nhật phương tiện ra/vào địa điểm tập kết hàng hóa của doanh nghiệp, tạo thuận lợi cho các doanh nghiệp xuất nhập khẩu tại cửa khẩu quốc tế Kim Thành.</w:t>
      </w:r>
    </w:p>
    <w:p>
      <w:r>
        <w:t>2. Được khai thác, sử dụng các thông tin liên quan đến phương tiện dự kiến tập kết vào trong khu vực kho bãi của doanh nghiệp mình trên nền tảng cửa khẩu số.</w:t>
      </w:r>
    </w:p>
    <w:p>
      <w:r>
        <w:t>3. Đề xuất, phối hợp với Ban Quản lý Khu kinh tế và đơn vị cung cấp nền tảng cửa khẩu số tìm hiểu chi tiết về giải pháp công nghệ và kết nối các thiết bị thông minh của doanh nghiệp với nền tảng cửa khẩu số khi có nhu cầu.</w:t>
      </w:r>
    </w:p>
    <w:p>
      <w:r>
        <w:t>Điều 16. Điều khoản thi hành</w:t>
      </w:r>
    </w:p>
    <w:p>
      <w:r>
        <w:t>Trong quá trình triển khai thực hiện, nếu có vướng mắc, phát sinh cần điều chỉnh, các cơ quan, đơn vị gửi ý kiến phản ánh về Ban Quản lý Khu kinh tế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