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định đơn giá trồng rừng thay thế khi chuyển mục đích sử dụng rừng sang mục đích khác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15/2024/QĐ-UBND</w:t>
      </w:r>
    </w:p>
    <w:p>
      <w:r>
        <w:t>Cao Bằng, ngày 11 tháng 6 năm 2024</w:t>
      </w:r>
    </w:p>
    <w:p>
      <w:r>
        <w:t>QUYẾT ĐỊNH</w:t>
      </w:r>
    </w:p>
    <w:p>
      <w:r>
        <w:t>QUY ĐỊNH ĐƠN GIÁ TRỒNG RỪNG THAY THẾ KHI CHUYỂN MỤC ĐÍCH SỬ DỤNG RỪNG SANG MỤC ĐÍCH KHÁC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156/2018/NĐ-CP ngày 16 tháng 11 năm 2018 của Chính phủ ban hành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22/2023/TT-BNNPTNT ngày 15 tháng 12 năm 2023 của Bộ trưởng Bộ Nông nghiệp và Phát triển nông thôn sửa đổi, bổ sung một số điều của các Thông tư trong lĩnh vực Lâm nghiệp;</w:t>
      </w:r>
    </w:p>
    <w:p>
      <w:r>
        <w:t>Căn cứ Thông tư số 29/2018/TT-BNNPTNT ngày 16 tháng 11 năm 2018 của Bộ trưởng Bộ Nông nghiệp và Phát triển nông thôn quy định về các biện pháp lâm sinh;</w:t>
      </w:r>
    </w:p>
    <w:p>
      <w:r>
        <w:t>Căn cứ Thông tư số 17/2022/TT-BNNPTNT ngày 27 tháng 10 năm 2022 của Bộ trưởng Bộ Nông nghiệp và Phát triển nông thôn sửa đổi, bổ sung một số điều của Thông tư số 29/2018/TT-BNNPTNT ngày 16 tháng 11 năm 2018 của Bộ Nông nghiệp và Phát triển nông thôn Quy định về các biện pháp lâm sinh;</w:t>
      </w:r>
    </w:p>
    <w:p>
      <w:r>
        <w:t>Căn cứ Thông tư số 15/2019/TT-BNNPTNT ngày 30 tháng 10 năm 2019 của Bộ trưởng Bộ Nông nghiệp và Phát triển nông thôn về hướng dẫn một số nội dung quản lý đầu tư công trình lâm sinh;</w:t>
      </w:r>
    </w:p>
    <w:p>
      <w:r>
        <w:t>Căn cứ Thông tư số 21/2023/TT-BNNPTNT ngày 15 tháng 12 năm 2023 của Bộ trưởng Bộ Nông nghiệp và Phát triển nông thôn Quy định một số định mức kinh tế - kỹ thuật về Lâm nghiệp;</w:t>
      </w:r>
    </w:p>
    <w:p>
      <w:r>
        <w:t>Theo đề nghị của Giám đốc Sở Nông nghiệp và Phát triển nông thôn.</w:t>
      </w:r>
    </w:p>
    <w:p>
      <w:r>
        <w:t>QUYẾT ĐỊNH:</w:t>
      </w:r>
    </w:p>
    <w:p>
      <w:r>
        <w:t>Điều 1.  Quy định đơn giá trồng rừng thay thế khi chuyển mục đích sử dụng rừng sang mục đích khác trên địa bàn tỉnh Cao Bằng, với dự toán chi phí trồng, chăm sóc và bảo vệ rừng trồng phòng hộ, đặc dụng là 111.037.000 đồng/ha.</w:t>
      </w:r>
    </w:p>
    <w:p>
      <w:r>
        <w:t>Điều 2.  Quyết định này là căn cứ để các Chủ dự án có chuyển mục đích sử dụng rừng sang mục đích khác phải trồng rừng thay thế nhưng không tự tổ chức trồng rừng thay thế nộp tiền vào Quỹ bảo vệ phát triển rừng tỉnh Cao Bằng.</w:t>
      </w:r>
    </w:p>
    <w:p>
      <w:r>
        <w:t>Trường hợp có sự thay đổi về đơn giá vật tư và định mức kinh tế - kỹ thuật trồng rừng thì giao Sở Nông nghiệp và Phát triển nông thôn chủ trì, phối hợp với các cơ quan liên quan báo cáo, tham mưu trình cấp có thẩm quyền xem xét, điều chỉnh cho phù hợp.</w:t>
      </w:r>
    </w:p>
    <w:p>
      <w:r>
        <w:t>Điều 3.  Quyết định này có hiệu lực kể từ ngày 21 tháng 6 năm 2024.</w:t>
      </w:r>
    </w:p>
    <w:p>
      <w:r>
        <w:t>Quyết định này bãi bỏ Quyết định số 187/QĐ-UBND ngày 29 tháng 02 năm 2016 của Ủy ban nhân dân tỉnh Cao Bằng về việc phê duyệt đơn giá trồng rừng thay thế khi chuyển mục đích sử dụng đất rừng sang mục đích khác.</w:t>
      </w:r>
    </w:p>
    <w:p>
      <w:r>
        <w:t>Điều 4.  Chánh Văn phòng Ủy ban nhân dân tỉnh; Thủ trưởng các sở, ban, ngành; Chủ tịch UBND các huyện, thành phố và Thủ trưởng các cơ quan, đơn vị, các tổ chức, cá nhân có liên quan chịu trách nhiệm thi hành Quyết định này./.</w:t>
      </w:r>
    </w:p>
    <w:p>
      <w:r>
        <w:t>Nơi nhận:</w:t>
      </w:r>
    </w:p>
    <w:p>
      <w:r>
        <w:t>- Như Điều 4;</w:t>
      </w:r>
    </w:p>
    <w:p>
      <w:r>
        <w:t>- Vụ Pháp chế - Bộ Nông nghiệp và PTNT;</w:t>
      </w:r>
    </w:p>
    <w:p>
      <w:r>
        <w:t>- Cục Kiểm tra văn bản QPPL - Bộ Tư pháp;</w:t>
      </w:r>
    </w:p>
    <w:p>
      <w:r>
        <w:t>- Chủ tịch, PCT, các Ủy viên UBND tỉnh;</w:t>
      </w:r>
    </w:p>
    <w:p>
      <w:r>
        <w:t>- UBND các huyện, thành phố;</w:t>
      </w:r>
    </w:p>
    <w:p>
      <w:r>
        <w:t>- LĐVP: PCVP  (Triều) ;</w:t>
      </w:r>
    </w:p>
    <w:p>
      <w:r>
        <w:t>- Trung tâm thông tin - Văn phòng UBND tỉnh;</w:t>
      </w:r>
    </w:p>
    <w:p>
      <w:r>
        <w:t>- Lưu: VT, KT(pvT).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