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về Quy chế tổ chức tuyển dụng công chức các xã, phường, thị trấn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15/2024/QĐ-UBND</w:t>
      </w:r>
    </w:p>
    <w:p>
      <w:r>
        <w:t>Bạc Liêu, ngày 29 tháng 3 năm 2024</w:t>
      </w:r>
    </w:p>
    <w:p>
      <w:r>
        <w:t>QUYẾT ĐỊNH</w:t>
      </w:r>
    </w:p>
    <w:p>
      <w:r>
        <w:t>BAN HÀNH QUY CHẾ TỔ CHỨC TUYỂN DỤNG CÔNG CHỨC CÁC XÃ, PHƯỜNG, THỊ TRẤN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năm 2019;</w:t>
      </w:r>
    </w:p>
    <w:p>
      <w:r>
        <w:t>Căn cứ Nghị định số 138/2020/NĐ-CP ngày 27 tháng 11 năm 2020 của Chính phủ quy định về tuyển dụng, sử dụng và quản lý công chức;</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số 06/2020/TT-BNV ngày 02 tháng 12 năm 2020 của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Theo đề nghị của Giám đốc Sở Nội vụ tại Tờ trình số 72/TTr-SNV ngày 28 tháng 02 năm 2024.</w:t>
      </w:r>
    </w:p>
    <w:p>
      <w:r>
        <w:t>QUYẾT ĐỊNH</w:t>
      </w:r>
    </w:p>
    <w:p>
      <w:r>
        <w:t>Điều 1.  Ban hành kèm theo Quyết định này Quy chế tổ chức tuyển dụng công chức các xã, phường, thị trấn trên địa bàn tỉnh Bạc Liêu.</w:t>
      </w:r>
    </w:p>
    <w:p>
      <w:r>
        <w:t>Điều 2. Tổ chức thực hiện</w:t>
      </w:r>
    </w:p>
    <w:p>
      <w:r>
        <w:t>1. Giao Giám đốc Sở Nội vụ chủ trì, phối hợp với Thủ trưởng các cơ quan có liên quan; Chủ tịch Ủy ban nhân dân các huyện, thị xã, thành phố; Chủ tịch Ủy ban nhân dân các xã, phường, thị trấn tổ chức triển khai thực hiện nội dung Quyết định này.</w:t>
      </w:r>
    </w:p>
    <w:p>
      <w:r>
        <w:t>2. Chánh Văn phòng Ủy ban nhân dân tỉnh, Giám đốc Sở Nội vụ, Thủ trưởng các cơ quan có liên quan; Chủ tịch Ủy ban nhân dân các huyện, thị xã, thành phố; Chủ tịch Ủy ban nhân dân các xã, phường, thị trấn chịu trách nhiệm thi hành Quyết định này.</w:t>
      </w:r>
    </w:p>
    <w:p>
      <w:r>
        <w:t>Điều 3. Hiệu lực thi hành</w:t>
      </w:r>
    </w:p>
    <w:p>
      <w:r>
        <w:t>Quyết định này có hiệu lực thi hành từ ngày 08 tháng 4 năm 2024 và thay thế Quyết định số 24/2020/QĐ-UBND ngày 17 tháng 8 năm 2020 của Ủy ban nhân dân tỉnh Bạc Liêu ban hành Quy chế tổ chức tuyển dụng công chức ở xã, phường, thị trấn trên địa bàn tỉnh Bạc Liêu.</w:t>
      </w:r>
    </w:p>
    <w:p>
      <w:r>
        <w:t>Nơi nhận:</w:t>
      </w:r>
    </w:p>
    <w:p>
      <w:r>
        <w:t>- Như Điều 2;</w:t>
      </w:r>
    </w:p>
    <w:p>
      <w:r>
        <w:t>- Vụ Pháp chế - Bộ Nội vụ;</w:t>
      </w:r>
    </w:p>
    <w:p>
      <w:r>
        <w:t>- Cục Kiểm tra VBQPPL - Bộ Tư pháp;</w:t>
      </w:r>
    </w:p>
    <w:p>
      <w:r>
        <w:t>- TT. Tỉnh ủy</w:t>
      </w:r>
    </w:p>
    <w:p>
      <w:r>
        <w:t>- TT. HĐND tỉnh;</w:t>
      </w:r>
    </w:p>
    <w:p>
      <w:r>
        <w:t>- UBMTTQVN tỉnh;</w:t>
      </w:r>
    </w:p>
    <w:p>
      <w:r>
        <w:t>- VP ĐĐBQH &amp;HĐND tỉnh  (để giám sát) ;</w:t>
      </w:r>
    </w:p>
    <w:p>
      <w:r>
        <w:t>- CT, các PCT UBND tỉnh;</w:t>
      </w:r>
    </w:p>
    <w:p>
      <w:r>
        <w:t>- Các Ban Đảng của Tỉnh ủy;</w:t>
      </w:r>
    </w:p>
    <w:p>
      <w:r>
        <w:t>- Các tổ chức chính trị - xã hội tỉnh;</w:t>
      </w:r>
    </w:p>
    <w:p>
      <w:r>
        <w:t>- Sở Tư pháp  (tự kiểm tra) ;</w:t>
      </w:r>
    </w:p>
    <w:p>
      <w:r>
        <w:t>- Sở Nội vụ  (3b) ;</w:t>
      </w:r>
    </w:p>
    <w:p>
      <w:r>
        <w:t>- Các PCVP UBND tỉnh;</w:t>
      </w:r>
    </w:p>
    <w:p>
      <w:r>
        <w:t>- Trung tâm CB - TH  (đăng Công báo) ;</w:t>
      </w:r>
    </w:p>
    <w:p>
      <w:r>
        <w:t>- Lưu: VT, NC (KY).</w:t>
      </w:r>
    </w:p>
    <w:p>
      <w:r>
        <w:t>TM. ỦY BAN NHÂN DÂN</w:t>
      </w:r>
    </w:p>
    <w:p>
      <w:r>
        <w:t>CHỦ TỊCH</w:t>
      </w:r>
    </w:p>
    <w:p>
      <w:r>
        <w:t>Phạm Văn Thiều</w:t>
      </w:r>
    </w:p>
    <w:p>
      <w:r>
        <w:t>QUY CHẾ</w:t>
      </w:r>
    </w:p>
    <w:p>
      <w:r>
        <w:t>TỔ CHỨC TUYỂN DỤNG CÔNG CHỨC CÁC XÃ, PHƯỜNG, THỊ TRẤN TRÊN ĐỊA BÀN TỈNH BẠC LIÊU</w:t>
      </w:r>
    </w:p>
    <w:p>
      <w:r>
        <w:t>(Kèm theo Quyết định số 15/2024/QĐ-UBND ngày 29 tháng 3 năm 2024 của Ủy ban nhân dân tỉnh Bạc Liêu)</w:t>
      </w:r>
    </w:p>
    <w:p>
      <w:r>
        <w:t>Chương I</w:t>
      </w:r>
    </w:p>
    <w:p>
      <w:r>
        <w:t>QUY ĐỊNH CHUNG</w:t>
      </w:r>
    </w:p>
    <w:p>
      <w:r>
        <w:t>Điều 1. Phạm vi điều chỉnh</w:t>
      </w:r>
    </w:p>
    <w:p>
      <w:r>
        <w:t>Quy chế này quy định về tổ chức tuyển dụng công chức các xã, phường, thị trấn  (xã, phường, thị trấn sau đây gọi chung là cấp xã)  trên địa bàn tỉnh Bạc Liêu.</w:t>
      </w:r>
    </w:p>
    <w:p>
      <w:r>
        <w:t>Điều 2. Đối tượng áp dụng</w:t>
      </w:r>
    </w:p>
    <w:p>
      <w:r>
        <w:t>Quy chế này được áp dụng đối với những người đăng ký tuyển dụng vào các chức danh công chức cấp xã theo quy định tại khoản 2, Điều 5 Nghị định số 33/2023/NĐ-CP ngày 10 tháng 6 năm 2023 của Chính phủ quy định về cán bộ, công chức cấp xã và người hoạt động không chuyên trách ở cấp xã, ở thôn, tổ dân phố.</w:t>
      </w:r>
    </w:p>
    <w:p>
      <w:r>
        <w:t>Điều 3. Hình thức tuyển dụng</w:t>
      </w:r>
    </w:p>
    <w:p>
      <w:r>
        <w:t>1. Thực hiện tuyển dụng bằng hình thức thi tuyển đối với người đăng ký dự tuyển các chức danh công chức: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
        <w:t>2. Riêng chức danh công chức Chỉ huy trưởng Ban Chỉ huy Quân sự cấp xã thực hiện việc xét tuyển đối với người có đủ tiêu chuẩn theo quy định tại khoản 2, Điều 7 và khoản 1, Điều 10 Nghị định số 33/2023/NĐ-CP và thực hiện việc bổ nhiệm chức danh theo quy định của pháp luật về dân quân tự vệ.</w:t>
      </w:r>
    </w:p>
    <w:p>
      <w:r>
        <w:t>Chương II</w:t>
      </w:r>
    </w:p>
    <w:p>
      <w:r>
        <w:t>TUYỂN DỤNG CÔNG CHỨC CẤP XÃ</w:t>
      </w:r>
    </w:p>
    <w:p>
      <w:r>
        <w:t>Mục 1. CĂN CỨ, ĐIỀU KIỆN, THẨM QUYỀN TUYỂN DỤNG</w:t>
      </w:r>
    </w:p>
    <w:p>
      <w:r>
        <w:t>Điều 4. Căn cứ tuyển dụng công chức cấp xã</w:t>
      </w:r>
    </w:p>
    <w:p>
      <w:r>
        <w:t>Thực hiện theo quy định tại Điều 3 Nghị định số 138/2020/NĐ-CP ngày 27 tháng 11 năm 2020 của Chính phủ quy định về tuyển dụng, sử dụng và quản lý công chức.</w:t>
      </w:r>
    </w:p>
    <w:p>
      <w:r>
        <w:t>1. Phòng Nội vụ cấp huyện tổng hợp, thẩm định, xây dựng kế hoạch tuyển dụng công chức cấp xã hàng năm trên địa bàn huyện, thị xã, thành phố  (huyện, thị xã, thành phố sau đây gọi chung là cấp huyện)  và báo cáo Ủy ban nhân dân cấp huyện xem xét để tổ chức tuyển dụng theo quy định.</w:t>
      </w:r>
    </w:p>
    <w:p>
      <w:r>
        <w:t>2. Chủ tịch Ủy ban nhân dân cấp huyện quyết định phê duyệt kế hoạch tuyển dụng công chức cấp xã trên địa bàn cấp huyện và tổ chức triển khai thực hiện việc tuyển dụng công chức cấp xã theo thẩm quyền quy định tại Điều 15 Nghị định số 33/2023/NĐ-CP.</w:t>
      </w:r>
    </w:p>
    <w:p>
      <w:r>
        <w:t>Điều 5. Điều kiện đăng ký dự tuyển công chức cấp xã</w:t>
      </w:r>
    </w:p>
    <w:p>
      <w:r>
        <w:t>1. Thực hiện theo quy định tại khoản 1, Điều 36 Luật Cán bộ, công chức và Điều 4 Nghị định số 138/2020/NĐ-CP.</w:t>
      </w:r>
    </w:p>
    <w:p>
      <w:r>
        <w:t>2. Riêng chức danh công chức Chỉ huy trưởng Ban Chỉ huy Quân sự cấp xã ngoài các điều kiện đăng ký dự tuyển công chức cấp xã theo quy định tại khoản 1 Điều này còn phải đáp ứng đủ tiêu chuẩn quy định tại Điều 7 và khoản 1, Điều 10 Nghị định số 33/2023/NĐ-CP.</w:t>
      </w:r>
    </w:p>
    <w:p>
      <w:r>
        <w:t>Điều 6. Ưu tiên trong thi tuyển hoặc xét tuyển công chức cấp xã</w:t>
      </w:r>
    </w:p>
    <w:p>
      <w:r>
        <w:t>1. Thực hiện theo quy định tại Điều 5 Nghị định số 138/2020/NĐ-CP.</w:t>
      </w:r>
    </w:p>
    <w:p>
      <w:r>
        <w:t>2. Riêng Đội viên trí thức trẻ tình nguyện tham gia phát triển nông thôn, và người hoạt động không chuyên trách ở cấp xã từ đủ 24 tháng  (hai mươi bốn tháng)  trở lên đã được đánh giá xếp loại hoàn thành nhiệm vụ trở lên được cộng 2,5 điểm  (hai phẩy năm điểm)  vào kết quả điểm vòng 2.</w:t>
      </w:r>
    </w:p>
    <w:p>
      <w:r>
        <w:t>Điều 7. Thẩm quyền tuyển dụng công chức cấp xã và tiếp nhận vào làm công chức cấp xã</w:t>
      </w:r>
    </w:p>
    <w:p>
      <w:r>
        <w:t>1. Thực hiện theo quy định tại Điều 15 Nghị định số 33/2023/NĐ-CP.</w:t>
      </w:r>
    </w:p>
    <w:p>
      <w:r>
        <w:t>2. Căn cứ số lượng người đăng ký dự tuyển, Chủ tịch Ủy ban nhân dân cấp huyện quyết định việc thành lập Hội đồng thi tuyển hoặc Hội đồng xét tuyển  (Hội đồng thi tuyển, Hội đồng xét tuyển sau đây gọi chung là Hội đồng tuyển dụng).</w:t>
      </w:r>
    </w:p>
    <w:p>
      <w:r>
        <w:t>Điều 8. Hội đồng tuyển dụng công chức cấp xã</w:t>
      </w:r>
    </w:p>
    <w:p>
      <w:r>
        <w:t>1. Chủ tịch Ủy ban nhân dân cấp huyện quyết định thành lập Hội đồng tuyển dụng công chức.</w:t>
      </w:r>
    </w:p>
    <w:p>
      <w:r>
        <w:t>2. Hội đồng tuyển dụng công chức có 05 hoặc 07 thành viên, bao gồm:</w:t>
      </w:r>
    </w:p>
    <w:p>
      <w:r>
        <w:t>a) Chủ tịch Hội đồng là Chủ tịch hoặc Phó Chủ tịch Ủy ban nhân dân cấp huyện;</w:t>
      </w:r>
    </w:p>
    <w:p>
      <w:r>
        <w:t>b) Phó Chủ tịch Hội đồng là Trưởng phòng hoặc Phó Trưởng phòng Nội vụ;</w:t>
      </w:r>
    </w:p>
    <w:p>
      <w:r>
        <w:t>c) Ủy viên kiêm Thư ký Hội đồng là công chức Phòng Nội vụ;</w:t>
      </w:r>
    </w:p>
    <w:p>
      <w:r>
        <w:t>d) Các ủy viên khác là đại diện lãnh đạo của một số cơ quan chuyên môn có liên quan do Ủy ban nhân dân cấp huyện quyết định.</w:t>
      </w:r>
    </w:p>
    <w:p>
      <w:r>
        <w:t>3. Hội đồng tuyển dụng công chức thực hiện nhiệm vụ, quyền hạn theo quy định tại khoản 2, Điều 7 Nghị định số 138/2020/NĐ-CP.</w:t>
      </w:r>
    </w:p>
    <w:p>
      <w:r>
        <w:t>4. Việc bố trí người làm thành viên Hội đồng tuyển dụng công chức, thành viên các bộ phận giúp việc của Hội đồng tuyển dụng công chức theo quy định tại khoản 3, Điều 7 Nghị định số 138/2020/NĐ-CP.</w:t>
      </w:r>
    </w:p>
    <w:p>
      <w:r>
        <w:t>Mục 2. THI TUYỂN CÔNG CHỨC CẤP XÃ</w:t>
      </w:r>
    </w:p>
    <w:p>
      <w:r>
        <w:t>Điều 9. Hình thức, nội dung và thời gian thi tuyển công chức cấp xã</w:t>
      </w:r>
    </w:p>
    <w:p>
      <w:r>
        <w:t>1. Hình thức, nội dung và thời gian thi tuyển công chức cấp xã thực hiện theo quy định tại Điều 8 Nghị định số 138/2020/NĐ-CP.</w:t>
      </w:r>
    </w:p>
    <w:p>
      <w:r>
        <w:t>2. Riêng đối với người đạt kết quả kiểm định chất lượng đầu vào theo quy định của Chính phủ về kiểm định chất lượng đầu vào công chức mà tham gia thi tuyển công chức cấp xã thì không phải thực hiện thi vòng 1 theo quy định của Chính phủ về tuyển dụng, sử dụng và quản lý công chức.</w:t>
      </w:r>
    </w:p>
    <w:p>
      <w:r>
        <w:t>Điều 10. Xác định người trúng tuyển trong kỳ thi tuyển công chức cấp xã</w:t>
      </w:r>
    </w:p>
    <w:p>
      <w:r>
        <w:t>Thực hiện theo quy định tại Điều 9 Nghị định số 138/2020/NĐ-CP.</w:t>
      </w:r>
    </w:p>
    <w:p>
      <w:r>
        <w:t>Mục 3. XÉT TUYỂN CÔNG CHỨC CẤP XÃ</w:t>
      </w:r>
    </w:p>
    <w:p>
      <w:r>
        <w:t>Điều 11. Đối tượng xét tuyển công chức cấp xã</w:t>
      </w:r>
    </w:p>
    <w:p>
      <w:r>
        <w:t>1. Thực hiện theo quy định tại Điều 10 Nghị định số 138/2020/NĐ-CP.</w:t>
      </w:r>
    </w:p>
    <w:p>
      <w:r>
        <w:t>2. Riêng chức danh công chức Chỉ huy trưởng Ban Chỉ huy Quân sự cấp xã thực hiện việc xét tuyển đối với người có đủ tiêu chuẩn theo quy định tại Điều 7 và khoản 1, Điều 10 Nghị định số 33/2023/NĐ-CP và thực hiện việc bổ nhiệm chức danh theo quy định của pháp luật về dân quân tự vệ.</w:t>
      </w:r>
    </w:p>
    <w:p>
      <w:r>
        <w:t>Điều 12. Nội dung, hình thức xét tuyển công chức cấp xã</w:t>
      </w:r>
    </w:p>
    <w:p>
      <w:r>
        <w:t>Thực hiện theo quy định tại Điều 11 Nghị định số 138/2020/NĐ-CP.</w:t>
      </w:r>
    </w:p>
    <w:p>
      <w:r>
        <w:t>Điều 13. Xác định người trúng tuyển trong kỳ xét tuyển công chức cấp xã</w:t>
      </w:r>
    </w:p>
    <w:p>
      <w:r>
        <w:t>Thực hiện theo quy định tại Điều 12 Nghị định số 138/2020/NĐ-CP.</w:t>
      </w:r>
    </w:p>
    <w:p>
      <w:r>
        <w:t>Mục 4. TRÌNH TỰ, THỦ TỤC TUYỂN DỤNG, TIẾP NHẬN CÔNG CHỨC CẤP XÃ</w:t>
      </w:r>
    </w:p>
    <w:p>
      <w:r>
        <w:t>Điều 14. Thông báo tuyển dụng và tiếp nhận Phiếu đăng ký dự tuyển công chức cấp xã</w:t>
      </w:r>
    </w:p>
    <w:p>
      <w:r>
        <w:t>Thực hiện theo quy định tại Điều 13 Nghị định số 138/2020/NĐ-CP.</w:t>
      </w:r>
    </w:p>
    <w:p>
      <w:r>
        <w:t>Điều 15. Trình tự tổ chức tuyển dụng công chức cấp xã</w:t>
      </w:r>
    </w:p>
    <w:p>
      <w:r>
        <w:t>Thực hiện theo quy định tại Điều 14 Nghị định số 138/2020/NĐ-CP.</w:t>
      </w:r>
    </w:p>
    <w:p>
      <w:r>
        <w:t>Điều 16. Thông báo kết quả tuyển dụng công chức cấp xã</w:t>
      </w:r>
    </w:p>
    <w:p>
      <w:r>
        <w:t>Thực hiện theo quy định tại Điều 15 Nghị định số 138/2020/NĐ-CP.</w:t>
      </w:r>
    </w:p>
    <w:p>
      <w:r>
        <w:t>Điều 17. Hoàn thiện hồ sơ tuyển dụng công chức cấp xã</w:t>
      </w:r>
    </w:p>
    <w:p>
      <w:r>
        <w:t>Thực hiện theo quy định tại Điều 16 Nghị định số 138/2020/NĐ-CP.</w:t>
      </w:r>
    </w:p>
    <w:p>
      <w:r>
        <w:t>Điều 18. Quyết định tuyển dụng và nhận việc đối với công chức cấp xã</w:t>
      </w:r>
    </w:p>
    <w:p>
      <w:r>
        <w:t>Thực hiện theo quy định tại Điều 17 Nghị định số 138/2020/NĐ-CP.</w:t>
      </w:r>
    </w:p>
    <w:p>
      <w:r>
        <w:t>1. Sau khi người trúng tuyển hoàn thiện hồ sơ tuyển dụng theo quy định, Chủ tịch Ủy ban nhân dân cấp huyện ra quyết định tuyển dụng, người được tuyển dụng vào công chức phải đến cơ quan nhận việc theo quy định.</w:t>
      </w:r>
    </w:p>
    <w:p>
      <w:r>
        <w:t>2. Trường hợp người tuyển dụng vào công chức không đến nhận việc trong thời hạn quy định thì Chủ tịch Ủy ban nhân dân cấp xã báo cáo về Phòng Nội vụ để trình Chủ tịch Ủy ban nhân dân cấp huyện ra quyết định hủy bỏ kết quả trúng tuyển. Phòng Nội vụ đề xuất Chủ tịch Ủy ban nhân dân cấp huyện ra quyết định tuyển dụng người có kết quả tuyển dụng thấp hơn liền kề theo quy định.</w:t>
      </w:r>
    </w:p>
    <w:p>
      <w:r>
        <w:t>Trường hợp có từ 02 người trở lên có kết quả tuyển dụng thấp hơn liền kề mà bằng nhau thì người đứng đầu cơ quan có thẩm quyền tuyển dụng công chức quyết định người trúng tuyển theo quy định tại khoản 2, Điều 9 Nghị định số 138/2020/NĐ-CP  (trong trường hợp tổ chức thi tuyển).</w:t>
      </w:r>
    </w:p>
    <w:p>
      <w:r>
        <w:t>Điều 19. Tập sự đối với công chức cấp xã</w:t>
      </w:r>
    </w:p>
    <w:p>
      <w:r>
        <w:t>Thực hiện theo quy định tại khoản 15, Điều 13 Nghị định số 33/2023/NĐ-CP.</w:t>
      </w:r>
    </w:p>
    <w:p>
      <w:r>
        <w:t>Điều 20. Tiếp nhận vào làm công chức cấp xã</w:t>
      </w:r>
    </w:p>
    <w:p>
      <w:r>
        <w:t>Thực hiện theo quy định tại Điều 14 Nghị định số 33/2023/NĐ-CP.</w:t>
      </w:r>
    </w:p>
    <w:p>
      <w:r>
        <w:t>Chương III</w:t>
      </w:r>
    </w:p>
    <w:p>
      <w:r>
        <w:t>TỔ CHỨC THỰC HIỆN</w:t>
      </w:r>
    </w:p>
    <w:p>
      <w:r>
        <w:t>Điều 21. Trách nhiệm thi hành</w:t>
      </w:r>
    </w:p>
    <w:p>
      <w:r>
        <w:t>1. Chủ tịch Ủy ban nhân dân cấp huyện chịu trách nhiệm tổ chức việc tuyển dụng công chức cấp xã theo đúng Quy chế này.</w:t>
      </w:r>
    </w:p>
    <w:p>
      <w:r>
        <w:t>2. Giao Sở Nội vụ giúp Ủy ban nhân dân tỉnh hướng dẫn thực hiện và kiểm tra, thanh tra việc tổ chức tuyển dụng. Trường hợp Hội đồng tuyển dụng tổ chức không đúng quy trình, không thực hiện đúng quy định của Quy chế này và các văn bản có liên quan kịp thời báo cáo Chủ tịch Ủy ban nhân dân tỉnh xem xét, hủy bỏ kết quả tuyển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