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sửa đổi Khoản 1 Điều 8 của Quyết định 22/2022/QĐ-UBND về quy định số lượng, quy trình xét chọn, hợp đồng trách nhiệm đối với Cộng tác viên dân số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15/2024/QĐ-UBND</w:t>
      </w:r>
    </w:p>
    <w:p>
      <w:r>
        <w:t>Lâm Đồng, ngày 19 tháng 6 năm 2024</w:t>
      </w:r>
    </w:p>
    <w:p>
      <w:r>
        <w:t>QUYẾT ĐỊNH</w:t>
      </w:r>
    </w:p>
    <w:p>
      <w:r>
        <w:t>SỬA ĐỔI KHOẢN 1 ĐIỀU 8 CỦA QUYẾT ĐỊNH SỐ 22/2022/QĐ-UBND NGÀY 28 THÁNG 02 NĂM 2022 CỦA ỦY BAN NHÂN DÂN TỈNH LÂM ĐỒNG QUY ĐỊNH SỐ LƯỢNG, QUY TRÌNH XÉT CHỌN, HỢP ĐỒNG TRÁCH NHIỆM ĐỐI VỚI CỘNG TÁC VIÊN DÂN SỐ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Thông tư số 02/2021/TT-BYT ngày 25 tháng 01 năm 2021 của Bộ trưởng Bộ Y tế quy định tiêu chuẩn, nhiệm vụ của cộng tác viên dân số;</w:t>
      </w:r>
    </w:p>
    <w:p>
      <w:r>
        <w:t>Theo đề nghị của Giám đốc Sở Y tế.</w:t>
      </w:r>
    </w:p>
    <w:p>
      <w:r>
        <w:t>QUYẾT ĐỊNH:</w:t>
      </w:r>
    </w:p>
    <w:p>
      <w:r>
        <w:t>Điều 1.  Sửa đổi khoản 1 Điều 8 của Quyết định số 22/2022/QĐ-UBND ngày 28 tháng 02 năm 2022 của Ủy ban nhân dân tỉnh Lâm Đồng quy định số lượng, quy trình xét chọn, hợp đồng trách nhiệm đối với Cộng tác viên dân số trên địa bàn tỉnh Lâm Đồng</w:t>
      </w:r>
    </w:p>
    <w:p>
      <w:r>
        <w:t>Sửa đổi khoản 1 Điều 8 như sau:</w:t>
      </w:r>
    </w:p>
    <w:p>
      <w:r>
        <w:t>“1. Quyết định này có hiệu lực thi hành từ ngày 10 tháng 3 năm 2022”.</w:t>
      </w:r>
    </w:p>
    <w:p>
      <w:r>
        <w:t>Điều 2.  Trách nhiệm tổ chức thực hiện</w:t>
      </w:r>
    </w:p>
    <w:p>
      <w:r>
        <w:t>Chánh Văn phòng Ủy ban nhân dân tỉnh, Giám đốc các Sở: Y tế, Nội vụ, Tài chính; Chủ tịch Ủy ban nhân dân cấp huyện; Thủ trưởng các cơ quan, đơn vị và các tổ chức, cá nhân có liên quan chịu trách nhiệm thi hành Quyết định này.</w:t>
      </w:r>
    </w:p>
    <w:p>
      <w:r>
        <w:t>Điều 3.  Điều khoản thi hành</w:t>
      </w:r>
    </w:p>
    <w:p>
      <w:r>
        <w:t>Quyết định này có hiệu lực thi hành từ ngày 05 tháng 7 năm 2024./.</w:t>
      </w:r>
    </w:p>
    <w:p>
      <w:r>
        <w:t>TM. ỦY BAN NHÂN DÂN</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