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số lượng Tổ bảo vệ an ninh, trật tự và số lượng thành viên Tổ bảo vệ an ninh, trật tự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15/2024/QĐ-UBND</w:t>
      </w:r>
    </w:p>
    <w:p>
      <w:r>
        <w:t>Đồng Tháp, ngày 01 tháng 7 năm 2024</w:t>
      </w:r>
    </w:p>
    <w:p>
      <w:r>
        <w:t>QUYẾT ĐỊNH</w:t>
      </w:r>
    </w:p>
    <w:p>
      <w:r>
        <w:t>QUY ĐỊNH SỐ LƯỢNG TỔ BẢO VỆ AN NINH, TRẬT TỰ VÀ SỐ LƯỢNG THÀNH VIÊN TỔ BẢO VỆ AN NINH, TRẬT TỰ TRÊN ĐỊA BÀN TỈNH ĐỒNG THÁP</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4 Điều 14 Luật Lực lượng tham gia bảo vệ an ninh, trật tự ở cơ sở ngày 28 tháng 11 năm 2023;</w:t>
      </w:r>
    </w:p>
    <w:p>
      <w:r>
        <w:t>Căn cứ Nghị quyết số 05/2024/NQ-HĐND ngày 01 tháng 7 năm 2024 của Hội đồng nhân dân tỉnh Đồng Tháp Quy định tiêu chí thành lập Tổ bảo vệ an ninh, trật tự và tiêu chí về số lượng thành viên Tổ bảo vệ an ninh, trật tự; mức chi hỗ trợ, bồi dưỡng và chế độ, chính sách đối với người tham gia lực lượng tham gia bảo vệ an ninh, trật tự ở cơ sở trên địa bàn tỉnh Đồng Tháp;</w:t>
      </w:r>
    </w:p>
    <w:p>
      <w:r>
        <w:t>Theo đề nghị của Giám đốc Công an Tỉnh tại Tờ trình số 87/TTr-CAT-PTM ngày 01 tháng 7 năm 2024.</w:t>
      </w:r>
    </w:p>
    <w:p>
      <w:r>
        <w:t>QUYẾT ĐỊNH:</w:t>
      </w:r>
    </w:p>
    <w:p>
      <w:r>
        <w:t>Điều 1. Phạm vi điều chỉnh</w:t>
      </w:r>
    </w:p>
    <w:p>
      <w:r>
        <w:t>Quyết định này quy định số lượng Tổ bảo vệ an ninh, trật tự và số lượng thành viên Tổ bảo vệ an ninh, trật tự trên địa bàn tỉnh Đồng Tháp.</w:t>
      </w:r>
    </w:p>
    <w:p>
      <w:r>
        <w:t>Điều 2. Đối tượng áp dụng</w:t>
      </w:r>
    </w:p>
    <w:p>
      <w:r>
        <w:t>1. Lực lượng tham gia bảo vệ an ninh, trật tự trên địa bàn tỉnh Đồng Tháp.</w:t>
      </w:r>
    </w:p>
    <w:p>
      <w:r>
        <w:t>2. Các cơ quan, đơn vị, tổ chức, cá nhân có liên quan.</w:t>
      </w:r>
    </w:p>
    <w:p>
      <w:r>
        <w:t>Điều 3. Số lượng Tổ bảo vệ an ninh, trật tự và số lượng thành viên Tổ bảo vệ an ninh, trật tự</w:t>
      </w:r>
    </w:p>
    <w:p>
      <w:r>
        <w:t>1. Thành phố Cao Lãnh được thành lập 69 Tổ, với 222 thành viên  (chi tiết theo phụ lục I đính kèm).</w:t>
      </w:r>
    </w:p>
    <w:p>
      <w:r>
        <w:t>2. Thành phố Sa Đéc được thành lập 37 Tổ, với 123 thành viên  (chi tiết theo phụ lục II đính kèm).</w:t>
      </w:r>
    </w:p>
    <w:p>
      <w:r>
        <w:t>3. Thành phố Hồng Ngự được thành lập 33 Tổ, với 115 thành viên  (chi tiết theo phụ lục III đính kèm).</w:t>
      </w:r>
    </w:p>
    <w:p>
      <w:r>
        <w:t>4. Huyện Tân Hồng được thành lập 38 Tổ, với 140 thành viên  (chi tiết theo phụ lục IV đính kèm).</w:t>
      </w:r>
    </w:p>
    <w:p>
      <w:r>
        <w:t>5. Huyện Hồng Ngự được thành lập 41 Tổ, với 162 thành viên  (chi tiết theo phụ lục V đính kèm).</w:t>
      </w:r>
    </w:p>
    <w:p>
      <w:r>
        <w:t>6. Huyện Tam Nông được thành lập 58 Tổ, với 182 thành viên  (chi tiết theo phụ lục VI đính kèm).</w:t>
      </w:r>
    </w:p>
    <w:p>
      <w:r>
        <w:t>7. Huyện Thanh Bình được thành lập 55 Tổ, với 194 thành viên  (chi tiết theo phụ lục VII đính kèm).</w:t>
      </w:r>
    </w:p>
    <w:p>
      <w:r>
        <w:t>8. Huyện Cao Lãnh được thành lập 91 Tổ, với 294 thành viên  (chi tiết theo phụ lục VIII đính kèm).</w:t>
      </w:r>
    </w:p>
    <w:p>
      <w:r>
        <w:t>9. Huyện Tháp Mười được thành lập 62 Tổ, với 201 thành viên  (chi tiết theo phụ lục IX đính kèm).</w:t>
      </w:r>
    </w:p>
    <w:p>
      <w:r>
        <w:t>10. Huyện Lai Vung được thành lập 71 Tổ, với 228 thành viên  (chi tiết theo phụ lục X đính kèm).</w:t>
      </w:r>
    </w:p>
    <w:p>
      <w:r>
        <w:t>11. Huyện Châu Thành được thành lập 77 Tổ, với 241 thành viên  (chi tiết theo phụ lục XI đính kèm).</w:t>
      </w:r>
    </w:p>
    <w:p>
      <w:r>
        <w:t>12. Huyện Lấp Vò được thành lập 66 Tổ, với 222 thành viên  (chi tiết theo phụ lục XII đính kèm).</w:t>
      </w:r>
    </w:p>
    <w:p>
      <w:r>
        <w:t>Điều 4. Điều khoản thi hành</w:t>
      </w:r>
    </w:p>
    <w:p>
      <w:r>
        <w:t>1. Quyết định này có hiệu lực thi hành kể từ ngày 11 tháng 7 năm 2024.</w:t>
      </w:r>
    </w:p>
    <w:p>
      <w:r>
        <w:t>2. Chủ tịch Ủy ban nhân dân các xã, phường, thị trấn quyết định thành lập Tổ bảo vệ an ninh, trật tự và số lượng thành viên theo quy định. Định kỳ vào tháng 12 hàng năm, Ủy ban nhân dân cấp xã rà soát, thống kê dân số của từng ấp, khóm (thường trú và tạm trú từ 01 tháng trở lên) báo cáo Ủy ban nhân dân cấp huyện (qua Công an cấp huyện) để trình Ủy ban nhân dân Tỉnh (qua Công an Tỉnh) trước ngày 31 tháng 12 để xem xét, quyết định điều chỉnh tăng, giảm số lượng thành viên Tổ bảo vệ an ninh, trật tự.</w:t>
      </w:r>
    </w:p>
    <w:p>
      <w:r>
        <w:t>3. Chánh Văn phòng Ủy ban nhân dân Tỉnh; Giám đốc Công an Tỉnh; Giám đốc Sở Nội vụ;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Ủy ban Thường vụ Quốc hội;</w:t>
      </w:r>
    </w:p>
    <w:p>
      <w:r>
        <w:t>- Chính phủ (Văn phòng)</w:t>
      </w:r>
    </w:p>
    <w:p>
      <w:r>
        <w:t>- Bộ Công an (Cục Pháp chế và cải cách hành chính, tư pháp);</w:t>
      </w:r>
    </w:p>
    <w:p>
      <w:r>
        <w:t>- Bộ Tư pháp (Cục Kiểm tra văn bản QPPL);</w:t>
      </w:r>
    </w:p>
    <w:p>
      <w:r>
        <w:t>- Bộ Nội vụ (Vụ Pháp chế);</w:t>
      </w:r>
    </w:p>
    <w:p>
      <w:r>
        <w:t>- Thường trực Tỉnh ủy;</w:t>
      </w:r>
    </w:p>
    <w:p>
      <w:r>
        <w:t>- Thường trực HĐND tỉnh;</w:t>
      </w:r>
    </w:p>
    <w:p>
      <w:r>
        <w:t>- Đoàn Đại biểu Quốc hội Tỉnh;</w:t>
      </w:r>
    </w:p>
    <w:p>
      <w:r>
        <w:t>- CT, PCT/UBND Tỉnh;</w:t>
      </w:r>
    </w:p>
    <w:p>
      <w:r>
        <w:t>- Công báo Tỉnh;</w:t>
      </w:r>
    </w:p>
    <w:p>
      <w:r>
        <w:t>- Sở Tư pháp;</w:t>
      </w:r>
    </w:p>
    <w:p>
      <w:r>
        <w:t>- Các sở, ban, ngành, tổ chức chính trị - xã hội Tỉnh;</w:t>
      </w:r>
    </w:p>
    <w:p>
      <w:r>
        <w:t>- HĐND, UBND huyện, thành phố;</w:t>
      </w:r>
    </w:p>
    <w:p>
      <w:r>
        <w:t>- Cổng Thông tin điện tử Tỉnh;</w:t>
      </w:r>
    </w:p>
    <w:p>
      <w:r>
        <w:t>- Lưu: VT, NCPC(CT).</w:t>
      </w:r>
    </w:p>
    <w:p>
      <w:r>
        <w:t>TM. ỦY BAN NHÂN DÂN</w:t>
      </w:r>
    </w:p>
    <w:p>
      <w:r>
        <w:t>CHỦ TỊCH</w:t>
      </w:r>
    </w:p>
    <w:p>
      <w:r>
        <w:t>Phạm Thiện Nghĩa</w:t>
      </w:r>
    </w:p>
    <w:p>
      <w:r>
        <w:t>PHỤ LỤC I</w:t>
      </w:r>
    </w:p>
    <w:p>
      <w:r>
        <w:t>SỐ LƯỢNG TỔ VÀ SỐ LƯỢNG THÀNH VIÊN TỔ BẢO VỆ AN NINH, TRẬT TỰ TRÊN ĐỊA BÀN THÀNH PHỐ CAO LÃNH</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69</w:t>
      </w:r>
    </w:p>
    <w:p>
      <w:r>
        <w:t>222</w:t>
      </w:r>
    </w:p>
    <w:p>
      <w:r>
        <w:t>I</w:t>
      </w:r>
    </w:p>
    <w:p>
      <w:r>
        <w:t>Phường 1</w:t>
      </w:r>
    </w:p>
    <w:p>
      <w:r>
        <w:t>11.649</w:t>
      </w:r>
    </w:p>
    <w:p>
      <w:r>
        <w:t>5</w:t>
      </w:r>
    </w:p>
    <w:p>
      <w:r>
        <w:t>1</w:t>
      </w:r>
    </w:p>
    <w:p>
      <w:r>
        <w:t>Khóm 1</w:t>
      </w:r>
    </w:p>
    <w:p>
      <w:r>
        <w:t>2.528</w:t>
      </w:r>
    </w:p>
    <w:p>
      <w:r>
        <w:t>1</w:t>
      </w:r>
    </w:p>
    <w:p>
      <w:r>
        <w:t>x</w:t>
      </w:r>
    </w:p>
    <w:p>
      <w:r>
        <w:t>2</w:t>
      </w:r>
    </w:p>
    <w:p>
      <w:r>
        <w:t>Khóm 2</w:t>
      </w:r>
    </w:p>
    <w:p>
      <w:r>
        <w:t>3.228</w:t>
      </w:r>
    </w:p>
    <w:p>
      <w:r>
        <w:t>1</w:t>
      </w:r>
    </w:p>
    <w:p>
      <w:r>
        <w:t>x</w:t>
      </w:r>
    </w:p>
    <w:p>
      <w:r>
        <w:t>3</w:t>
      </w:r>
    </w:p>
    <w:p>
      <w:r>
        <w:t>Khóm 3</w:t>
      </w:r>
    </w:p>
    <w:p>
      <w:r>
        <w:t>2.424</w:t>
      </w:r>
    </w:p>
    <w:p>
      <w:r>
        <w:t>1</w:t>
      </w:r>
    </w:p>
    <w:p>
      <w:r>
        <w:t>x</w:t>
      </w:r>
    </w:p>
    <w:p>
      <w:r>
        <w:t>4</w:t>
      </w:r>
    </w:p>
    <w:p>
      <w:r>
        <w:t>Khóm 4</w:t>
      </w:r>
    </w:p>
    <w:p>
      <w:r>
        <w:t>2.592</w:t>
      </w:r>
    </w:p>
    <w:p>
      <w:r>
        <w:t>1</w:t>
      </w:r>
    </w:p>
    <w:p>
      <w:r>
        <w:t>x</w:t>
      </w:r>
    </w:p>
    <w:p>
      <w:r>
        <w:t>5</w:t>
      </w:r>
    </w:p>
    <w:p>
      <w:r>
        <w:t>Khóm 5</w:t>
      </w:r>
    </w:p>
    <w:p>
      <w:r>
        <w:t>877</w:t>
      </w:r>
    </w:p>
    <w:p>
      <w:r>
        <w:t>1</w:t>
      </w:r>
    </w:p>
    <w:p>
      <w:r>
        <w:t>x</w:t>
      </w:r>
    </w:p>
    <w:p>
      <w:r>
        <w:t>II</w:t>
      </w:r>
    </w:p>
    <w:p>
      <w:r>
        <w:t>Phường 2</w:t>
      </w:r>
    </w:p>
    <w:p>
      <w:r>
        <w:t>10.579</w:t>
      </w:r>
    </w:p>
    <w:p>
      <w:r>
        <w:t>4</w:t>
      </w:r>
    </w:p>
    <w:p>
      <w:r>
        <w:t>6</w:t>
      </w:r>
    </w:p>
    <w:p>
      <w:r>
        <w:t>Khóm 1</w:t>
      </w:r>
    </w:p>
    <w:p>
      <w:r>
        <w:t>2.024</w:t>
      </w:r>
    </w:p>
    <w:p>
      <w:r>
        <w:t>1</w:t>
      </w:r>
    </w:p>
    <w:p>
      <w:r>
        <w:t>x</w:t>
      </w:r>
    </w:p>
    <w:p>
      <w:r>
        <w:t>7</w:t>
      </w:r>
    </w:p>
    <w:p>
      <w:r>
        <w:t>Khóm 2</w:t>
      </w:r>
    </w:p>
    <w:p>
      <w:r>
        <w:t>1.956</w:t>
      </w:r>
    </w:p>
    <w:p>
      <w:r>
        <w:t>1</w:t>
      </w:r>
    </w:p>
    <w:p>
      <w:r>
        <w:t>x</w:t>
      </w:r>
    </w:p>
    <w:p>
      <w:r>
        <w:t>8</w:t>
      </w:r>
    </w:p>
    <w:p>
      <w:r>
        <w:t>Khóm 3</w:t>
      </w:r>
    </w:p>
    <w:p>
      <w:r>
        <w:t>2.988</w:t>
      </w:r>
    </w:p>
    <w:p>
      <w:r>
        <w:t>1</w:t>
      </w:r>
    </w:p>
    <w:p>
      <w:r>
        <w:t>x</w:t>
      </w:r>
    </w:p>
    <w:p>
      <w:r>
        <w:t>9</w:t>
      </w:r>
    </w:p>
    <w:p>
      <w:r>
        <w:t>Khóm 4</w:t>
      </w:r>
    </w:p>
    <w:p>
      <w:r>
        <w:t>3.611</w:t>
      </w:r>
    </w:p>
    <w:p>
      <w:r>
        <w:t>1</w:t>
      </w:r>
    </w:p>
    <w:p>
      <w:r>
        <w:t>x</w:t>
      </w:r>
    </w:p>
    <w:p>
      <w:r>
        <w:t>III</w:t>
      </w:r>
    </w:p>
    <w:p>
      <w:r>
        <w:t>Phường 3</w:t>
      </w:r>
    </w:p>
    <w:p>
      <w:r>
        <w:t>14.049</w:t>
      </w:r>
    </w:p>
    <w:p>
      <w:r>
        <w:t>5</w:t>
      </w:r>
    </w:p>
    <w:p>
      <w:r>
        <w:t>10</w:t>
      </w:r>
    </w:p>
    <w:p>
      <w:r>
        <w:t>Khóm Mỹ Phước</w:t>
      </w:r>
    </w:p>
    <w:p>
      <w:r>
        <w:t>2.990</w:t>
      </w:r>
    </w:p>
    <w:p>
      <w:r>
        <w:t>1</w:t>
      </w:r>
    </w:p>
    <w:p>
      <w:r>
        <w:t>x</w:t>
      </w:r>
    </w:p>
    <w:p>
      <w:r>
        <w:t>11</w:t>
      </w:r>
    </w:p>
    <w:p>
      <w:r>
        <w:t>Khóm Mỹ Đức</w:t>
      </w:r>
    </w:p>
    <w:p>
      <w:r>
        <w:t>1.571</w:t>
      </w:r>
    </w:p>
    <w:p>
      <w:r>
        <w:t>1</w:t>
      </w:r>
    </w:p>
    <w:p>
      <w:r>
        <w:t>x</w:t>
      </w:r>
    </w:p>
    <w:p>
      <w:r>
        <w:t>12</w:t>
      </w:r>
    </w:p>
    <w:p>
      <w:r>
        <w:t>Khóm Mỹ Hưng</w:t>
      </w:r>
    </w:p>
    <w:p>
      <w:r>
        <w:t>3.855</w:t>
      </w:r>
    </w:p>
    <w:p>
      <w:r>
        <w:t>1</w:t>
      </w:r>
    </w:p>
    <w:p>
      <w:r>
        <w:t>x</w:t>
      </w:r>
    </w:p>
    <w:p>
      <w:r>
        <w:t>13</w:t>
      </w:r>
    </w:p>
    <w:p>
      <w:r>
        <w:t>Khóm Mỹ Long</w:t>
      </w:r>
    </w:p>
    <w:p>
      <w:r>
        <w:t>2.365</w:t>
      </w:r>
    </w:p>
    <w:p>
      <w:r>
        <w:t>1</w:t>
      </w:r>
    </w:p>
    <w:p>
      <w:r>
        <w:t>x</w:t>
      </w:r>
    </w:p>
    <w:p>
      <w:r>
        <w:t>14</w:t>
      </w:r>
    </w:p>
    <w:p>
      <w:r>
        <w:t>Khóm Mỹ Thiện</w:t>
      </w:r>
    </w:p>
    <w:p>
      <w:r>
        <w:t>3.268</w:t>
      </w:r>
    </w:p>
    <w:p>
      <w:r>
        <w:t>1</w:t>
      </w:r>
    </w:p>
    <w:p>
      <w:r>
        <w:t>x</w:t>
      </w:r>
    </w:p>
    <w:p>
      <w:r>
        <w:t>IV</w:t>
      </w:r>
    </w:p>
    <w:p>
      <w:r>
        <w:t>Phường 4</w:t>
      </w:r>
    </w:p>
    <w:p>
      <w:r>
        <w:t>9.476</w:t>
      </w:r>
    </w:p>
    <w:p>
      <w:r>
        <w:t>4</w:t>
      </w:r>
    </w:p>
    <w:p>
      <w:r>
        <w:t>15</w:t>
      </w:r>
    </w:p>
    <w:p>
      <w:r>
        <w:t>Khóm 1</w:t>
      </w:r>
    </w:p>
    <w:p>
      <w:r>
        <w:t>1.675</w:t>
      </w:r>
    </w:p>
    <w:p>
      <w:r>
        <w:t>1</w:t>
      </w:r>
    </w:p>
    <w:p>
      <w:r>
        <w:t>x</w:t>
      </w:r>
    </w:p>
    <w:p>
      <w:r>
        <w:t>16</w:t>
      </w:r>
    </w:p>
    <w:p>
      <w:r>
        <w:t>Khóm 2</w:t>
      </w:r>
    </w:p>
    <w:p>
      <w:r>
        <w:t>1.845</w:t>
      </w:r>
    </w:p>
    <w:p>
      <w:r>
        <w:t>1</w:t>
      </w:r>
    </w:p>
    <w:p>
      <w:r>
        <w:t>x</w:t>
      </w:r>
    </w:p>
    <w:p>
      <w:r>
        <w:t>17</w:t>
      </w:r>
    </w:p>
    <w:p>
      <w:r>
        <w:t>Khóm 3</w:t>
      </w:r>
    </w:p>
    <w:p>
      <w:r>
        <w:t>2.809</w:t>
      </w:r>
    </w:p>
    <w:p>
      <w:r>
        <w:t>1</w:t>
      </w:r>
    </w:p>
    <w:p>
      <w:r>
        <w:t>x</w:t>
      </w:r>
    </w:p>
    <w:p>
      <w:r>
        <w:t>18</w:t>
      </w:r>
    </w:p>
    <w:p>
      <w:r>
        <w:t>Khóm 4</w:t>
      </w:r>
    </w:p>
    <w:p>
      <w:r>
        <w:t>3.147</w:t>
      </w:r>
    </w:p>
    <w:p>
      <w:r>
        <w:t>1</w:t>
      </w:r>
    </w:p>
    <w:p>
      <w:r>
        <w:t>x</w:t>
      </w:r>
    </w:p>
    <w:p>
      <w:r>
        <w:t>V</w:t>
      </w:r>
    </w:p>
    <w:p>
      <w:r>
        <w:t>Phường 6</w:t>
      </w:r>
    </w:p>
    <w:p>
      <w:r>
        <w:t>18.913</w:t>
      </w:r>
    </w:p>
    <w:p>
      <w:r>
        <w:t>6</w:t>
      </w:r>
    </w:p>
    <w:p>
      <w:r>
        <w:t>19</w:t>
      </w:r>
    </w:p>
    <w:p>
      <w:r>
        <w:t>Khóm 1</w:t>
      </w:r>
    </w:p>
    <w:p>
      <w:r>
        <w:t>2.197</w:t>
      </w:r>
    </w:p>
    <w:p>
      <w:r>
        <w:t>1</w:t>
      </w:r>
    </w:p>
    <w:p>
      <w:r>
        <w:t>x</w:t>
      </w:r>
    </w:p>
    <w:p>
      <w:r>
        <w:t>20</w:t>
      </w:r>
    </w:p>
    <w:p>
      <w:r>
        <w:t>Khóm 2</w:t>
      </w:r>
    </w:p>
    <w:p>
      <w:r>
        <w:t>2.574</w:t>
      </w:r>
    </w:p>
    <w:p>
      <w:r>
        <w:t>1</w:t>
      </w:r>
    </w:p>
    <w:p>
      <w:r>
        <w:t>x</w:t>
      </w:r>
    </w:p>
    <w:p>
      <w:r>
        <w:t>21</w:t>
      </w:r>
    </w:p>
    <w:p>
      <w:r>
        <w:t>Khóm 3</w:t>
      </w:r>
    </w:p>
    <w:p>
      <w:r>
        <w:t>4.721</w:t>
      </w:r>
    </w:p>
    <w:p>
      <w:r>
        <w:t>1</w:t>
      </w:r>
    </w:p>
    <w:p>
      <w:r>
        <w:t>x</w:t>
      </w:r>
    </w:p>
    <w:p>
      <w:r>
        <w:t>22</w:t>
      </w:r>
    </w:p>
    <w:p>
      <w:r>
        <w:t>Khóm 4</w:t>
      </w:r>
    </w:p>
    <w:p>
      <w:r>
        <w:t>3.867</w:t>
      </w:r>
    </w:p>
    <w:p>
      <w:r>
        <w:t>1</w:t>
      </w:r>
    </w:p>
    <w:p>
      <w:r>
        <w:t>x</w:t>
      </w:r>
    </w:p>
    <w:p>
      <w:r>
        <w:t>23</w:t>
      </w:r>
    </w:p>
    <w:p>
      <w:r>
        <w:t>Khóm 5</w:t>
      </w:r>
    </w:p>
    <w:p>
      <w:r>
        <w:t>3.315</w:t>
      </w:r>
    </w:p>
    <w:p>
      <w:r>
        <w:t>1</w:t>
      </w:r>
    </w:p>
    <w:p>
      <w:r>
        <w:t>x</w:t>
      </w:r>
    </w:p>
    <w:p>
      <w:r>
        <w:t>24</w:t>
      </w:r>
    </w:p>
    <w:p>
      <w:r>
        <w:t>Khóm 6</w:t>
      </w:r>
    </w:p>
    <w:p>
      <w:r>
        <w:t>2.239</w:t>
      </w:r>
    </w:p>
    <w:p>
      <w:r>
        <w:t>1</w:t>
      </w:r>
    </w:p>
    <w:p>
      <w:r>
        <w:t>x</w:t>
      </w:r>
    </w:p>
    <w:p>
      <w:r>
        <w:t>VI</w:t>
      </w:r>
    </w:p>
    <w:p>
      <w:r>
        <w:t>Phường 11</w:t>
      </w:r>
    </w:p>
    <w:p>
      <w:r>
        <w:t>13.762</w:t>
      </w:r>
    </w:p>
    <w:p>
      <w:r>
        <w:t>5</w:t>
      </w:r>
    </w:p>
    <w:p>
      <w:r>
        <w:t>25</w:t>
      </w:r>
    </w:p>
    <w:p>
      <w:r>
        <w:t>Khóm 1</w:t>
      </w:r>
    </w:p>
    <w:p>
      <w:r>
        <w:t>3.106</w:t>
      </w:r>
    </w:p>
    <w:p>
      <w:r>
        <w:t>1</w:t>
      </w:r>
    </w:p>
    <w:p>
      <w:r>
        <w:t>x</w:t>
      </w:r>
    </w:p>
    <w:p>
      <w:r>
        <w:t>26</w:t>
      </w:r>
    </w:p>
    <w:p>
      <w:r>
        <w:t>Khóm 2</w:t>
      </w:r>
    </w:p>
    <w:p>
      <w:r>
        <w:t>1.766</w:t>
      </w:r>
    </w:p>
    <w:p>
      <w:r>
        <w:t>1</w:t>
      </w:r>
    </w:p>
    <w:p>
      <w:r>
        <w:t>x</w:t>
      </w:r>
    </w:p>
    <w:p>
      <w:r>
        <w:t>27</w:t>
      </w:r>
    </w:p>
    <w:p>
      <w:r>
        <w:t>Khóm 3</w:t>
      </w:r>
    </w:p>
    <w:p>
      <w:r>
        <w:t>2.012</w:t>
      </w:r>
    </w:p>
    <w:p>
      <w:r>
        <w:t>1</w:t>
      </w:r>
    </w:p>
    <w:p>
      <w:r>
        <w:t>x</w:t>
      </w:r>
    </w:p>
    <w:p>
      <w:r>
        <w:t>28</w:t>
      </w:r>
    </w:p>
    <w:p>
      <w:r>
        <w:t>Khóm 4</w:t>
      </w:r>
    </w:p>
    <w:p>
      <w:r>
        <w:t>3.846</w:t>
      </w:r>
    </w:p>
    <w:p>
      <w:r>
        <w:t>1</w:t>
      </w:r>
    </w:p>
    <w:p>
      <w:r>
        <w:t>x</w:t>
      </w:r>
    </w:p>
    <w:p>
      <w:r>
        <w:t>29</w:t>
      </w:r>
    </w:p>
    <w:p>
      <w:r>
        <w:t>Khóm 5</w:t>
      </w:r>
    </w:p>
    <w:p>
      <w:r>
        <w:t>3.032</w:t>
      </w:r>
    </w:p>
    <w:p>
      <w:r>
        <w:t>1</w:t>
      </w:r>
    </w:p>
    <w:p>
      <w:r>
        <w:t>x</w:t>
      </w:r>
    </w:p>
    <w:p>
      <w:r>
        <w:t>VII</w:t>
      </w:r>
    </w:p>
    <w:p>
      <w:r>
        <w:t>Phường Mỹ Phú</w:t>
      </w:r>
    </w:p>
    <w:p>
      <w:r>
        <w:t>10.822</w:t>
      </w:r>
    </w:p>
    <w:p>
      <w:r>
        <w:t>5</w:t>
      </w:r>
    </w:p>
    <w:p>
      <w:r>
        <w:t>30</w:t>
      </w:r>
    </w:p>
    <w:p>
      <w:r>
        <w:t>Khóm Mỹ Thượng</w:t>
      </w:r>
    </w:p>
    <w:p>
      <w:r>
        <w:t>2.377</w:t>
      </w:r>
    </w:p>
    <w:p>
      <w:r>
        <w:t>1</w:t>
      </w:r>
    </w:p>
    <w:p>
      <w:r>
        <w:t>x</w:t>
      </w:r>
    </w:p>
    <w:p>
      <w:r>
        <w:t>31</w:t>
      </w:r>
    </w:p>
    <w:p>
      <w:r>
        <w:t>Khóm Mỹ Phú</w:t>
      </w:r>
    </w:p>
    <w:p>
      <w:r>
        <w:t>2.023</w:t>
      </w:r>
    </w:p>
    <w:p>
      <w:r>
        <w:t>1</w:t>
      </w:r>
    </w:p>
    <w:p>
      <w:r>
        <w:t>x</w:t>
      </w:r>
    </w:p>
    <w:p>
      <w:r>
        <w:t>32</w:t>
      </w:r>
    </w:p>
    <w:p>
      <w:r>
        <w:t>Khóm Mỹ Trung</w:t>
      </w:r>
    </w:p>
    <w:p>
      <w:r>
        <w:t>1.873</w:t>
      </w:r>
    </w:p>
    <w:p>
      <w:r>
        <w:t>1</w:t>
      </w:r>
    </w:p>
    <w:p>
      <w:r>
        <w:t>x</w:t>
      </w:r>
    </w:p>
    <w:p>
      <w:r>
        <w:t>33</w:t>
      </w:r>
    </w:p>
    <w:p>
      <w:r>
        <w:t>Khóm Mỹ Tây</w:t>
      </w:r>
    </w:p>
    <w:p>
      <w:r>
        <w:t>2.388</w:t>
      </w:r>
    </w:p>
    <w:p>
      <w:r>
        <w:t>1</w:t>
      </w:r>
    </w:p>
    <w:p>
      <w:r>
        <w:t>x</w:t>
      </w:r>
    </w:p>
    <w:p>
      <w:r>
        <w:t>34</w:t>
      </w:r>
    </w:p>
    <w:p>
      <w:r>
        <w:t>Khóm Mỹ Thuận</w:t>
      </w:r>
    </w:p>
    <w:p>
      <w:r>
        <w:t>2.161</w:t>
      </w:r>
    </w:p>
    <w:p>
      <w:r>
        <w:t>1</w:t>
      </w:r>
    </w:p>
    <w:p>
      <w:r>
        <w:t>x</w:t>
      </w:r>
    </w:p>
    <w:p>
      <w:r>
        <w:t>VIII</w:t>
      </w:r>
    </w:p>
    <w:p>
      <w:r>
        <w:t>Phường Hòa Thuận</w:t>
      </w:r>
    </w:p>
    <w:p>
      <w:r>
        <w:t>7.669</w:t>
      </w:r>
    </w:p>
    <w:p>
      <w:r>
        <w:t>5</w:t>
      </w:r>
    </w:p>
    <w:p>
      <w:r>
        <w:t>35</w:t>
      </w:r>
    </w:p>
    <w:p>
      <w:r>
        <w:t>Khóm Thuận Trung</w:t>
      </w:r>
    </w:p>
    <w:p>
      <w:r>
        <w:t>1.384</w:t>
      </w:r>
    </w:p>
    <w:p>
      <w:r>
        <w:t>1</w:t>
      </w:r>
    </w:p>
    <w:p>
      <w:r>
        <w:t>x</w:t>
      </w:r>
    </w:p>
    <w:p>
      <w:r>
        <w:t>36</w:t>
      </w:r>
    </w:p>
    <w:p>
      <w:r>
        <w:t>Khóm Thuận An</w:t>
      </w:r>
    </w:p>
    <w:p>
      <w:r>
        <w:t>1.928</w:t>
      </w:r>
    </w:p>
    <w:p>
      <w:r>
        <w:t>1</w:t>
      </w:r>
    </w:p>
    <w:p>
      <w:r>
        <w:t>x</w:t>
      </w:r>
    </w:p>
    <w:p>
      <w:r>
        <w:t>37</w:t>
      </w:r>
    </w:p>
    <w:p>
      <w:r>
        <w:t>Khóm Thuận Phú</w:t>
      </w:r>
    </w:p>
    <w:p>
      <w:r>
        <w:t>1.545</w:t>
      </w:r>
    </w:p>
    <w:p>
      <w:r>
        <w:t>1</w:t>
      </w:r>
    </w:p>
    <w:p>
      <w:r>
        <w:t>x</w:t>
      </w:r>
    </w:p>
    <w:p>
      <w:r>
        <w:t>38</w:t>
      </w:r>
    </w:p>
    <w:p>
      <w:r>
        <w:t>Khóm Thuận Nghĩa</w:t>
      </w:r>
    </w:p>
    <w:p>
      <w:r>
        <w:t>1.322</w:t>
      </w:r>
    </w:p>
    <w:p>
      <w:r>
        <w:t>1</w:t>
      </w:r>
    </w:p>
    <w:p>
      <w:r>
        <w:t>x</w:t>
      </w:r>
    </w:p>
    <w:p>
      <w:r>
        <w:t>39</w:t>
      </w:r>
    </w:p>
    <w:p>
      <w:r>
        <w:t>Khóm Thuận Phát</w:t>
      </w:r>
    </w:p>
    <w:p>
      <w:r>
        <w:t>1.490</w:t>
      </w:r>
    </w:p>
    <w:p>
      <w:r>
        <w:t>1</w:t>
      </w:r>
    </w:p>
    <w:p>
      <w:r>
        <w:t>x</w:t>
      </w:r>
    </w:p>
    <w:p>
      <w:r>
        <w:t>IX</w:t>
      </w:r>
    </w:p>
    <w:p>
      <w:r>
        <w:t>Xã Hòa An</w:t>
      </w:r>
    </w:p>
    <w:p>
      <w:r>
        <w:t>18.043</w:t>
      </w:r>
    </w:p>
    <w:p>
      <w:r>
        <w:t>6</w:t>
      </w:r>
    </w:p>
    <w:p>
      <w:r>
        <w:t>40</w:t>
      </w:r>
    </w:p>
    <w:p>
      <w:r>
        <w:t>Ấp Hòa Long</w:t>
      </w:r>
    </w:p>
    <w:p>
      <w:r>
        <w:t>3.842</w:t>
      </w:r>
    </w:p>
    <w:p>
      <w:r>
        <w:t>1</w:t>
      </w:r>
    </w:p>
    <w:p>
      <w:r>
        <w:t>x</w:t>
      </w:r>
    </w:p>
    <w:p>
      <w:r>
        <w:t>41</w:t>
      </w:r>
    </w:p>
    <w:p>
      <w:r>
        <w:t>Ấp Hòa Mỹ</w:t>
      </w:r>
    </w:p>
    <w:p>
      <w:r>
        <w:t>2.302</w:t>
      </w:r>
    </w:p>
    <w:p>
      <w:r>
        <w:t>1</w:t>
      </w:r>
    </w:p>
    <w:p>
      <w:r>
        <w:t>x</w:t>
      </w:r>
    </w:p>
    <w:p>
      <w:r>
        <w:t>42</w:t>
      </w:r>
    </w:p>
    <w:p>
      <w:r>
        <w:t>Ấp Hòa Hưng</w:t>
      </w:r>
    </w:p>
    <w:p>
      <w:r>
        <w:t>1.271</w:t>
      </w:r>
    </w:p>
    <w:p>
      <w:r>
        <w:t>1</w:t>
      </w:r>
    </w:p>
    <w:p>
      <w:r>
        <w:t>x</w:t>
      </w:r>
    </w:p>
    <w:p>
      <w:r>
        <w:t>43</w:t>
      </w:r>
    </w:p>
    <w:p>
      <w:r>
        <w:t>Ấp Hòa Khánh</w:t>
      </w:r>
    </w:p>
    <w:p>
      <w:r>
        <w:t>3.504</w:t>
      </w:r>
    </w:p>
    <w:p>
      <w:r>
        <w:t>1</w:t>
      </w:r>
    </w:p>
    <w:p>
      <w:r>
        <w:t>x</w:t>
      </w:r>
    </w:p>
    <w:p>
      <w:r>
        <w:t>44</w:t>
      </w:r>
    </w:p>
    <w:p>
      <w:r>
        <w:t>Ấp Hòa Lợi</w:t>
      </w:r>
    </w:p>
    <w:p>
      <w:r>
        <w:t>2.818</w:t>
      </w:r>
    </w:p>
    <w:p>
      <w:r>
        <w:t>1</w:t>
      </w:r>
    </w:p>
    <w:p>
      <w:r>
        <w:t>x</w:t>
      </w:r>
    </w:p>
    <w:p>
      <w:r>
        <w:t>45</w:t>
      </w:r>
    </w:p>
    <w:p>
      <w:r>
        <w:t>Ấp Đông Bình</w:t>
      </w:r>
    </w:p>
    <w:p>
      <w:r>
        <w:t>4.306</w:t>
      </w:r>
    </w:p>
    <w:p>
      <w:r>
        <w:t>1</w:t>
      </w:r>
    </w:p>
    <w:p>
      <w:r>
        <w:t>x</w:t>
      </w:r>
    </w:p>
    <w:p>
      <w:r>
        <w:t>X</w:t>
      </w:r>
    </w:p>
    <w:p>
      <w:r>
        <w:t>Xã Tịnh Thới</w:t>
      </w:r>
    </w:p>
    <w:p>
      <w:r>
        <w:t>16.107</w:t>
      </w:r>
    </w:p>
    <w:p>
      <w:r>
        <w:t>6</w:t>
      </w:r>
    </w:p>
    <w:p>
      <w:r>
        <w:t>46</w:t>
      </w:r>
    </w:p>
    <w:p>
      <w:r>
        <w:t>Ấp Tịnh Mỹ</w:t>
      </w:r>
    </w:p>
    <w:p>
      <w:r>
        <w:t>3.514</w:t>
      </w:r>
    </w:p>
    <w:p>
      <w:r>
        <w:t>1</w:t>
      </w:r>
    </w:p>
    <w:p>
      <w:r>
        <w:t>x</w:t>
      </w:r>
    </w:p>
    <w:p>
      <w:r>
        <w:t>47</w:t>
      </w:r>
    </w:p>
    <w:p>
      <w:r>
        <w:t>Ấp Tịnh Châu</w:t>
      </w:r>
    </w:p>
    <w:p>
      <w:r>
        <w:t>4.009</w:t>
      </w:r>
    </w:p>
    <w:p>
      <w:r>
        <w:t>1</w:t>
      </w:r>
    </w:p>
    <w:p>
      <w:r>
        <w:t>x</w:t>
      </w:r>
    </w:p>
    <w:p>
      <w:r>
        <w:t>48</w:t>
      </w:r>
    </w:p>
    <w:p>
      <w:r>
        <w:t>Ấp Tịnh Long</w:t>
      </w:r>
    </w:p>
    <w:p>
      <w:r>
        <w:t>2.145</w:t>
      </w:r>
    </w:p>
    <w:p>
      <w:r>
        <w:t>1</w:t>
      </w:r>
    </w:p>
    <w:p>
      <w:r>
        <w:t>x</w:t>
      </w:r>
    </w:p>
    <w:p>
      <w:r>
        <w:t>49</w:t>
      </w:r>
    </w:p>
    <w:p>
      <w:r>
        <w:t>Ấp Tịnh Hưng</w:t>
      </w:r>
    </w:p>
    <w:p>
      <w:r>
        <w:t>2.438</w:t>
      </w:r>
    </w:p>
    <w:p>
      <w:r>
        <w:t>1</w:t>
      </w:r>
    </w:p>
    <w:p>
      <w:r>
        <w:t>x</w:t>
      </w:r>
    </w:p>
    <w:p>
      <w:r>
        <w:t>50</w:t>
      </w:r>
    </w:p>
    <w:p>
      <w:r>
        <w:t>Ấp Tịnh Đông</w:t>
      </w:r>
    </w:p>
    <w:p>
      <w:r>
        <w:t>1.640</w:t>
      </w:r>
    </w:p>
    <w:p>
      <w:r>
        <w:t>1</w:t>
      </w:r>
    </w:p>
    <w:p>
      <w:r>
        <w:t>x</w:t>
      </w:r>
    </w:p>
    <w:p>
      <w:r>
        <w:t>51</w:t>
      </w:r>
    </w:p>
    <w:p>
      <w:r>
        <w:t>Ấp Tân Tịch</w:t>
      </w:r>
    </w:p>
    <w:p>
      <w:r>
        <w:t>2.352</w:t>
      </w:r>
    </w:p>
    <w:p>
      <w:r>
        <w:t>1</w:t>
      </w:r>
    </w:p>
    <w:p>
      <w:r>
        <w:t>x</w:t>
      </w:r>
    </w:p>
    <w:p>
      <w:r>
        <w:t>XI</w:t>
      </w:r>
    </w:p>
    <w:p>
      <w:r>
        <w:t>Xã Mỹ Tân</w:t>
      </w:r>
    </w:p>
    <w:p>
      <w:r>
        <w:t>17.313</w:t>
      </w:r>
    </w:p>
    <w:p>
      <w:r>
        <w:t>4</w:t>
      </w:r>
    </w:p>
    <w:p>
      <w:r>
        <w:t>52</w:t>
      </w:r>
    </w:p>
    <w:p>
      <w:r>
        <w:t>Ấp 1</w:t>
      </w:r>
    </w:p>
    <w:p>
      <w:r>
        <w:t>5.727</w:t>
      </w:r>
    </w:p>
    <w:p>
      <w:r>
        <w:t>1</w:t>
      </w:r>
    </w:p>
    <w:p>
      <w:r>
        <w:t>x</w:t>
      </w:r>
    </w:p>
    <w:p>
      <w:r>
        <w:t>53</w:t>
      </w:r>
    </w:p>
    <w:p>
      <w:r>
        <w:t>Ấp 2</w:t>
      </w:r>
    </w:p>
    <w:p>
      <w:r>
        <w:t>3.564</w:t>
      </w:r>
    </w:p>
    <w:p>
      <w:r>
        <w:t>1</w:t>
      </w:r>
    </w:p>
    <w:p>
      <w:r>
        <w:t>x</w:t>
      </w:r>
    </w:p>
    <w:p>
      <w:r>
        <w:t>54</w:t>
      </w:r>
    </w:p>
    <w:p>
      <w:r>
        <w:t>Ấp 3</w:t>
      </w:r>
    </w:p>
    <w:p>
      <w:r>
        <w:t>3.830</w:t>
      </w:r>
    </w:p>
    <w:p>
      <w:r>
        <w:t>1</w:t>
      </w:r>
    </w:p>
    <w:p>
      <w:r>
        <w:t>x</w:t>
      </w:r>
    </w:p>
    <w:p>
      <w:r>
        <w:t>55</w:t>
      </w:r>
    </w:p>
    <w:p>
      <w:r>
        <w:t>Ấp 4</w:t>
      </w:r>
    </w:p>
    <w:p>
      <w:r>
        <w:t>4.192</w:t>
      </w:r>
    </w:p>
    <w:p>
      <w:r>
        <w:t>1</w:t>
      </w:r>
    </w:p>
    <w:p>
      <w:r>
        <w:t>x</w:t>
      </w:r>
    </w:p>
    <w:p>
      <w:r>
        <w:t>XII</w:t>
      </w:r>
    </w:p>
    <w:p>
      <w:r>
        <w:t>Xã Mỹ Trà</w:t>
      </w:r>
    </w:p>
    <w:p>
      <w:r>
        <w:t>8.821</w:t>
      </w:r>
    </w:p>
    <w:p>
      <w:r>
        <w:t>3</w:t>
      </w:r>
    </w:p>
    <w:p>
      <w:r>
        <w:t>56</w:t>
      </w:r>
    </w:p>
    <w:p>
      <w:r>
        <w:t>Ấp 1</w:t>
      </w:r>
    </w:p>
    <w:p>
      <w:r>
        <w:t>4.284</w:t>
      </w:r>
    </w:p>
    <w:p>
      <w:r>
        <w:t>1</w:t>
      </w:r>
    </w:p>
    <w:p>
      <w:r>
        <w:t>x</w:t>
      </w:r>
    </w:p>
    <w:p>
      <w:r>
        <w:t>57</w:t>
      </w:r>
    </w:p>
    <w:p>
      <w:r>
        <w:t>Ấp 2</w:t>
      </w:r>
    </w:p>
    <w:p>
      <w:r>
        <w:t>1.620</w:t>
      </w:r>
    </w:p>
    <w:p>
      <w:r>
        <w:t>1</w:t>
      </w:r>
    </w:p>
    <w:p>
      <w:r>
        <w:t>x</w:t>
      </w:r>
    </w:p>
    <w:p>
      <w:r>
        <w:t>58</w:t>
      </w:r>
    </w:p>
    <w:p>
      <w:r>
        <w:t>Ấp 3</w:t>
      </w:r>
    </w:p>
    <w:p>
      <w:r>
        <w:t>2.917</w:t>
      </w:r>
    </w:p>
    <w:p>
      <w:r>
        <w:t>1</w:t>
      </w:r>
    </w:p>
    <w:p>
      <w:r>
        <w:t>x</w:t>
      </w:r>
    </w:p>
    <w:p>
      <w:r>
        <w:t>XIII</w:t>
      </w:r>
    </w:p>
    <w:p>
      <w:r>
        <w:t>Xã Mỹ Ngãi</w:t>
      </w:r>
    </w:p>
    <w:p>
      <w:r>
        <w:t>5.341</w:t>
      </w:r>
    </w:p>
    <w:p>
      <w:r>
        <w:t>3</w:t>
      </w:r>
    </w:p>
    <w:p>
      <w:r>
        <w:t>59</w:t>
      </w:r>
    </w:p>
    <w:p>
      <w:r>
        <w:t>Ấp 1</w:t>
      </w:r>
    </w:p>
    <w:p>
      <w:r>
        <w:t>1.337</w:t>
      </w:r>
    </w:p>
    <w:p>
      <w:r>
        <w:t>1</w:t>
      </w:r>
    </w:p>
    <w:p>
      <w:r>
        <w:t>x</w:t>
      </w:r>
    </w:p>
    <w:p>
      <w:r>
        <w:t>60</w:t>
      </w:r>
    </w:p>
    <w:p>
      <w:r>
        <w:t>Ấp 2</w:t>
      </w:r>
    </w:p>
    <w:p>
      <w:r>
        <w:t>2.090</w:t>
      </w:r>
    </w:p>
    <w:p>
      <w:r>
        <w:t>1</w:t>
      </w:r>
    </w:p>
    <w:p>
      <w:r>
        <w:t>x</w:t>
      </w:r>
    </w:p>
    <w:p>
      <w:r>
        <w:t>61</w:t>
      </w:r>
    </w:p>
    <w:p>
      <w:r>
        <w:t>Ấp 3</w:t>
      </w:r>
    </w:p>
    <w:p>
      <w:r>
        <w:t>1.914</w:t>
      </w:r>
    </w:p>
    <w:p>
      <w:r>
        <w:t>1</w:t>
      </w:r>
    </w:p>
    <w:p>
      <w:r>
        <w:t>x</w:t>
      </w:r>
    </w:p>
    <w:p>
      <w:r>
        <w:t>XIV</w:t>
      </w:r>
    </w:p>
    <w:p>
      <w:r>
        <w:t>Xã Tân Thuận Tây</w:t>
      </w:r>
    </w:p>
    <w:p>
      <w:r>
        <w:t>13.706</w:t>
      </w:r>
    </w:p>
    <w:p>
      <w:r>
        <w:t>4</w:t>
      </w:r>
    </w:p>
    <w:p>
      <w:r>
        <w:t>62</w:t>
      </w:r>
    </w:p>
    <w:p>
      <w:r>
        <w:t>Ấp Tân Dân</w:t>
      </w:r>
    </w:p>
    <w:p>
      <w:r>
        <w:t>2.694</w:t>
      </w:r>
    </w:p>
    <w:p>
      <w:r>
        <w:t>1</w:t>
      </w:r>
    </w:p>
    <w:p>
      <w:r>
        <w:t>x</w:t>
      </w:r>
    </w:p>
    <w:p>
      <w:r>
        <w:t>63</w:t>
      </w:r>
    </w:p>
    <w:p>
      <w:r>
        <w:t>Ấp Tân Chủ</w:t>
      </w:r>
    </w:p>
    <w:p>
      <w:r>
        <w:t>3.654</w:t>
      </w:r>
    </w:p>
    <w:p>
      <w:r>
        <w:t>1</w:t>
      </w:r>
    </w:p>
    <w:p>
      <w:r>
        <w:t>x</w:t>
      </w:r>
    </w:p>
    <w:p>
      <w:r>
        <w:t>64</w:t>
      </w:r>
    </w:p>
    <w:p>
      <w:r>
        <w:t>Ấp Tân Hùng</w:t>
      </w:r>
    </w:p>
    <w:p>
      <w:r>
        <w:t>4.494</w:t>
      </w:r>
    </w:p>
    <w:p>
      <w:r>
        <w:t>1</w:t>
      </w:r>
    </w:p>
    <w:p>
      <w:r>
        <w:t>x</w:t>
      </w:r>
    </w:p>
    <w:p>
      <w:r>
        <w:t>65</w:t>
      </w:r>
    </w:p>
    <w:p>
      <w:r>
        <w:t>Ấp Tân Hậu</w:t>
      </w:r>
    </w:p>
    <w:p>
      <w:r>
        <w:t>2.864</w:t>
      </w:r>
    </w:p>
    <w:p>
      <w:r>
        <w:t>1</w:t>
      </w:r>
    </w:p>
    <w:p>
      <w:r>
        <w:t>x</w:t>
      </w:r>
    </w:p>
    <w:p>
      <w:r>
        <w:t>XV</w:t>
      </w:r>
    </w:p>
    <w:p>
      <w:r>
        <w:t>Xã Tân Thuận Đông</w:t>
      </w:r>
    </w:p>
    <w:p>
      <w:r>
        <w:t>13.619</w:t>
      </w:r>
    </w:p>
    <w:p>
      <w:r>
        <w:t>4</w:t>
      </w:r>
    </w:p>
    <w:p>
      <w:r>
        <w:t>66</w:t>
      </w:r>
    </w:p>
    <w:p>
      <w:r>
        <w:t>Ấp Đông Định</w:t>
      </w:r>
    </w:p>
    <w:p>
      <w:r>
        <w:t>4.274</w:t>
      </w:r>
    </w:p>
    <w:p>
      <w:r>
        <w:t>1</w:t>
      </w:r>
    </w:p>
    <w:p>
      <w:r>
        <w:t>x</w:t>
      </w:r>
    </w:p>
    <w:p>
      <w:r>
        <w:t>67</w:t>
      </w:r>
    </w:p>
    <w:p>
      <w:r>
        <w:t>Ấp Đông Thạnh</w:t>
      </w:r>
    </w:p>
    <w:p>
      <w:r>
        <w:t>3.702</w:t>
      </w:r>
    </w:p>
    <w:p>
      <w:r>
        <w:t>1</w:t>
      </w:r>
    </w:p>
    <w:p>
      <w:r>
        <w:t>x</w:t>
      </w:r>
    </w:p>
    <w:p>
      <w:r>
        <w:t>68</w:t>
      </w:r>
    </w:p>
    <w:p>
      <w:r>
        <w:t>Ấp Đông Hòa</w:t>
      </w:r>
    </w:p>
    <w:p>
      <w:r>
        <w:t>3.408</w:t>
      </w:r>
    </w:p>
    <w:p>
      <w:r>
        <w:t>1</w:t>
      </w:r>
    </w:p>
    <w:p>
      <w:r>
        <w:t>x</w:t>
      </w:r>
    </w:p>
    <w:p>
      <w:r>
        <w:t>69</w:t>
      </w:r>
    </w:p>
    <w:p>
      <w:r>
        <w:t>Ấp Tân Phát</w:t>
      </w:r>
    </w:p>
    <w:p>
      <w:r>
        <w:t>2.235</w:t>
      </w:r>
    </w:p>
    <w:p>
      <w:r>
        <w:t>1</w:t>
      </w:r>
    </w:p>
    <w:p>
      <w:r>
        <w:t>x</w:t>
      </w:r>
    </w:p>
    <w:p>
      <w:r>
        <w:t>Tổng cộng</w:t>
      </w:r>
    </w:p>
    <w:p>
      <w:r>
        <w:t>54</w:t>
      </w:r>
    </w:p>
    <w:p>
      <w:r>
        <w:t>15</w:t>
      </w:r>
    </w:p>
    <w:p>
      <w:r>
        <w:t>0</w:t>
      </w:r>
    </w:p>
    <w:p>
      <w:r>
        <w:t>* Dân số quy định tại Phụ lục này bao gồm cả nhân khẩu thường trú và nhân khẩu tạm trú từ 01 tháng trở lên.</w:t>
      </w:r>
    </w:p>
    <w:p>
      <w:r>
        <w:t>PHỤ LỤC II</w:t>
      </w:r>
    </w:p>
    <w:p>
      <w:r>
        <w:t>SỐ LƯỢNG TỔ VÀ SỐ LƯỢNG THÀNH VIÊN TỔ BẢO VỆ AN NINH, TRẬT TỰ TRÊN ĐỊA BÀN THÀNH PHỐ SA ĐÉC</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37</w:t>
      </w:r>
    </w:p>
    <w:p>
      <w:r>
        <w:t>123</w:t>
      </w:r>
    </w:p>
    <w:p>
      <w:r>
        <w:t>I</w:t>
      </w:r>
    </w:p>
    <w:p>
      <w:r>
        <w:t>Phường 1</w:t>
      </w:r>
    </w:p>
    <w:p>
      <w:r>
        <w:t>14.903</w:t>
      </w:r>
    </w:p>
    <w:p>
      <w:r>
        <w:t>5</w:t>
      </w:r>
    </w:p>
    <w:p>
      <w:r>
        <w:t>1</w:t>
      </w:r>
    </w:p>
    <w:p>
      <w:r>
        <w:t>Khóm 1</w:t>
      </w:r>
    </w:p>
    <w:p>
      <w:r>
        <w:t>3.021</w:t>
      </w:r>
    </w:p>
    <w:p>
      <w:r>
        <w:t>1</w:t>
      </w:r>
    </w:p>
    <w:p>
      <w:r>
        <w:t>x</w:t>
      </w:r>
    </w:p>
    <w:p>
      <w:r>
        <w:t>2</w:t>
      </w:r>
    </w:p>
    <w:p>
      <w:r>
        <w:t>Khóm 2</w:t>
      </w:r>
    </w:p>
    <w:p>
      <w:r>
        <w:t>5.121</w:t>
      </w:r>
    </w:p>
    <w:p>
      <w:r>
        <w:t>1</w:t>
      </w:r>
    </w:p>
    <w:p>
      <w:r>
        <w:t>x</w:t>
      </w:r>
    </w:p>
    <w:p>
      <w:r>
        <w:t>3</w:t>
      </w:r>
    </w:p>
    <w:p>
      <w:r>
        <w:t>Khóm 3</w:t>
      </w:r>
    </w:p>
    <w:p>
      <w:r>
        <w:t>5.233</w:t>
      </w:r>
    </w:p>
    <w:p>
      <w:r>
        <w:t>1</w:t>
      </w:r>
    </w:p>
    <w:p>
      <w:r>
        <w:t>x</w:t>
      </w:r>
    </w:p>
    <w:p>
      <w:r>
        <w:t>4</w:t>
      </w:r>
    </w:p>
    <w:p>
      <w:r>
        <w:t>Khóm 4</w:t>
      </w:r>
    </w:p>
    <w:p>
      <w:r>
        <w:t>2.650</w:t>
      </w:r>
    </w:p>
    <w:p>
      <w:r>
        <w:t>1</w:t>
      </w:r>
    </w:p>
    <w:p>
      <w:r>
        <w:t>x</w:t>
      </w:r>
    </w:p>
    <w:p>
      <w:r>
        <w:t>5</w:t>
      </w:r>
    </w:p>
    <w:p>
      <w:r>
        <w:t>Khóm 5</w:t>
      </w:r>
    </w:p>
    <w:p>
      <w:r>
        <w:t>2.446</w:t>
      </w:r>
    </w:p>
    <w:p>
      <w:r>
        <w:t>1</w:t>
      </w:r>
    </w:p>
    <w:p>
      <w:r>
        <w:t>x</w:t>
      </w:r>
    </w:p>
    <w:p>
      <w:r>
        <w:t>II</w:t>
      </w:r>
    </w:p>
    <w:p>
      <w:r>
        <w:t>Phường 2</w:t>
      </w:r>
    </w:p>
    <w:p>
      <w:r>
        <w:t>16.781</w:t>
      </w:r>
    </w:p>
    <w:p>
      <w:r>
        <w:t>4</w:t>
      </w:r>
    </w:p>
    <w:p>
      <w:r>
        <w:t>6</w:t>
      </w:r>
    </w:p>
    <w:p>
      <w:r>
        <w:t>Khóm 1</w:t>
      </w:r>
    </w:p>
    <w:p>
      <w:r>
        <w:t>2.740</w:t>
      </w:r>
    </w:p>
    <w:p>
      <w:r>
        <w:t>1</w:t>
      </w:r>
    </w:p>
    <w:p>
      <w:r>
        <w:t>x</w:t>
      </w:r>
    </w:p>
    <w:p>
      <w:r>
        <w:t>7</w:t>
      </w:r>
    </w:p>
    <w:p>
      <w:r>
        <w:t>Khóm 2</w:t>
      </w:r>
    </w:p>
    <w:p>
      <w:r>
        <w:t>6.811</w:t>
      </w:r>
    </w:p>
    <w:p>
      <w:r>
        <w:t>1</w:t>
      </w:r>
    </w:p>
    <w:p>
      <w:r>
        <w:t>x</w:t>
      </w:r>
    </w:p>
    <w:p>
      <w:r>
        <w:t>8</w:t>
      </w:r>
    </w:p>
    <w:p>
      <w:r>
        <w:t>Khóm Hòa Khánh</w:t>
      </w:r>
    </w:p>
    <w:p>
      <w:r>
        <w:t>5.977</w:t>
      </w:r>
    </w:p>
    <w:p>
      <w:r>
        <w:t>1</w:t>
      </w:r>
    </w:p>
    <w:p>
      <w:r>
        <w:t>x</w:t>
      </w:r>
    </w:p>
    <w:p>
      <w:r>
        <w:t>9</w:t>
      </w:r>
    </w:p>
    <w:p>
      <w:r>
        <w:t>Khóm Hòa An</w:t>
      </w:r>
    </w:p>
    <w:p>
      <w:r>
        <w:t>1.522</w:t>
      </w:r>
    </w:p>
    <w:p>
      <w:r>
        <w:t>1</w:t>
      </w:r>
    </w:p>
    <w:p>
      <w:r>
        <w:t>x</w:t>
      </w:r>
    </w:p>
    <w:p>
      <w:r>
        <w:t>III</w:t>
      </w:r>
    </w:p>
    <w:p>
      <w:r>
        <w:t>Phường 3</w:t>
      </w:r>
    </w:p>
    <w:p>
      <w:r>
        <w:t>7.182</w:t>
      </w:r>
    </w:p>
    <w:p>
      <w:r>
        <w:t>3</w:t>
      </w:r>
    </w:p>
    <w:p>
      <w:r>
        <w:t>10</w:t>
      </w:r>
    </w:p>
    <w:p>
      <w:r>
        <w:t>Khóm 1</w:t>
      </w:r>
    </w:p>
    <w:p>
      <w:r>
        <w:t>3.273</w:t>
      </w:r>
    </w:p>
    <w:p>
      <w:r>
        <w:t>1</w:t>
      </w:r>
    </w:p>
    <w:p>
      <w:r>
        <w:t>x</w:t>
      </w:r>
    </w:p>
    <w:p>
      <w:r>
        <w:t>11</w:t>
      </w:r>
    </w:p>
    <w:p>
      <w:r>
        <w:t>Khóm 2</w:t>
      </w:r>
    </w:p>
    <w:p>
      <w:r>
        <w:t>2.573</w:t>
      </w:r>
    </w:p>
    <w:p>
      <w:r>
        <w:t>1</w:t>
      </w:r>
    </w:p>
    <w:p>
      <w:r>
        <w:t>x</w:t>
      </w:r>
    </w:p>
    <w:p>
      <w:r>
        <w:t>12</w:t>
      </w:r>
    </w:p>
    <w:p>
      <w:r>
        <w:t>Khóm 3</w:t>
      </w:r>
    </w:p>
    <w:p>
      <w:r>
        <w:t>4.006</w:t>
      </w:r>
    </w:p>
    <w:p>
      <w:r>
        <w:t>1</w:t>
      </w:r>
    </w:p>
    <w:p>
      <w:r>
        <w:t>x</w:t>
      </w:r>
    </w:p>
    <w:p>
      <w:r>
        <w:t>IV</w:t>
      </w:r>
    </w:p>
    <w:p>
      <w:r>
        <w:t>Phường 4</w:t>
      </w:r>
    </w:p>
    <w:p>
      <w:r>
        <w:t>5.239</w:t>
      </w:r>
    </w:p>
    <w:p>
      <w:r>
        <w:t>2</w:t>
      </w:r>
    </w:p>
    <w:p>
      <w:r>
        <w:t>13</w:t>
      </w:r>
    </w:p>
    <w:p>
      <w:r>
        <w:t>Khóm 1</w:t>
      </w:r>
    </w:p>
    <w:p>
      <w:r>
        <w:t>2.039</w:t>
      </w:r>
    </w:p>
    <w:p>
      <w:r>
        <w:t>1</w:t>
      </w:r>
    </w:p>
    <w:p>
      <w:r>
        <w:t>x</w:t>
      </w:r>
    </w:p>
    <w:p>
      <w:r>
        <w:t>14</w:t>
      </w:r>
    </w:p>
    <w:p>
      <w:r>
        <w:t>Khóm 2</w:t>
      </w:r>
    </w:p>
    <w:p>
      <w:r>
        <w:t>3.200</w:t>
      </w:r>
    </w:p>
    <w:p>
      <w:r>
        <w:t>1</w:t>
      </w:r>
    </w:p>
    <w:p>
      <w:r>
        <w:t>x</w:t>
      </w:r>
    </w:p>
    <w:p>
      <w:r>
        <w:t>V</w:t>
      </w:r>
    </w:p>
    <w:p>
      <w:r>
        <w:t>Phường An Hòa</w:t>
      </w:r>
    </w:p>
    <w:p>
      <w:r>
        <w:t>12.999</w:t>
      </w:r>
    </w:p>
    <w:p>
      <w:r>
        <w:t>4</w:t>
      </w:r>
    </w:p>
    <w:p>
      <w:r>
        <w:t>15</w:t>
      </w:r>
    </w:p>
    <w:p>
      <w:r>
        <w:t>Khóm Tân An</w:t>
      </w:r>
    </w:p>
    <w:p>
      <w:r>
        <w:t>2.475</w:t>
      </w:r>
    </w:p>
    <w:p>
      <w:r>
        <w:t>1</w:t>
      </w:r>
    </w:p>
    <w:p>
      <w:r>
        <w:t>x</w:t>
      </w:r>
    </w:p>
    <w:p>
      <w:r>
        <w:t>16</w:t>
      </w:r>
    </w:p>
    <w:p>
      <w:r>
        <w:t>Khóm Tân Bình</w:t>
      </w:r>
    </w:p>
    <w:p>
      <w:r>
        <w:t>5.199</w:t>
      </w:r>
    </w:p>
    <w:p>
      <w:r>
        <w:t>1</w:t>
      </w:r>
    </w:p>
    <w:p>
      <w:r>
        <w:t>x</w:t>
      </w:r>
    </w:p>
    <w:p>
      <w:r>
        <w:t>17</w:t>
      </w:r>
    </w:p>
    <w:p>
      <w:r>
        <w:t>Khóm Tân Hòa</w:t>
      </w:r>
    </w:p>
    <w:p>
      <w:r>
        <w:t>3.691</w:t>
      </w:r>
    </w:p>
    <w:p>
      <w:r>
        <w:t>1</w:t>
      </w:r>
    </w:p>
    <w:p>
      <w:r>
        <w:t>x</w:t>
      </w:r>
    </w:p>
    <w:p>
      <w:r>
        <w:t>18</w:t>
      </w:r>
    </w:p>
    <w:p>
      <w:r>
        <w:t>Khóm Tân Thuận</w:t>
      </w:r>
    </w:p>
    <w:p>
      <w:r>
        <w:t>2.255</w:t>
      </w:r>
    </w:p>
    <w:p>
      <w:r>
        <w:t>1</w:t>
      </w:r>
    </w:p>
    <w:p>
      <w:r>
        <w:t>x</w:t>
      </w:r>
    </w:p>
    <w:p>
      <w:r>
        <w:t>VI</w:t>
      </w:r>
    </w:p>
    <w:p>
      <w:r>
        <w:t>Phường Tân Quy Đông</w:t>
      </w:r>
    </w:p>
    <w:p>
      <w:r>
        <w:t>8.514</w:t>
      </w:r>
    </w:p>
    <w:p>
      <w:r>
        <w:t>4</w:t>
      </w:r>
    </w:p>
    <w:p>
      <w:r>
        <w:t>19</w:t>
      </w:r>
    </w:p>
    <w:p>
      <w:r>
        <w:t>Khóm Tân Mỹ</w:t>
      </w:r>
    </w:p>
    <w:p>
      <w:r>
        <w:t>2.518</w:t>
      </w:r>
    </w:p>
    <w:p>
      <w:r>
        <w:t>1</w:t>
      </w:r>
    </w:p>
    <w:p>
      <w:r>
        <w:t>x</w:t>
      </w:r>
    </w:p>
    <w:p>
      <w:r>
        <w:t>20</w:t>
      </w:r>
    </w:p>
    <w:p>
      <w:r>
        <w:t>Khóm Sa Nhiên</w:t>
      </w:r>
    </w:p>
    <w:p>
      <w:r>
        <w:t>2.353</w:t>
      </w:r>
    </w:p>
    <w:p>
      <w:r>
        <w:t>1</w:t>
      </w:r>
    </w:p>
    <w:p>
      <w:r>
        <w:t>x</w:t>
      </w:r>
    </w:p>
    <w:p>
      <w:r>
        <w:t>21</w:t>
      </w:r>
    </w:p>
    <w:p>
      <w:r>
        <w:t>Khóm Tân Hiệp</w:t>
      </w:r>
    </w:p>
    <w:p>
      <w:r>
        <w:t>1.367</w:t>
      </w:r>
    </w:p>
    <w:p>
      <w:r>
        <w:t>1</w:t>
      </w:r>
    </w:p>
    <w:p>
      <w:r>
        <w:t>x</w:t>
      </w:r>
    </w:p>
    <w:p>
      <w:r>
        <w:t>22</w:t>
      </w:r>
    </w:p>
    <w:p>
      <w:r>
        <w:t>Khóm Tân Huề</w:t>
      </w:r>
    </w:p>
    <w:p>
      <w:r>
        <w:t>3.024</w:t>
      </w:r>
    </w:p>
    <w:p>
      <w:r>
        <w:t>1</w:t>
      </w:r>
    </w:p>
    <w:p>
      <w:r>
        <w:t>x</w:t>
      </w:r>
    </w:p>
    <w:p>
      <w:r>
        <w:t>VII</w:t>
      </w:r>
    </w:p>
    <w:p>
      <w:r>
        <w:t>Xã Tân Phú Đông</w:t>
      </w:r>
    </w:p>
    <w:p>
      <w:r>
        <w:t>21.047</w:t>
      </w:r>
    </w:p>
    <w:p>
      <w:r>
        <w:t>5</w:t>
      </w:r>
    </w:p>
    <w:p>
      <w:r>
        <w:t>23</w:t>
      </w:r>
    </w:p>
    <w:p>
      <w:r>
        <w:t>Ấp Phú Long</w:t>
      </w:r>
    </w:p>
    <w:p>
      <w:r>
        <w:t>5.287</w:t>
      </w:r>
    </w:p>
    <w:p>
      <w:r>
        <w:t>1</w:t>
      </w:r>
    </w:p>
    <w:p>
      <w:r>
        <w:t>x</w:t>
      </w:r>
    </w:p>
    <w:p>
      <w:r>
        <w:t>24</w:t>
      </w:r>
    </w:p>
    <w:p>
      <w:r>
        <w:t>Ấp Phú Thành</w:t>
      </w:r>
    </w:p>
    <w:p>
      <w:r>
        <w:t>4.107</w:t>
      </w:r>
    </w:p>
    <w:p>
      <w:r>
        <w:t>1</w:t>
      </w:r>
    </w:p>
    <w:p>
      <w:r>
        <w:t>x</w:t>
      </w:r>
    </w:p>
    <w:p>
      <w:r>
        <w:t>25</w:t>
      </w:r>
    </w:p>
    <w:p>
      <w:r>
        <w:t>Ấp Phú An</w:t>
      </w:r>
    </w:p>
    <w:p>
      <w:r>
        <w:t>2.444</w:t>
      </w:r>
    </w:p>
    <w:p>
      <w:r>
        <w:t>1</w:t>
      </w:r>
    </w:p>
    <w:p>
      <w:r>
        <w:t>x</w:t>
      </w:r>
    </w:p>
    <w:p>
      <w:r>
        <w:t>26</w:t>
      </w:r>
    </w:p>
    <w:p>
      <w:r>
        <w:t>Ấp Phú Thuận</w:t>
      </w:r>
    </w:p>
    <w:p>
      <w:r>
        <w:t>4.979</w:t>
      </w:r>
    </w:p>
    <w:p>
      <w:r>
        <w:t>1</w:t>
      </w:r>
    </w:p>
    <w:p>
      <w:r>
        <w:t>x</w:t>
      </w:r>
    </w:p>
    <w:p>
      <w:r>
        <w:t>27</w:t>
      </w:r>
    </w:p>
    <w:p>
      <w:r>
        <w:t>Ấp Phú Hòa</w:t>
      </w:r>
    </w:p>
    <w:p>
      <w:r>
        <w:t>4.230</w:t>
      </w:r>
    </w:p>
    <w:p>
      <w:r>
        <w:t>1</w:t>
      </w:r>
    </w:p>
    <w:p>
      <w:r>
        <w:t>x</w:t>
      </w:r>
    </w:p>
    <w:p>
      <w:r>
        <w:t>VIII</w:t>
      </w:r>
    </w:p>
    <w:p>
      <w:r>
        <w:t>Xã Tân Khánh Đông</w:t>
      </w:r>
    </w:p>
    <w:p>
      <w:r>
        <w:t>18.152</w:t>
      </w:r>
    </w:p>
    <w:p>
      <w:r>
        <w:t>7</w:t>
      </w:r>
    </w:p>
    <w:p>
      <w:r>
        <w:t>28</w:t>
      </w:r>
    </w:p>
    <w:p>
      <w:r>
        <w:t>Ấp Khánh Nghĩa</w:t>
      </w:r>
    </w:p>
    <w:p>
      <w:r>
        <w:t>4.359</w:t>
      </w:r>
    </w:p>
    <w:p>
      <w:r>
        <w:t>1</w:t>
      </w:r>
    </w:p>
    <w:p>
      <w:r>
        <w:t>x</w:t>
      </w:r>
    </w:p>
    <w:p>
      <w:r>
        <w:t>29</w:t>
      </w:r>
    </w:p>
    <w:p>
      <w:r>
        <w:t>Ấp Khánh Nhơn</w:t>
      </w:r>
    </w:p>
    <w:p>
      <w:r>
        <w:t>3.834</w:t>
      </w:r>
    </w:p>
    <w:p>
      <w:r>
        <w:t>1</w:t>
      </w:r>
    </w:p>
    <w:p>
      <w:r>
        <w:t>x</w:t>
      </w:r>
    </w:p>
    <w:p>
      <w:r>
        <w:t>30</w:t>
      </w:r>
    </w:p>
    <w:p>
      <w:r>
        <w:t>Ấp Khánh Hòa</w:t>
      </w:r>
    </w:p>
    <w:p>
      <w:r>
        <w:t>3.569</w:t>
      </w:r>
    </w:p>
    <w:p>
      <w:r>
        <w:t>1</w:t>
      </w:r>
    </w:p>
    <w:p>
      <w:r>
        <w:t>x</w:t>
      </w:r>
    </w:p>
    <w:p>
      <w:r>
        <w:t>31</w:t>
      </w:r>
    </w:p>
    <w:p>
      <w:r>
        <w:t>Ấp Đông Quới</w:t>
      </w:r>
    </w:p>
    <w:p>
      <w:r>
        <w:t>2.229</w:t>
      </w:r>
    </w:p>
    <w:p>
      <w:r>
        <w:t>1</w:t>
      </w:r>
    </w:p>
    <w:p>
      <w:r>
        <w:t>x</w:t>
      </w:r>
    </w:p>
    <w:p>
      <w:r>
        <w:t>32</w:t>
      </w:r>
    </w:p>
    <w:p>
      <w:r>
        <w:t>Ấp Đông Khánh</w:t>
      </w:r>
    </w:p>
    <w:p>
      <w:r>
        <w:t>3.258</w:t>
      </w:r>
    </w:p>
    <w:p>
      <w:r>
        <w:t>1</w:t>
      </w:r>
    </w:p>
    <w:p>
      <w:r>
        <w:t>x</w:t>
      </w:r>
    </w:p>
    <w:p>
      <w:r>
        <w:t>33</w:t>
      </w:r>
    </w:p>
    <w:p>
      <w:r>
        <w:t>Ấp Đông Huề</w:t>
      </w:r>
    </w:p>
    <w:p>
      <w:r>
        <w:t>2.665</w:t>
      </w:r>
    </w:p>
    <w:p>
      <w:r>
        <w:t>1</w:t>
      </w:r>
    </w:p>
    <w:p>
      <w:r>
        <w:t>x</w:t>
      </w:r>
    </w:p>
    <w:p>
      <w:r>
        <w:t>34</w:t>
      </w:r>
    </w:p>
    <w:p>
      <w:r>
        <w:t>Ấp Đông Giang</w:t>
      </w:r>
    </w:p>
    <w:p>
      <w:r>
        <w:t>1.269</w:t>
      </w:r>
    </w:p>
    <w:p>
      <w:r>
        <w:t>1</w:t>
      </w:r>
    </w:p>
    <w:p>
      <w:r>
        <w:t>x</w:t>
      </w:r>
    </w:p>
    <w:p>
      <w:r>
        <w:t>IX</w:t>
      </w:r>
    </w:p>
    <w:p>
      <w:r>
        <w:t>Xã Tân Quy Tây</w:t>
      </w:r>
    </w:p>
    <w:p>
      <w:r>
        <w:t>5.037</w:t>
      </w:r>
    </w:p>
    <w:p>
      <w:r>
        <w:t>3</w:t>
      </w:r>
    </w:p>
    <w:p>
      <w:r>
        <w:t>35</w:t>
      </w:r>
    </w:p>
    <w:p>
      <w:r>
        <w:t>Ấp Tân Lợi</w:t>
      </w:r>
    </w:p>
    <w:p>
      <w:r>
        <w:t>1 166</w:t>
      </w:r>
    </w:p>
    <w:p>
      <w:r>
        <w:t>1</w:t>
      </w:r>
    </w:p>
    <w:p>
      <w:r>
        <w:t>x</w:t>
      </w:r>
    </w:p>
    <w:p>
      <w:r>
        <w:t>36</w:t>
      </w:r>
    </w:p>
    <w:p>
      <w:r>
        <w:t>Ấp Tân Thành</w:t>
      </w:r>
    </w:p>
    <w:p>
      <w:r>
        <w:t>2.660</w:t>
      </w:r>
    </w:p>
    <w:p>
      <w:r>
        <w:t>1</w:t>
      </w:r>
    </w:p>
    <w:p>
      <w:r>
        <w:t>x</w:t>
      </w:r>
    </w:p>
    <w:p>
      <w:r>
        <w:t>37</w:t>
      </w:r>
    </w:p>
    <w:p>
      <w:r>
        <w:t>Ấp Tân Lập</w:t>
      </w:r>
    </w:p>
    <w:p>
      <w:r>
        <w:t>1.958</w:t>
      </w:r>
    </w:p>
    <w:p>
      <w:r>
        <w:t>1</w:t>
      </w:r>
    </w:p>
    <w:p>
      <w:r>
        <w:t>x</w:t>
      </w:r>
    </w:p>
    <w:p>
      <w:r>
        <w:t>Tổng cộng</w:t>
      </w:r>
    </w:p>
    <w:p>
      <w:r>
        <w:t>25</w:t>
      </w:r>
    </w:p>
    <w:p>
      <w:r>
        <w:t>12</w:t>
      </w:r>
    </w:p>
    <w:p>
      <w:r>
        <w:t>0</w:t>
      </w:r>
    </w:p>
    <w:p>
      <w:r>
        <w:t>* Dân số quy định tại Phụ lục này bao gồm cả nhân khẩu thường trú và nhân khẩu tạm trú từ 01 tháng trở lên.</w:t>
      </w:r>
    </w:p>
    <w:p>
      <w:r>
        <w:t>PHỤ LỤC III</w:t>
      </w:r>
    </w:p>
    <w:p>
      <w:r>
        <w:t>SỐ LƯỢNG TỔ VÀ SỐ LƯỢNG THÀNH VIÊN TỔ BẢO VỆ AN NINH, TRẬT TỰ TRÊN ĐỊA BÀN THÀNH PHỐ HỒNG NGỰ</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33</w:t>
      </w:r>
    </w:p>
    <w:p>
      <w:r>
        <w:t>115</w:t>
      </w:r>
    </w:p>
    <w:p>
      <w:r>
        <w:t>I</w:t>
      </w:r>
    </w:p>
    <w:p>
      <w:r>
        <w:t>Phường An Bình A</w:t>
      </w:r>
    </w:p>
    <w:p>
      <w:r>
        <w:t>16.783</w:t>
      </w:r>
    </w:p>
    <w:p>
      <w:r>
        <w:t>5</w:t>
      </w:r>
    </w:p>
    <w:p>
      <w:r>
        <w:t>1</w:t>
      </w:r>
    </w:p>
    <w:p>
      <w:r>
        <w:t>Khóm An Lộc</w:t>
      </w:r>
    </w:p>
    <w:p>
      <w:r>
        <w:t>2.257</w:t>
      </w:r>
    </w:p>
    <w:p>
      <w:r>
        <w:t>1</w:t>
      </w:r>
    </w:p>
    <w:p>
      <w:r>
        <w:t>x</w:t>
      </w:r>
    </w:p>
    <w:p>
      <w:r>
        <w:t>2</w:t>
      </w:r>
    </w:p>
    <w:p>
      <w:r>
        <w:t>Khóm An Thịnh</w:t>
      </w:r>
    </w:p>
    <w:p>
      <w:r>
        <w:t>3.295</w:t>
      </w:r>
    </w:p>
    <w:p>
      <w:r>
        <w:t>1</w:t>
      </w:r>
    </w:p>
    <w:p>
      <w:r>
        <w:t>x</w:t>
      </w:r>
    </w:p>
    <w:p>
      <w:r>
        <w:t>3</w:t>
      </w:r>
    </w:p>
    <w:p>
      <w:r>
        <w:t>Khóm An Lợi</w:t>
      </w:r>
    </w:p>
    <w:p>
      <w:r>
        <w:t>4.944</w:t>
      </w:r>
    </w:p>
    <w:p>
      <w:r>
        <w:t>1</w:t>
      </w:r>
    </w:p>
    <w:p>
      <w:r>
        <w:t>x</w:t>
      </w:r>
    </w:p>
    <w:p>
      <w:r>
        <w:t>4</w:t>
      </w:r>
    </w:p>
    <w:p>
      <w:r>
        <w:t>Khóm An Phước</w:t>
      </w:r>
    </w:p>
    <w:p>
      <w:r>
        <w:t>2.693</w:t>
      </w:r>
    </w:p>
    <w:p>
      <w:r>
        <w:t>1</w:t>
      </w:r>
    </w:p>
    <w:p>
      <w:r>
        <w:t>x</w:t>
      </w:r>
    </w:p>
    <w:p>
      <w:r>
        <w:t>5</w:t>
      </w:r>
    </w:p>
    <w:p>
      <w:r>
        <w:t>Khóm An Hòa</w:t>
      </w:r>
    </w:p>
    <w:p>
      <w:r>
        <w:t>3.594</w:t>
      </w:r>
    </w:p>
    <w:p>
      <w:r>
        <w:t>1</w:t>
      </w:r>
    </w:p>
    <w:p>
      <w:r>
        <w:t>x</w:t>
      </w:r>
    </w:p>
    <w:p>
      <w:r>
        <w:t>II</w:t>
      </w:r>
    </w:p>
    <w:p>
      <w:r>
        <w:t>Phường An Bình B</w:t>
      </w:r>
    </w:p>
    <w:p>
      <w:r>
        <w:t>6.641</w:t>
      </w:r>
    </w:p>
    <w:p>
      <w:r>
        <w:t>2</w:t>
      </w:r>
    </w:p>
    <w:p>
      <w:r>
        <w:t>6</w:t>
      </w:r>
    </w:p>
    <w:p>
      <w:r>
        <w:t>Khóm 1</w:t>
      </w:r>
    </w:p>
    <w:p>
      <w:r>
        <w:t>4.539</w:t>
      </w:r>
    </w:p>
    <w:p>
      <w:r>
        <w:t>1</w:t>
      </w:r>
    </w:p>
    <w:p>
      <w:r>
        <w:t>x</w:t>
      </w:r>
    </w:p>
    <w:p>
      <w:r>
        <w:t>7</w:t>
      </w:r>
    </w:p>
    <w:p>
      <w:r>
        <w:t>Khóm 2</w:t>
      </w:r>
    </w:p>
    <w:p>
      <w:r>
        <w:t>2.430</w:t>
      </w:r>
    </w:p>
    <w:p>
      <w:r>
        <w:t>1</w:t>
      </w:r>
    </w:p>
    <w:p>
      <w:r>
        <w:t>x</w:t>
      </w:r>
    </w:p>
    <w:p>
      <w:r>
        <w:t>III</w:t>
      </w:r>
    </w:p>
    <w:p>
      <w:r>
        <w:t>Phường An Thạnh</w:t>
      </w:r>
    </w:p>
    <w:p>
      <w:r>
        <w:t>29.912</w:t>
      </w:r>
    </w:p>
    <w:p>
      <w:r>
        <w:t>9</w:t>
      </w:r>
    </w:p>
    <w:p>
      <w:r>
        <w:t>8</w:t>
      </w:r>
    </w:p>
    <w:p>
      <w:r>
        <w:t>Khóm 1</w:t>
      </w:r>
    </w:p>
    <w:p>
      <w:r>
        <w:t>5.108</w:t>
      </w:r>
    </w:p>
    <w:p>
      <w:r>
        <w:t>1</w:t>
      </w:r>
    </w:p>
    <w:p>
      <w:r>
        <w:t>x</w:t>
      </w:r>
    </w:p>
    <w:p>
      <w:r>
        <w:t>9</w:t>
      </w:r>
    </w:p>
    <w:p>
      <w:r>
        <w:t>Khóm 2</w:t>
      </w:r>
    </w:p>
    <w:p>
      <w:r>
        <w:t>3.871</w:t>
      </w:r>
    </w:p>
    <w:p>
      <w:r>
        <w:t>1</w:t>
      </w:r>
    </w:p>
    <w:p>
      <w:r>
        <w:t>x</w:t>
      </w:r>
    </w:p>
    <w:p>
      <w:r>
        <w:t>10</w:t>
      </w:r>
    </w:p>
    <w:p>
      <w:r>
        <w:t>Khóm 3</w:t>
      </w:r>
    </w:p>
    <w:p>
      <w:r>
        <w:t>5.734</w:t>
      </w:r>
    </w:p>
    <w:p>
      <w:r>
        <w:t>1</w:t>
      </w:r>
    </w:p>
    <w:p>
      <w:r>
        <w:t>x</w:t>
      </w:r>
    </w:p>
    <w:p>
      <w:r>
        <w:t>11</w:t>
      </w:r>
    </w:p>
    <w:p>
      <w:r>
        <w:t>Khóm 4</w:t>
      </w:r>
    </w:p>
    <w:p>
      <w:r>
        <w:t>3.036</w:t>
      </w:r>
    </w:p>
    <w:p>
      <w:r>
        <w:t>1</w:t>
      </w:r>
    </w:p>
    <w:p>
      <w:r>
        <w:t>x</w:t>
      </w:r>
    </w:p>
    <w:p>
      <w:r>
        <w:t>12</w:t>
      </w:r>
    </w:p>
    <w:p>
      <w:r>
        <w:t>Khóm 5</w:t>
      </w:r>
    </w:p>
    <w:p>
      <w:r>
        <w:t>2.952</w:t>
      </w:r>
    </w:p>
    <w:p>
      <w:r>
        <w:t>1</w:t>
      </w:r>
    </w:p>
    <w:p>
      <w:r>
        <w:t>x</w:t>
      </w:r>
    </w:p>
    <w:p>
      <w:r>
        <w:t>13</w:t>
      </w:r>
    </w:p>
    <w:p>
      <w:r>
        <w:t>Khóm Mương Nhà Máy</w:t>
      </w:r>
    </w:p>
    <w:p>
      <w:r>
        <w:t>2.745</w:t>
      </w:r>
    </w:p>
    <w:p>
      <w:r>
        <w:t>1</w:t>
      </w:r>
    </w:p>
    <w:p>
      <w:r>
        <w:t>x</w:t>
      </w:r>
    </w:p>
    <w:p>
      <w:r>
        <w:t>14</w:t>
      </w:r>
    </w:p>
    <w:p>
      <w:r>
        <w:t>Khóm An Thành</w:t>
      </w:r>
    </w:p>
    <w:p>
      <w:r>
        <w:t>2.176</w:t>
      </w:r>
    </w:p>
    <w:p>
      <w:r>
        <w:t>1</w:t>
      </w:r>
    </w:p>
    <w:p>
      <w:r>
        <w:t>x</w:t>
      </w:r>
    </w:p>
    <w:p>
      <w:r>
        <w:t>15</w:t>
      </w:r>
    </w:p>
    <w:p>
      <w:r>
        <w:t>Khóm Bình Hưng</w:t>
      </w:r>
    </w:p>
    <w:p>
      <w:r>
        <w:t>1.407</w:t>
      </w:r>
    </w:p>
    <w:p>
      <w:r>
        <w:t>1</w:t>
      </w:r>
    </w:p>
    <w:p>
      <w:r>
        <w:t>x</w:t>
      </w:r>
    </w:p>
    <w:p>
      <w:r>
        <w:t>16</w:t>
      </w:r>
    </w:p>
    <w:p>
      <w:r>
        <w:t>Khóm Cả Gốc</w:t>
      </w:r>
    </w:p>
    <w:p>
      <w:r>
        <w:t>2.883</w:t>
      </w:r>
    </w:p>
    <w:p>
      <w:r>
        <w:t>1</w:t>
      </w:r>
    </w:p>
    <w:p>
      <w:r>
        <w:t>x</w:t>
      </w:r>
    </w:p>
    <w:p>
      <w:r>
        <w:t>IV</w:t>
      </w:r>
    </w:p>
    <w:p>
      <w:r>
        <w:t>Phường An Lạc</w:t>
      </w:r>
    </w:p>
    <w:p>
      <w:r>
        <w:t>12.874</w:t>
      </w:r>
    </w:p>
    <w:p>
      <w:r>
        <w:t>4</w:t>
      </w:r>
    </w:p>
    <w:p>
      <w:r>
        <w:t>17</w:t>
      </w:r>
    </w:p>
    <w:p>
      <w:r>
        <w:t>Khóm Sở Thượng</w:t>
      </w:r>
    </w:p>
    <w:p>
      <w:r>
        <w:t>4.867</w:t>
      </w:r>
    </w:p>
    <w:p>
      <w:r>
        <w:t>1</w:t>
      </w:r>
    </w:p>
    <w:p>
      <w:r>
        <w:t>x</w:t>
      </w:r>
    </w:p>
    <w:p>
      <w:r>
        <w:t>18</w:t>
      </w:r>
    </w:p>
    <w:p>
      <w:r>
        <w:t>Khóm Trà Đư</w:t>
      </w:r>
    </w:p>
    <w:p>
      <w:r>
        <w:t>3.573</w:t>
      </w:r>
    </w:p>
    <w:p>
      <w:r>
        <w:t>1</w:t>
      </w:r>
    </w:p>
    <w:p>
      <w:r>
        <w:t>x</w:t>
      </w:r>
    </w:p>
    <w:p>
      <w:r>
        <w:t>19</w:t>
      </w:r>
    </w:p>
    <w:p>
      <w:r>
        <w:t>Khóm Cồng cộc</w:t>
      </w:r>
    </w:p>
    <w:p>
      <w:r>
        <w:t>3.246</w:t>
      </w:r>
    </w:p>
    <w:p>
      <w:r>
        <w:t>1</w:t>
      </w:r>
    </w:p>
    <w:p>
      <w:r>
        <w:t>x</w:t>
      </w:r>
    </w:p>
    <w:p>
      <w:r>
        <w:t>20</w:t>
      </w:r>
    </w:p>
    <w:p>
      <w:r>
        <w:t>Khóm Cây Da</w:t>
      </w:r>
    </w:p>
    <w:p>
      <w:r>
        <w:t>1.188</w:t>
      </w:r>
    </w:p>
    <w:p>
      <w:r>
        <w:t>1</w:t>
      </w:r>
    </w:p>
    <w:p>
      <w:r>
        <w:t>x</w:t>
      </w:r>
    </w:p>
    <w:p>
      <w:r>
        <w:t>V</w:t>
      </w:r>
    </w:p>
    <w:p>
      <w:r>
        <w:t>Phường An Lộc</w:t>
      </w:r>
    </w:p>
    <w:p>
      <w:r>
        <w:t>10.663</w:t>
      </w:r>
    </w:p>
    <w:p>
      <w:r>
        <w:t>4</w:t>
      </w:r>
    </w:p>
    <w:p>
      <w:r>
        <w:t>21</w:t>
      </w:r>
    </w:p>
    <w:p>
      <w:r>
        <w:t>Khóm An Thạnh A</w:t>
      </w:r>
    </w:p>
    <w:p>
      <w:r>
        <w:t>5.785</w:t>
      </w:r>
    </w:p>
    <w:p>
      <w:r>
        <w:t>1</w:t>
      </w:r>
    </w:p>
    <w:p>
      <w:r>
        <w:t>x</w:t>
      </w:r>
    </w:p>
    <w:p>
      <w:r>
        <w:t>22</w:t>
      </w:r>
    </w:p>
    <w:p>
      <w:r>
        <w:t>Khóm An Thạnh B</w:t>
      </w:r>
    </w:p>
    <w:p>
      <w:r>
        <w:t>1.436</w:t>
      </w:r>
    </w:p>
    <w:p>
      <w:r>
        <w:t>1</w:t>
      </w:r>
    </w:p>
    <w:p>
      <w:r>
        <w:t>x</w:t>
      </w:r>
    </w:p>
    <w:p>
      <w:r>
        <w:t>23</w:t>
      </w:r>
    </w:p>
    <w:p>
      <w:r>
        <w:t>Khóm An Tài</w:t>
      </w:r>
    </w:p>
    <w:p>
      <w:r>
        <w:t>1.144</w:t>
      </w:r>
    </w:p>
    <w:p>
      <w:r>
        <w:t>1</w:t>
      </w:r>
    </w:p>
    <w:p>
      <w:r>
        <w:t>x</w:t>
      </w:r>
    </w:p>
    <w:p>
      <w:r>
        <w:t>24</w:t>
      </w:r>
    </w:p>
    <w:p>
      <w:r>
        <w:t>Khóm An Lợi</w:t>
      </w:r>
    </w:p>
    <w:p>
      <w:r>
        <w:t>2.298</w:t>
      </w:r>
    </w:p>
    <w:p>
      <w:r>
        <w:t>1</w:t>
      </w:r>
    </w:p>
    <w:p>
      <w:r>
        <w:t>x</w:t>
      </w:r>
    </w:p>
    <w:p>
      <w:r>
        <w:t>VI</w:t>
      </w:r>
    </w:p>
    <w:p>
      <w:r>
        <w:t>Xã Tân Hội (biên giới)</w:t>
      </w:r>
    </w:p>
    <w:p>
      <w:r>
        <w:t>9.816</w:t>
      </w:r>
    </w:p>
    <w:p>
      <w:r>
        <w:t>3</w:t>
      </w:r>
    </w:p>
    <w:p>
      <w:r>
        <w:t>25</w:t>
      </w:r>
    </w:p>
    <w:p>
      <w:r>
        <w:t>Ấp Tân Hòa Thuận</w:t>
      </w:r>
    </w:p>
    <w:p>
      <w:r>
        <w:t>4.105</w:t>
      </w:r>
    </w:p>
    <w:p>
      <w:r>
        <w:t>1</w:t>
      </w:r>
    </w:p>
    <w:p>
      <w:r>
        <w:t>x</w:t>
      </w:r>
    </w:p>
    <w:p>
      <w:r>
        <w:t>26</w:t>
      </w:r>
    </w:p>
    <w:p>
      <w:r>
        <w:t>Ấp Tân Hòa Trung</w:t>
      </w:r>
    </w:p>
    <w:p>
      <w:r>
        <w:t>2.471</w:t>
      </w:r>
    </w:p>
    <w:p>
      <w:r>
        <w:t>1</w:t>
      </w:r>
    </w:p>
    <w:p>
      <w:r>
        <w:t>x</w:t>
      </w:r>
    </w:p>
    <w:p>
      <w:r>
        <w:t>27</w:t>
      </w:r>
    </w:p>
    <w:p>
      <w:r>
        <w:t>Ấp Tân Hòa</w:t>
      </w:r>
    </w:p>
    <w:p>
      <w:r>
        <w:t>3.240</w:t>
      </w:r>
    </w:p>
    <w:p>
      <w:r>
        <w:t>1</w:t>
      </w:r>
    </w:p>
    <w:p>
      <w:r>
        <w:t>x</w:t>
      </w:r>
    </w:p>
    <w:p>
      <w:r>
        <w:t>VII</w:t>
      </w:r>
    </w:p>
    <w:p>
      <w:r>
        <w:t>Xã Bình Thạnh (biên giới)</w:t>
      </w:r>
    </w:p>
    <w:p>
      <w:r>
        <w:t>13.697</w:t>
      </w:r>
    </w:p>
    <w:p>
      <w:r>
        <w:t>6</w:t>
      </w:r>
    </w:p>
    <w:p>
      <w:r>
        <w:t>28</w:t>
      </w:r>
    </w:p>
    <w:p>
      <w:r>
        <w:t>Ấp Bình Hưng</w:t>
      </w:r>
    </w:p>
    <w:p>
      <w:r>
        <w:t>2.747</w:t>
      </w:r>
    </w:p>
    <w:p>
      <w:r>
        <w:t>1</w:t>
      </w:r>
    </w:p>
    <w:p>
      <w:r>
        <w:t>x</w:t>
      </w:r>
    </w:p>
    <w:p>
      <w:r>
        <w:t>29</w:t>
      </w:r>
    </w:p>
    <w:p>
      <w:r>
        <w:t>Ấp Bình Hòa</w:t>
      </w:r>
    </w:p>
    <w:p>
      <w:r>
        <w:t>2.366</w:t>
      </w:r>
    </w:p>
    <w:p>
      <w:r>
        <w:t>1</w:t>
      </w:r>
    </w:p>
    <w:p>
      <w:r>
        <w:t>x</w:t>
      </w:r>
    </w:p>
    <w:p>
      <w:r>
        <w:t>30</w:t>
      </w:r>
    </w:p>
    <w:p>
      <w:r>
        <w:t>Ấp Bình Chánh</w:t>
      </w:r>
    </w:p>
    <w:p>
      <w:r>
        <w:t>1.697</w:t>
      </w:r>
    </w:p>
    <w:p>
      <w:r>
        <w:t>1</w:t>
      </w:r>
    </w:p>
    <w:p>
      <w:r>
        <w:t>x</w:t>
      </w:r>
    </w:p>
    <w:p>
      <w:r>
        <w:t>31</w:t>
      </w:r>
    </w:p>
    <w:p>
      <w:r>
        <w:t>Ấp Bình Thành A</w:t>
      </w:r>
    </w:p>
    <w:p>
      <w:r>
        <w:t>2.423</w:t>
      </w:r>
    </w:p>
    <w:p>
      <w:r>
        <w:t>1</w:t>
      </w:r>
    </w:p>
    <w:p>
      <w:r>
        <w:t>x</w:t>
      </w:r>
    </w:p>
    <w:p>
      <w:r>
        <w:t>32</w:t>
      </w:r>
    </w:p>
    <w:p>
      <w:r>
        <w:t>Ấp Bình Thành B</w:t>
      </w:r>
    </w:p>
    <w:p>
      <w:r>
        <w:t>2.244</w:t>
      </w:r>
    </w:p>
    <w:p>
      <w:r>
        <w:t>1</w:t>
      </w:r>
    </w:p>
    <w:p>
      <w:r>
        <w:t>x</w:t>
      </w:r>
    </w:p>
    <w:p>
      <w:r>
        <w:t>33</w:t>
      </w:r>
    </w:p>
    <w:p>
      <w:r>
        <w:t>Ấp Bình Lý</w:t>
      </w:r>
    </w:p>
    <w:p>
      <w:r>
        <w:t>2.220</w:t>
      </w:r>
    </w:p>
    <w:p>
      <w:r>
        <w:t>1</w:t>
      </w:r>
    </w:p>
    <w:p>
      <w:r>
        <w:t>x</w:t>
      </w:r>
    </w:p>
    <w:p>
      <w:r>
        <w:t>Tổng cộng</w:t>
      </w:r>
    </w:p>
    <w:p>
      <w:r>
        <w:t>18</w:t>
      </w:r>
    </w:p>
    <w:p>
      <w:r>
        <w:t>14</w:t>
      </w:r>
    </w:p>
    <w:p>
      <w:r>
        <w:t>01</w:t>
      </w:r>
    </w:p>
    <w:p>
      <w:r>
        <w:t>* Dân số quy định tại Phụ lục này bao gồm cả nhân khẩu thường trú và nhân khẩu tạm trú từ 01 tháng trở lên.</w:t>
      </w:r>
    </w:p>
    <w:p>
      <w:r>
        <w:t>PHỤ LỤC IV</w:t>
      </w:r>
    </w:p>
    <w:p>
      <w:r>
        <w:t>SỐ LƯỢNG TỔ VÀ SỐ LƯỢNG THÀNH VIÊN TỔ BẢO VỆ AN NINH, TRẬT TỰ TRÊN ĐỊA BÀN HUYỆN TÂN HỒNG</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38</w:t>
      </w:r>
    </w:p>
    <w:p>
      <w:r>
        <w:t>140</w:t>
      </w:r>
    </w:p>
    <w:p>
      <w:r>
        <w:t>I</w:t>
      </w:r>
    </w:p>
    <w:p>
      <w:r>
        <w:t>Thị trấn Sa Rài</w:t>
      </w:r>
    </w:p>
    <w:p>
      <w:r>
        <w:t>11.608</w:t>
      </w:r>
    </w:p>
    <w:p>
      <w:r>
        <w:t>3</w:t>
      </w:r>
    </w:p>
    <w:p>
      <w:r>
        <w:t>1</w:t>
      </w:r>
    </w:p>
    <w:p>
      <w:r>
        <w:t>Khóm 1</w:t>
      </w:r>
    </w:p>
    <w:p>
      <w:r>
        <w:t>3.580</w:t>
      </w:r>
    </w:p>
    <w:p>
      <w:r>
        <w:t>1</w:t>
      </w:r>
    </w:p>
    <w:p>
      <w:r>
        <w:t>x</w:t>
      </w:r>
    </w:p>
    <w:p>
      <w:r>
        <w:t>2</w:t>
      </w:r>
    </w:p>
    <w:p>
      <w:r>
        <w:t>Khóm 2</w:t>
      </w:r>
    </w:p>
    <w:p>
      <w:r>
        <w:t>5.143</w:t>
      </w:r>
    </w:p>
    <w:p>
      <w:r>
        <w:t>1</w:t>
      </w:r>
    </w:p>
    <w:p>
      <w:r>
        <w:t>x</w:t>
      </w:r>
    </w:p>
    <w:p>
      <w:r>
        <w:t>3</w:t>
      </w:r>
    </w:p>
    <w:p>
      <w:r>
        <w:t>Khóm 3</w:t>
      </w:r>
    </w:p>
    <w:p>
      <w:r>
        <w:t>2.885</w:t>
      </w:r>
    </w:p>
    <w:p>
      <w:r>
        <w:t>1</w:t>
      </w:r>
    </w:p>
    <w:p>
      <w:r>
        <w:t>x</w:t>
      </w:r>
    </w:p>
    <w:p>
      <w:r>
        <w:t>II</w:t>
      </w:r>
    </w:p>
    <w:p>
      <w:r>
        <w:t>Xã Tân Hộ Cơ (biên giới)</w:t>
      </w:r>
    </w:p>
    <w:p>
      <w:r>
        <w:t>15.646</w:t>
      </w:r>
    </w:p>
    <w:p>
      <w:r>
        <w:t>4</w:t>
      </w:r>
    </w:p>
    <w:p>
      <w:r>
        <w:t>4</w:t>
      </w:r>
    </w:p>
    <w:p>
      <w:r>
        <w:t>Ấp Gò Bói</w:t>
      </w:r>
    </w:p>
    <w:p>
      <w:r>
        <w:t>5.590</w:t>
      </w:r>
    </w:p>
    <w:p>
      <w:r>
        <w:t>1</w:t>
      </w:r>
    </w:p>
    <w:p>
      <w:r>
        <w:t>x</w:t>
      </w:r>
    </w:p>
    <w:p>
      <w:r>
        <w:t>5</w:t>
      </w:r>
    </w:p>
    <w:p>
      <w:r>
        <w:t>Ấp Chiến Thắng</w:t>
      </w:r>
    </w:p>
    <w:p>
      <w:r>
        <w:t>6.500</w:t>
      </w:r>
    </w:p>
    <w:p>
      <w:r>
        <w:t>1</w:t>
      </w:r>
    </w:p>
    <w:p>
      <w:r>
        <w:t>x</w:t>
      </w:r>
    </w:p>
    <w:p>
      <w:r>
        <w:t>6</w:t>
      </w:r>
    </w:p>
    <w:p>
      <w:r>
        <w:t>Ấp Dinh Bà</w:t>
      </w:r>
    </w:p>
    <w:p>
      <w:r>
        <w:t>1.900</w:t>
      </w:r>
    </w:p>
    <w:p>
      <w:r>
        <w:t>1</w:t>
      </w:r>
    </w:p>
    <w:p>
      <w:r>
        <w:t>x</w:t>
      </w:r>
    </w:p>
    <w:p>
      <w:r>
        <w:t>7</w:t>
      </w:r>
    </w:p>
    <w:p>
      <w:r>
        <w:t>Ấp Đuôi Tôm</w:t>
      </w:r>
    </w:p>
    <w:p>
      <w:r>
        <w:t>1.656</w:t>
      </w:r>
    </w:p>
    <w:p>
      <w:r>
        <w:t>1</w:t>
      </w:r>
    </w:p>
    <w:p>
      <w:r>
        <w:t>x</w:t>
      </w:r>
    </w:p>
    <w:p>
      <w:r>
        <w:t>III</w:t>
      </w:r>
    </w:p>
    <w:p>
      <w:r>
        <w:t>Xã Thông Bình (biên giới)</w:t>
      </w:r>
    </w:p>
    <w:p>
      <w:r>
        <w:t>18.803</w:t>
      </w:r>
    </w:p>
    <w:p>
      <w:r>
        <w:t>5</w:t>
      </w:r>
    </w:p>
    <w:p>
      <w:r>
        <w:t>8</w:t>
      </w:r>
    </w:p>
    <w:p>
      <w:r>
        <w:t>Ấp Cà Vàng</w:t>
      </w:r>
    </w:p>
    <w:p>
      <w:r>
        <w:t>3.304</w:t>
      </w:r>
    </w:p>
    <w:p>
      <w:r>
        <w:t>1</w:t>
      </w:r>
    </w:p>
    <w:p>
      <w:r>
        <w:t>x</w:t>
      </w:r>
    </w:p>
    <w:p>
      <w:r>
        <w:t>9</w:t>
      </w:r>
    </w:p>
    <w:p>
      <w:r>
        <w:t>Ấp Phước Tiên</w:t>
      </w:r>
    </w:p>
    <w:p>
      <w:r>
        <w:t>4.205</w:t>
      </w:r>
    </w:p>
    <w:p>
      <w:r>
        <w:t>1</w:t>
      </w:r>
    </w:p>
    <w:p>
      <w:r>
        <w:t>x</w:t>
      </w:r>
    </w:p>
    <w:p>
      <w:r>
        <w:t>10</w:t>
      </w:r>
    </w:p>
    <w:p>
      <w:r>
        <w:t>Ấp Thị</w:t>
      </w:r>
    </w:p>
    <w:p>
      <w:r>
        <w:t>3.902</w:t>
      </w:r>
    </w:p>
    <w:p>
      <w:r>
        <w:t>1</w:t>
      </w:r>
    </w:p>
    <w:p>
      <w:r>
        <w:t>x</w:t>
      </w:r>
    </w:p>
    <w:p>
      <w:r>
        <w:t>11</w:t>
      </w:r>
    </w:p>
    <w:p>
      <w:r>
        <w:t>Ấp Long Sơn</w:t>
      </w:r>
    </w:p>
    <w:p>
      <w:r>
        <w:t>4.088</w:t>
      </w:r>
    </w:p>
    <w:p>
      <w:r>
        <w:t>1</w:t>
      </w:r>
    </w:p>
    <w:p>
      <w:r>
        <w:t>x</w:t>
      </w:r>
    </w:p>
    <w:p>
      <w:r>
        <w:t>12</w:t>
      </w:r>
    </w:p>
    <w:p>
      <w:r>
        <w:t>Ấp Chòi Mồi</w:t>
      </w:r>
    </w:p>
    <w:p>
      <w:r>
        <w:t>3.304</w:t>
      </w:r>
    </w:p>
    <w:p>
      <w:r>
        <w:t>1</w:t>
      </w:r>
    </w:p>
    <w:p>
      <w:r>
        <w:t>x</w:t>
      </w:r>
    </w:p>
    <w:p>
      <w:r>
        <w:t>IV</w:t>
      </w:r>
    </w:p>
    <w:p>
      <w:r>
        <w:t>Xã Bình Phú (biên giới)</w:t>
      </w:r>
    </w:p>
    <w:p>
      <w:r>
        <w:t>15.136</w:t>
      </w:r>
    </w:p>
    <w:p>
      <w:r>
        <w:t>4</w:t>
      </w:r>
    </w:p>
    <w:p>
      <w:r>
        <w:t>13</w:t>
      </w:r>
    </w:p>
    <w:p>
      <w:r>
        <w:t>Ấp Thống Nhất</w:t>
      </w:r>
    </w:p>
    <w:p>
      <w:r>
        <w:t>2.824</w:t>
      </w:r>
    </w:p>
    <w:p>
      <w:r>
        <w:t>1</w:t>
      </w:r>
    </w:p>
    <w:p>
      <w:r>
        <w:t>x</w:t>
      </w:r>
    </w:p>
    <w:p>
      <w:r>
        <w:t>14</w:t>
      </w:r>
    </w:p>
    <w:p>
      <w:r>
        <w:t>Ấp Cả Găng</w:t>
      </w:r>
    </w:p>
    <w:p>
      <w:r>
        <w:t>3.532</w:t>
      </w:r>
    </w:p>
    <w:p>
      <w:r>
        <w:t>1</w:t>
      </w:r>
    </w:p>
    <w:p>
      <w:r>
        <w:t>x</w:t>
      </w:r>
    </w:p>
    <w:p>
      <w:r>
        <w:t>15</w:t>
      </w:r>
    </w:p>
    <w:p>
      <w:r>
        <w:t>Ấp Gò Da</w:t>
      </w:r>
    </w:p>
    <w:p>
      <w:r>
        <w:t>3.556</w:t>
      </w:r>
    </w:p>
    <w:p>
      <w:r>
        <w:t>1</w:t>
      </w:r>
    </w:p>
    <w:p>
      <w:r>
        <w:t>x</w:t>
      </w:r>
    </w:p>
    <w:p>
      <w:r>
        <w:t>16</w:t>
      </w:r>
    </w:p>
    <w:p>
      <w:r>
        <w:t>Ấp Công Tạo</w:t>
      </w:r>
    </w:p>
    <w:p>
      <w:r>
        <w:t>5.224</w:t>
      </w:r>
    </w:p>
    <w:p>
      <w:r>
        <w:t>1</w:t>
      </w:r>
    </w:p>
    <w:p>
      <w:r>
        <w:t>x</w:t>
      </w:r>
    </w:p>
    <w:p>
      <w:r>
        <w:t>V</w:t>
      </w:r>
    </w:p>
    <w:p>
      <w:r>
        <w:t>Xã Tân Thành B</w:t>
      </w:r>
    </w:p>
    <w:p>
      <w:r>
        <w:t>9.673</w:t>
      </w:r>
    </w:p>
    <w:p>
      <w:r>
        <w:t>3</w:t>
      </w:r>
    </w:p>
    <w:p>
      <w:r>
        <w:t>17</w:t>
      </w:r>
    </w:p>
    <w:p>
      <w:r>
        <w:t>Ấp 1</w:t>
      </w:r>
    </w:p>
    <w:p>
      <w:r>
        <w:t>3.268</w:t>
      </w:r>
    </w:p>
    <w:p>
      <w:r>
        <w:t>1</w:t>
      </w:r>
    </w:p>
    <w:p>
      <w:r>
        <w:t>x</w:t>
      </w:r>
    </w:p>
    <w:p>
      <w:r>
        <w:t>18</w:t>
      </w:r>
    </w:p>
    <w:p>
      <w:r>
        <w:t>Ấp 2</w:t>
      </w:r>
    </w:p>
    <w:p>
      <w:r>
        <w:t>5.143</w:t>
      </w:r>
    </w:p>
    <w:p>
      <w:r>
        <w:t>1</w:t>
      </w:r>
    </w:p>
    <w:p>
      <w:r>
        <w:t>x</w:t>
      </w:r>
    </w:p>
    <w:p>
      <w:r>
        <w:t>19</w:t>
      </w:r>
    </w:p>
    <w:p>
      <w:r>
        <w:t>Ấp 3</w:t>
      </w:r>
    </w:p>
    <w:p>
      <w:r>
        <w:t>1.262</w:t>
      </w:r>
    </w:p>
    <w:p>
      <w:r>
        <w:t>1</w:t>
      </w:r>
    </w:p>
    <w:p>
      <w:r>
        <w:t>x</w:t>
      </w:r>
    </w:p>
    <w:p>
      <w:r>
        <w:t>VI</w:t>
      </w:r>
    </w:p>
    <w:p>
      <w:r>
        <w:t>Xã Tân Thành A</w:t>
      </w:r>
    </w:p>
    <w:p>
      <w:r>
        <w:t>12.280</w:t>
      </w:r>
    </w:p>
    <w:p>
      <w:r>
        <w:t>6</w:t>
      </w:r>
    </w:p>
    <w:p>
      <w:r>
        <w:t>20</w:t>
      </w:r>
    </w:p>
    <w:p>
      <w:r>
        <w:t>Ấp Chiến Thắng</w:t>
      </w:r>
    </w:p>
    <w:p>
      <w:r>
        <w:t>2.827</w:t>
      </w:r>
    </w:p>
    <w:p>
      <w:r>
        <w:t>1</w:t>
      </w:r>
    </w:p>
    <w:p>
      <w:r>
        <w:t>x</w:t>
      </w:r>
    </w:p>
    <w:p>
      <w:r>
        <w:t>21</w:t>
      </w:r>
    </w:p>
    <w:p>
      <w:r>
        <w:t>Ấp Cả Cái</w:t>
      </w:r>
    </w:p>
    <w:p>
      <w:r>
        <w:t>1.667</w:t>
      </w:r>
    </w:p>
    <w:p>
      <w:r>
        <w:t>1</w:t>
      </w:r>
    </w:p>
    <w:p>
      <w:r>
        <w:t>x</w:t>
      </w:r>
    </w:p>
    <w:p>
      <w:r>
        <w:t>22</w:t>
      </w:r>
    </w:p>
    <w:p>
      <w:r>
        <w:t>Ấp Cây Me</w:t>
      </w:r>
    </w:p>
    <w:p>
      <w:r>
        <w:t>1.480</w:t>
      </w:r>
    </w:p>
    <w:p>
      <w:r>
        <w:t>1</w:t>
      </w:r>
    </w:p>
    <w:p>
      <w:r>
        <w:t>x</w:t>
      </w:r>
    </w:p>
    <w:p>
      <w:r>
        <w:t>23</w:t>
      </w:r>
    </w:p>
    <w:p>
      <w:r>
        <w:t>Ấp Tham Bua</w:t>
      </w:r>
    </w:p>
    <w:p>
      <w:r>
        <w:t>1.917</w:t>
      </w:r>
    </w:p>
    <w:p>
      <w:r>
        <w:t>1</w:t>
      </w:r>
    </w:p>
    <w:p>
      <w:r>
        <w:t>x</w:t>
      </w:r>
    </w:p>
    <w:p>
      <w:r>
        <w:t>24</w:t>
      </w:r>
    </w:p>
    <w:p>
      <w:r>
        <w:t>Ấp Thi Sơn</w:t>
      </w:r>
    </w:p>
    <w:p>
      <w:r>
        <w:t>1.918</w:t>
      </w:r>
    </w:p>
    <w:p>
      <w:r>
        <w:t>1</w:t>
      </w:r>
    </w:p>
    <w:p>
      <w:r>
        <w:t>x</w:t>
      </w:r>
    </w:p>
    <w:p>
      <w:r>
        <w:t>25</w:t>
      </w:r>
    </w:p>
    <w:p>
      <w:r>
        <w:t>Ấp Anh Dũng</w:t>
      </w:r>
    </w:p>
    <w:p>
      <w:r>
        <w:t>2.471</w:t>
      </w:r>
    </w:p>
    <w:p>
      <w:r>
        <w:t>1</w:t>
      </w:r>
    </w:p>
    <w:p>
      <w:r>
        <w:t>x</w:t>
      </w:r>
    </w:p>
    <w:p>
      <w:r>
        <w:t>VII</w:t>
      </w:r>
    </w:p>
    <w:p>
      <w:r>
        <w:t>Xã Tân Phước</w:t>
      </w:r>
    </w:p>
    <w:p>
      <w:r>
        <w:t>15.694</w:t>
      </w:r>
    </w:p>
    <w:p>
      <w:r>
        <w:t>3</w:t>
      </w:r>
    </w:p>
    <w:p>
      <w:r>
        <w:t>26</w:t>
      </w:r>
    </w:p>
    <w:p>
      <w:r>
        <w:t>Ấp Tân Bảnh</w:t>
      </w:r>
    </w:p>
    <w:p>
      <w:r>
        <w:t>7.515</w:t>
      </w:r>
    </w:p>
    <w:p>
      <w:r>
        <w:t>1</w:t>
      </w:r>
    </w:p>
    <w:p>
      <w:r>
        <w:t>x</w:t>
      </w:r>
    </w:p>
    <w:p>
      <w:r>
        <w:t>27</w:t>
      </w:r>
    </w:p>
    <w:p>
      <w:r>
        <w:t>Ấp Hoàng Việt</w:t>
      </w:r>
    </w:p>
    <w:p>
      <w:r>
        <w:t>4.060</w:t>
      </w:r>
    </w:p>
    <w:p>
      <w:r>
        <w:t>1</w:t>
      </w:r>
    </w:p>
    <w:p>
      <w:r>
        <w:t>x</w:t>
      </w:r>
    </w:p>
    <w:p>
      <w:r>
        <w:t>28</w:t>
      </w:r>
    </w:p>
    <w:p>
      <w:r>
        <w:t>Ấp Tuyết Hồng</w:t>
      </w:r>
    </w:p>
    <w:p>
      <w:r>
        <w:t>4.119</w:t>
      </w:r>
    </w:p>
    <w:p>
      <w:r>
        <w:t>1</w:t>
      </w:r>
    </w:p>
    <w:p>
      <w:r>
        <w:t>x</w:t>
      </w:r>
    </w:p>
    <w:p>
      <w:r>
        <w:t>VIII</w:t>
      </w:r>
    </w:p>
    <w:p>
      <w:r>
        <w:t>Xã An Phước</w:t>
      </w:r>
    </w:p>
    <w:p>
      <w:r>
        <w:t>7.845</w:t>
      </w:r>
    </w:p>
    <w:p>
      <w:r>
        <w:t>4</w:t>
      </w:r>
    </w:p>
    <w:p>
      <w:r>
        <w:t>29</w:t>
      </w:r>
    </w:p>
    <w:p>
      <w:r>
        <w:t>Ấp An Lộc</w:t>
      </w:r>
    </w:p>
    <w:p>
      <w:r>
        <w:t>1.670</w:t>
      </w:r>
    </w:p>
    <w:p>
      <w:r>
        <w:t>1</w:t>
      </w:r>
    </w:p>
    <w:p>
      <w:r>
        <w:t>x</w:t>
      </w:r>
    </w:p>
    <w:p>
      <w:r>
        <w:t>30</w:t>
      </w:r>
    </w:p>
    <w:p>
      <w:r>
        <w:t>Ấp An Tài</w:t>
      </w:r>
    </w:p>
    <w:p>
      <w:r>
        <w:t>1.680</w:t>
      </w:r>
    </w:p>
    <w:p>
      <w:r>
        <w:t>1</w:t>
      </w:r>
    </w:p>
    <w:p>
      <w:r>
        <w:t>x</w:t>
      </w:r>
    </w:p>
    <w:p>
      <w:r>
        <w:t>31</w:t>
      </w:r>
    </w:p>
    <w:p>
      <w:r>
        <w:t>Ấp An Thọ</w:t>
      </w:r>
    </w:p>
    <w:p>
      <w:r>
        <w:t>2.693</w:t>
      </w:r>
    </w:p>
    <w:p>
      <w:r>
        <w:t>1</w:t>
      </w:r>
    </w:p>
    <w:p>
      <w:r>
        <w:t>x</w:t>
      </w:r>
    </w:p>
    <w:p>
      <w:r>
        <w:t>32</w:t>
      </w:r>
    </w:p>
    <w:p>
      <w:r>
        <w:t>Ấp An Phát</w:t>
      </w:r>
    </w:p>
    <w:p>
      <w:r>
        <w:t>1.802</w:t>
      </w:r>
    </w:p>
    <w:p>
      <w:r>
        <w:t>1</w:t>
      </w:r>
    </w:p>
    <w:p>
      <w:r>
        <w:t>x</w:t>
      </w:r>
    </w:p>
    <w:p>
      <w:r>
        <w:t>IX</w:t>
      </w:r>
    </w:p>
    <w:p>
      <w:r>
        <w:t>Xã Tân Công Chí</w:t>
      </w:r>
    </w:p>
    <w:p>
      <w:r>
        <w:t>14.520</w:t>
      </w:r>
    </w:p>
    <w:p>
      <w:r>
        <w:t>6</w:t>
      </w:r>
    </w:p>
    <w:p>
      <w:r>
        <w:t>33</w:t>
      </w:r>
    </w:p>
    <w:p>
      <w:r>
        <w:t>Ấp Rọc Muống</w:t>
      </w:r>
    </w:p>
    <w:p>
      <w:r>
        <w:t>2.871</w:t>
      </w:r>
    </w:p>
    <w:p>
      <w:r>
        <w:t>1</w:t>
      </w:r>
    </w:p>
    <w:p>
      <w:r>
        <w:t>x</w:t>
      </w:r>
    </w:p>
    <w:p>
      <w:r>
        <w:t>34</w:t>
      </w:r>
    </w:p>
    <w:p>
      <w:r>
        <w:t>Ấp Thành Lập</w:t>
      </w:r>
    </w:p>
    <w:p>
      <w:r>
        <w:t>2.215</w:t>
      </w:r>
    </w:p>
    <w:p>
      <w:r>
        <w:t>1</w:t>
      </w:r>
    </w:p>
    <w:p>
      <w:r>
        <w:t>x</w:t>
      </w:r>
    </w:p>
    <w:p>
      <w:r>
        <w:t>35</w:t>
      </w:r>
    </w:p>
    <w:p>
      <w:r>
        <w:t>Ấp Bắc Trang 1</w:t>
      </w:r>
    </w:p>
    <w:p>
      <w:r>
        <w:t>2.583</w:t>
      </w:r>
    </w:p>
    <w:p>
      <w:r>
        <w:t>1</w:t>
      </w:r>
    </w:p>
    <w:p>
      <w:r>
        <w:t>x</w:t>
      </w:r>
    </w:p>
    <w:p>
      <w:r>
        <w:t>36</w:t>
      </w:r>
    </w:p>
    <w:p>
      <w:r>
        <w:t>Ấp Bắc Trang 2</w:t>
      </w:r>
    </w:p>
    <w:p>
      <w:r>
        <w:t>1.958</w:t>
      </w:r>
    </w:p>
    <w:p>
      <w:r>
        <w:t>1</w:t>
      </w:r>
    </w:p>
    <w:p>
      <w:r>
        <w:t>x</w:t>
      </w:r>
    </w:p>
    <w:p>
      <w:r>
        <w:t>37</w:t>
      </w:r>
    </w:p>
    <w:p>
      <w:r>
        <w:t>Ấp Thống Nhất 1</w:t>
      </w:r>
    </w:p>
    <w:p>
      <w:r>
        <w:t>2.935</w:t>
      </w:r>
    </w:p>
    <w:p>
      <w:r>
        <w:t>1</w:t>
      </w:r>
    </w:p>
    <w:p>
      <w:r>
        <w:t>x</w:t>
      </w:r>
    </w:p>
    <w:p>
      <w:r>
        <w:t>38</w:t>
      </w:r>
    </w:p>
    <w:p>
      <w:r>
        <w:t>Ấp Thống Nhất 2</w:t>
      </w:r>
    </w:p>
    <w:p>
      <w:r>
        <w:t>1.958</w:t>
      </w:r>
    </w:p>
    <w:p>
      <w:r>
        <w:t>1</w:t>
      </w:r>
    </w:p>
    <w:p>
      <w:r>
        <w:t>x</w:t>
      </w:r>
    </w:p>
    <w:p>
      <w:r>
        <w:t>Tổng cộng</w:t>
      </w:r>
    </w:p>
    <w:p>
      <w:r>
        <w:t>20</w:t>
      </w:r>
    </w:p>
    <w:p>
      <w:r>
        <w:t>10</w:t>
      </w:r>
    </w:p>
    <w:p>
      <w:r>
        <w:t>8</w:t>
      </w:r>
    </w:p>
    <w:p>
      <w:r>
        <w:t>* Dân số quy định tại Phụ lục này bao gồm cả nhân khẩu thường trú và nhân khẩu tạm trú từ 01 tháng trở lên.</w:t>
      </w:r>
    </w:p>
    <w:p>
      <w:r>
        <w:t>PHỤ LỤC V</w:t>
      </w:r>
    </w:p>
    <w:p>
      <w:r>
        <w:t>SỐ LƯỢNG TỔ VÀ SỐ LƯỢNG THÀNH VIÊN TỔ BẢO VỆ AN NINH, TRẬT TỰ TRÊN ĐỊA BÀN HUYỆN HỒNG NGỰ</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41</w:t>
      </w:r>
    </w:p>
    <w:p>
      <w:r>
        <w:t>162</w:t>
      </w:r>
    </w:p>
    <w:p>
      <w:r>
        <w:t>I</w:t>
      </w:r>
    </w:p>
    <w:p>
      <w:r>
        <w:t>TT. Thường Thới Tiền</w:t>
      </w:r>
    </w:p>
    <w:p>
      <w:r>
        <w:t>21.644</w:t>
      </w:r>
    </w:p>
    <w:p>
      <w:r>
        <w:t>4</w:t>
      </w:r>
    </w:p>
    <w:p>
      <w:r>
        <w:t>1</w:t>
      </w:r>
    </w:p>
    <w:p>
      <w:r>
        <w:t>Khóm Thượng 1</w:t>
      </w:r>
    </w:p>
    <w:p>
      <w:r>
        <w:t>12.077</w:t>
      </w:r>
    </w:p>
    <w:p>
      <w:r>
        <w:t>1</w:t>
      </w:r>
    </w:p>
    <w:p>
      <w:r>
        <w:t>x</w:t>
      </w:r>
    </w:p>
    <w:p>
      <w:r>
        <w:t>2</w:t>
      </w:r>
    </w:p>
    <w:p>
      <w:r>
        <w:t>Khóm Thượng 2</w:t>
      </w:r>
    </w:p>
    <w:p>
      <w:r>
        <w:t>3.258</w:t>
      </w:r>
    </w:p>
    <w:p>
      <w:r>
        <w:t>1</w:t>
      </w:r>
    </w:p>
    <w:p>
      <w:r>
        <w:t>x</w:t>
      </w:r>
    </w:p>
    <w:p>
      <w:r>
        <w:t>3</w:t>
      </w:r>
    </w:p>
    <w:p>
      <w:r>
        <w:t>Khóm Trung 1</w:t>
      </w:r>
    </w:p>
    <w:p>
      <w:r>
        <w:t>3.439</w:t>
      </w:r>
    </w:p>
    <w:p>
      <w:r>
        <w:t>1</w:t>
      </w:r>
    </w:p>
    <w:p>
      <w:r>
        <w:t>x</w:t>
      </w:r>
    </w:p>
    <w:p>
      <w:r>
        <w:t>4</w:t>
      </w:r>
    </w:p>
    <w:p>
      <w:r>
        <w:t>Khóm Trung 2</w:t>
      </w:r>
    </w:p>
    <w:p>
      <w:r>
        <w:t>2.870</w:t>
      </w:r>
    </w:p>
    <w:p>
      <w:r>
        <w:t>1</w:t>
      </w:r>
    </w:p>
    <w:p>
      <w:r>
        <w:t>x</w:t>
      </w:r>
    </w:p>
    <w:p>
      <w:r>
        <w:t>II</w:t>
      </w:r>
    </w:p>
    <w:p>
      <w:r>
        <w:t>Xã Thường Phước 1 (biên giới)</w:t>
      </w:r>
    </w:p>
    <w:p>
      <w:r>
        <w:t>25.859</w:t>
      </w:r>
    </w:p>
    <w:p>
      <w:r>
        <w:t>5</w:t>
      </w:r>
    </w:p>
    <w:p>
      <w:r>
        <w:t>5</w:t>
      </w:r>
    </w:p>
    <w:p>
      <w:r>
        <w:t>Ấp 1</w:t>
      </w:r>
    </w:p>
    <w:p>
      <w:r>
        <w:t>8.085</w:t>
      </w:r>
    </w:p>
    <w:p>
      <w:r>
        <w:t>1</w:t>
      </w:r>
    </w:p>
    <w:p>
      <w:r>
        <w:t>x</w:t>
      </w:r>
    </w:p>
    <w:p>
      <w:r>
        <w:t>6</w:t>
      </w:r>
    </w:p>
    <w:p>
      <w:r>
        <w:t>Ấp 2</w:t>
      </w:r>
    </w:p>
    <w:p>
      <w:r>
        <w:t>9.409</w:t>
      </w:r>
    </w:p>
    <w:p>
      <w:r>
        <w:t>1</w:t>
      </w:r>
    </w:p>
    <w:p>
      <w:r>
        <w:t>x</w:t>
      </w:r>
    </w:p>
    <w:p>
      <w:r>
        <w:t>7</w:t>
      </w:r>
    </w:p>
    <w:p>
      <w:r>
        <w:t>Ấp 3</w:t>
      </w:r>
    </w:p>
    <w:p>
      <w:r>
        <w:t>3.838</w:t>
      </w:r>
    </w:p>
    <w:p>
      <w:r>
        <w:t>1</w:t>
      </w:r>
    </w:p>
    <w:p>
      <w:r>
        <w:t>x</w:t>
      </w:r>
    </w:p>
    <w:p>
      <w:r>
        <w:t>8</w:t>
      </w:r>
    </w:p>
    <w:p>
      <w:r>
        <w:t>Ấp Chòm Xoài</w:t>
      </w:r>
    </w:p>
    <w:p>
      <w:r>
        <w:t>3.844</w:t>
      </w:r>
    </w:p>
    <w:p>
      <w:r>
        <w:t>1</w:t>
      </w:r>
    </w:p>
    <w:p>
      <w:r>
        <w:t>x</w:t>
      </w:r>
    </w:p>
    <w:p>
      <w:r>
        <w:t>9</w:t>
      </w:r>
    </w:p>
    <w:p>
      <w:r>
        <w:t>Ấp Giồng Bàng</w:t>
      </w:r>
    </w:p>
    <w:p>
      <w:r>
        <w:t>683</w:t>
      </w:r>
    </w:p>
    <w:p>
      <w:r>
        <w:t>1</w:t>
      </w:r>
    </w:p>
    <w:p>
      <w:r>
        <w:t>x</w:t>
      </w:r>
    </w:p>
    <w:p>
      <w:r>
        <w:t>III</w:t>
      </w:r>
    </w:p>
    <w:p>
      <w:r>
        <w:t>Xã Thường Lạc (biên giới)</w:t>
      </w:r>
    </w:p>
    <w:p>
      <w:r>
        <w:t>15.608</w:t>
      </w:r>
    </w:p>
    <w:p>
      <w:r>
        <w:t>6</w:t>
      </w:r>
    </w:p>
    <w:p>
      <w:r>
        <w:t>10</w:t>
      </w:r>
    </w:p>
    <w:p>
      <w:r>
        <w:t>Ấp Thị</w:t>
      </w:r>
    </w:p>
    <w:p>
      <w:r>
        <w:t>1.780</w:t>
      </w:r>
    </w:p>
    <w:p>
      <w:r>
        <w:t>1</w:t>
      </w:r>
    </w:p>
    <w:p>
      <w:r>
        <w:t>x</w:t>
      </w:r>
    </w:p>
    <w:p>
      <w:r>
        <w:t>11</w:t>
      </w:r>
    </w:p>
    <w:p>
      <w:r>
        <w:t>Ấp Trà Đư</w:t>
      </w:r>
    </w:p>
    <w:p>
      <w:r>
        <w:t>2.353</w:t>
      </w:r>
    </w:p>
    <w:p>
      <w:r>
        <w:t>1</w:t>
      </w:r>
    </w:p>
    <w:p>
      <w:r>
        <w:t>x</w:t>
      </w:r>
    </w:p>
    <w:p>
      <w:r>
        <w:t>12</w:t>
      </w:r>
    </w:p>
    <w:p>
      <w:r>
        <w:t>Ấp 1</w:t>
      </w:r>
    </w:p>
    <w:p>
      <w:r>
        <w:t>2.344</w:t>
      </w:r>
    </w:p>
    <w:p>
      <w:r>
        <w:t>1</w:t>
      </w:r>
    </w:p>
    <w:p>
      <w:r>
        <w:t>x</w:t>
      </w:r>
    </w:p>
    <w:p>
      <w:r>
        <w:t>13</w:t>
      </w:r>
    </w:p>
    <w:p>
      <w:r>
        <w:t>Ấp 2</w:t>
      </w:r>
    </w:p>
    <w:p>
      <w:r>
        <w:t>2.094</w:t>
      </w:r>
    </w:p>
    <w:p>
      <w:r>
        <w:t>1</w:t>
      </w:r>
    </w:p>
    <w:p>
      <w:r>
        <w:t>x</w:t>
      </w:r>
    </w:p>
    <w:p>
      <w:r>
        <w:t>14</w:t>
      </w:r>
    </w:p>
    <w:p>
      <w:r>
        <w:t>Ấp 6</w:t>
      </w:r>
    </w:p>
    <w:p>
      <w:r>
        <w:t>2.223</w:t>
      </w:r>
    </w:p>
    <w:p>
      <w:r>
        <w:t>1</w:t>
      </w:r>
    </w:p>
    <w:p>
      <w:r>
        <w:t>x</w:t>
      </w:r>
    </w:p>
    <w:p>
      <w:r>
        <w:t>15</w:t>
      </w:r>
    </w:p>
    <w:p>
      <w:r>
        <w:t>Ấp Bình Hòa Hạ</w:t>
      </w:r>
    </w:p>
    <w:p>
      <w:r>
        <w:t>4.814</w:t>
      </w:r>
    </w:p>
    <w:p>
      <w:r>
        <w:t>1</w:t>
      </w:r>
    </w:p>
    <w:p>
      <w:r>
        <w:t>x</w:t>
      </w:r>
    </w:p>
    <w:p>
      <w:r>
        <w:t>IV</w:t>
      </w:r>
    </w:p>
    <w:p>
      <w:r>
        <w:t>Xã Thường Thới Hậu A (biên giới)</w:t>
      </w:r>
    </w:p>
    <w:p>
      <w:r>
        <w:t>9.526</w:t>
      </w:r>
    </w:p>
    <w:p>
      <w:r>
        <w:t>2</w:t>
      </w:r>
    </w:p>
    <w:p>
      <w:r>
        <w:t>16</w:t>
      </w:r>
    </w:p>
    <w:p>
      <w:r>
        <w:t>Ấp Bình Hòa Trung</w:t>
      </w:r>
    </w:p>
    <w:p>
      <w:r>
        <w:t>3.096</w:t>
      </w:r>
    </w:p>
    <w:p>
      <w:r>
        <w:t>1</w:t>
      </w:r>
    </w:p>
    <w:p>
      <w:r>
        <w:t>x</w:t>
      </w:r>
    </w:p>
    <w:p>
      <w:r>
        <w:t>17</w:t>
      </w:r>
    </w:p>
    <w:p>
      <w:r>
        <w:t>Ấp Bình Hòa Thượng</w:t>
      </w:r>
    </w:p>
    <w:p>
      <w:r>
        <w:t>6.430</w:t>
      </w:r>
    </w:p>
    <w:p>
      <w:r>
        <w:t>1</w:t>
      </w:r>
    </w:p>
    <w:p>
      <w:r>
        <w:t>x</w:t>
      </w:r>
    </w:p>
    <w:p>
      <w:r>
        <w:t>V</w:t>
      </w:r>
    </w:p>
    <w:p>
      <w:r>
        <w:t>Xã Thường Phước 2</w:t>
      </w:r>
    </w:p>
    <w:p>
      <w:r>
        <w:t>11.668</w:t>
      </w:r>
    </w:p>
    <w:p>
      <w:r>
        <w:t>3</w:t>
      </w:r>
    </w:p>
    <w:p>
      <w:r>
        <w:t>18</w:t>
      </w:r>
    </w:p>
    <w:p>
      <w:r>
        <w:t>Ấp 1</w:t>
      </w:r>
    </w:p>
    <w:p>
      <w:r>
        <w:t>4.379</w:t>
      </w:r>
    </w:p>
    <w:p>
      <w:r>
        <w:t>1</w:t>
      </w:r>
    </w:p>
    <w:p>
      <w:r>
        <w:t>x</w:t>
      </w:r>
    </w:p>
    <w:p>
      <w:r>
        <w:t>19</w:t>
      </w:r>
    </w:p>
    <w:p>
      <w:r>
        <w:t>Ấp 2</w:t>
      </w:r>
    </w:p>
    <w:p>
      <w:r>
        <w:t>3.780</w:t>
      </w:r>
    </w:p>
    <w:p>
      <w:r>
        <w:t>1</w:t>
      </w:r>
    </w:p>
    <w:p>
      <w:r>
        <w:t>x</w:t>
      </w:r>
    </w:p>
    <w:p>
      <w:r>
        <w:t>20</w:t>
      </w:r>
    </w:p>
    <w:p>
      <w:r>
        <w:t>Ấp 3</w:t>
      </w:r>
    </w:p>
    <w:p>
      <w:r>
        <w:t>3.509</w:t>
      </w:r>
    </w:p>
    <w:p>
      <w:r>
        <w:t>1</w:t>
      </w:r>
    </w:p>
    <w:p>
      <w:r>
        <w:t>x</w:t>
      </w:r>
    </w:p>
    <w:p>
      <w:r>
        <w:t>VI</w:t>
      </w:r>
    </w:p>
    <w:p>
      <w:r>
        <w:t>Xã Long Khánh A</w:t>
      </w:r>
    </w:p>
    <w:p>
      <w:r>
        <w:t>21.332</w:t>
      </w:r>
    </w:p>
    <w:p>
      <w:r>
        <w:t>6</w:t>
      </w:r>
    </w:p>
    <w:p>
      <w:r>
        <w:t>21</w:t>
      </w:r>
    </w:p>
    <w:p>
      <w:r>
        <w:t>Ấp Long Thạnh A</w:t>
      </w:r>
    </w:p>
    <w:p>
      <w:r>
        <w:t>3.116</w:t>
      </w:r>
    </w:p>
    <w:p>
      <w:r>
        <w:t>1</w:t>
      </w:r>
    </w:p>
    <w:p>
      <w:r>
        <w:t>x</w:t>
      </w:r>
    </w:p>
    <w:p>
      <w:r>
        <w:t>22</w:t>
      </w:r>
    </w:p>
    <w:p>
      <w:r>
        <w:t>Ấp Long Thạnh B</w:t>
      </w:r>
    </w:p>
    <w:p>
      <w:r>
        <w:t>3.850</w:t>
      </w:r>
    </w:p>
    <w:p>
      <w:r>
        <w:t>1</w:t>
      </w:r>
    </w:p>
    <w:p>
      <w:r>
        <w:t>x</w:t>
      </w:r>
    </w:p>
    <w:p>
      <w:r>
        <w:t>23</w:t>
      </w:r>
    </w:p>
    <w:p>
      <w:r>
        <w:t>Ấp Long Phước</w:t>
      </w:r>
    </w:p>
    <w:p>
      <w:r>
        <w:t>4.190</w:t>
      </w:r>
    </w:p>
    <w:p>
      <w:r>
        <w:t>1</w:t>
      </w:r>
    </w:p>
    <w:p>
      <w:r>
        <w:t>x</w:t>
      </w:r>
    </w:p>
    <w:p>
      <w:r>
        <w:t>24</w:t>
      </w:r>
    </w:p>
    <w:p>
      <w:r>
        <w:t>Ấp Long Hậu</w:t>
      </w:r>
    </w:p>
    <w:p>
      <w:r>
        <w:t>2.638</w:t>
      </w:r>
    </w:p>
    <w:p>
      <w:r>
        <w:t>1</w:t>
      </w:r>
    </w:p>
    <w:p>
      <w:r>
        <w:t>x</w:t>
      </w:r>
    </w:p>
    <w:p>
      <w:r>
        <w:t>25</w:t>
      </w:r>
    </w:p>
    <w:p>
      <w:r>
        <w:t>Ấp Long Hữu</w:t>
      </w:r>
    </w:p>
    <w:p>
      <w:r>
        <w:t>3.801</w:t>
      </w:r>
    </w:p>
    <w:p>
      <w:r>
        <w:t>1</w:t>
      </w:r>
    </w:p>
    <w:p>
      <w:r>
        <w:t>x</w:t>
      </w:r>
    </w:p>
    <w:p>
      <w:r>
        <w:t>26</w:t>
      </w:r>
    </w:p>
    <w:p>
      <w:r>
        <w:t>Ấp Long Tả</w:t>
      </w:r>
    </w:p>
    <w:p>
      <w:r>
        <w:t>3.737</w:t>
      </w:r>
    </w:p>
    <w:p>
      <w:r>
        <w:t>1</w:t>
      </w:r>
    </w:p>
    <w:p>
      <w:r>
        <w:t>x</w:t>
      </w:r>
    </w:p>
    <w:p>
      <w:r>
        <w:t>VII</w:t>
      </w:r>
    </w:p>
    <w:p>
      <w:r>
        <w:t>Xã Long Khánh B</w:t>
      </w:r>
    </w:p>
    <w:p>
      <w:r>
        <w:t>14.144</w:t>
      </w:r>
    </w:p>
    <w:p>
      <w:r>
        <w:t>3</w:t>
      </w:r>
    </w:p>
    <w:p>
      <w:r>
        <w:t>27</w:t>
      </w:r>
    </w:p>
    <w:p>
      <w:r>
        <w:t>Ấp Long Bình</w:t>
      </w:r>
    </w:p>
    <w:p>
      <w:r>
        <w:t>4.571</w:t>
      </w:r>
    </w:p>
    <w:p>
      <w:r>
        <w:t>1</w:t>
      </w:r>
    </w:p>
    <w:p>
      <w:r>
        <w:t>x</w:t>
      </w:r>
    </w:p>
    <w:p>
      <w:r>
        <w:t>28</w:t>
      </w:r>
    </w:p>
    <w:p>
      <w:r>
        <w:t>Ấp Long Thái</w:t>
      </w:r>
    </w:p>
    <w:p>
      <w:r>
        <w:t>5.044</w:t>
      </w:r>
    </w:p>
    <w:p>
      <w:r>
        <w:t>1</w:t>
      </w:r>
    </w:p>
    <w:p>
      <w:r>
        <w:t>x</w:t>
      </w:r>
    </w:p>
    <w:p>
      <w:r>
        <w:t>29</w:t>
      </w:r>
    </w:p>
    <w:p>
      <w:r>
        <w:t>Ấp Long Châu</w:t>
      </w:r>
    </w:p>
    <w:p>
      <w:r>
        <w:t>4.529</w:t>
      </w:r>
    </w:p>
    <w:p>
      <w:r>
        <w:t>1</w:t>
      </w:r>
    </w:p>
    <w:p>
      <w:r>
        <w:t>x</w:t>
      </w:r>
    </w:p>
    <w:p>
      <w:r>
        <w:t>VIII</w:t>
      </w:r>
    </w:p>
    <w:p>
      <w:r>
        <w:t>Xã Long Thuận</w:t>
      </w:r>
    </w:p>
    <w:p>
      <w:r>
        <w:t>20.325</w:t>
      </w:r>
    </w:p>
    <w:p>
      <w:r>
        <w:t>5</w:t>
      </w:r>
    </w:p>
    <w:p>
      <w:r>
        <w:t>30</w:t>
      </w:r>
    </w:p>
    <w:p>
      <w:r>
        <w:t>Ấp Long Thới A</w:t>
      </w:r>
    </w:p>
    <w:p>
      <w:r>
        <w:t>3.438</w:t>
      </w:r>
    </w:p>
    <w:p>
      <w:r>
        <w:t>1</w:t>
      </w:r>
    </w:p>
    <w:p>
      <w:r>
        <w:t>x</w:t>
      </w:r>
    </w:p>
    <w:p>
      <w:r>
        <w:t>31</w:t>
      </w:r>
    </w:p>
    <w:p>
      <w:r>
        <w:t>Ấp Long Thới B</w:t>
      </w:r>
    </w:p>
    <w:p>
      <w:r>
        <w:t>3.226</w:t>
      </w:r>
    </w:p>
    <w:p>
      <w:r>
        <w:t>1</w:t>
      </w:r>
    </w:p>
    <w:p>
      <w:r>
        <w:t>x</w:t>
      </w:r>
    </w:p>
    <w:p>
      <w:r>
        <w:t>32</w:t>
      </w:r>
    </w:p>
    <w:p>
      <w:r>
        <w:t>Ấp Long Hưng</w:t>
      </w:r>
    </w:p>
    <w:p>
      <w:r>
        <w:t>6.089</w:t>
      </w:r>
    </w:p>
    <w:p>
      <w:r>
        <w:t>1</w:t>
      </w:r>
    </w:p>
    <w:p>
      <w:r>
        <w:t>x</w:t>
      </w:r>
    </w:p>
    <w:p>
      <w:r>
        <w:t>33</w:t>
      </w:r>
    </w:p>
    <w:p>
      <w:r>
        <w:t>Ấp Long Hòa</w:t>
      </w:r>
    </w:p>
    <w:p>
      <w:r>
        <w:t>3.272</w:t>
      </w:r>
    </w:p>
    <w:p>
      <w:r>
        <w:t>1</w:t>
      </w:r>
    </w:p>
    <w:p>
      <w:r>
        <w:t>x</w:t>
      </w:r>
    </w:p>
    <w:p>
      <w:r>
        <w:t>34</w:t>
      </w:r>
    </w:p>
    <w:p>
      <w:r>
        <w:t>Ấp Long Thạnh</w:t>
      </w:r>
    </w:p>
    <w:p>
      <w:r>
        <w:t>4.300</w:t>
      </w:r>
    </w:p>
    <w:p>
      <w:r>
        <w:t>1</w:t>
      </w:r>
    </w:p>
    <w:p>
      <w:r>
        <w:t>x</w:t>
      </w:r>
    </w:p>
    <w:p>
      <w:r>
        <w:t>IX</w:t>
      </w:r>
    </w:p>
    <w:p>
      <w:r>
        <w:t>Xã Phú Thuận A</w:t>
      </w:r>
    </w:p>
    <w:p>
      <w:r>
        <w:t>20.761</w:t>
      </w:r>
    </w:p>
    <w:p>
      <w:r>
        <w:t>4</w:t>
      </w:r>
    </w:p>
    <w:p>
      <w:r>
        <w:t>35</w:t>
      </w:r>
    </w:p>
    <w:p>
      <w:r>
        <w:t>Ấp Phú Hòa A</w:t>
      </w:r>
    </w:p>
    <w:p>
      <w:r>
        <w:t>6.739</w:t>
      </w:r>
    </w:p>
    <w:p>
      <w:r>
        <w:t>1</w:t>
      </w:r>
    </w:p>
    <w:p>
      <w:r>
        <w:t>x</w:t>
      </w:r>
    </w:p>
    <w:p>
      <w:r>
        <w:t>36</w:t>
      </w:r>
    </w:p>
    <w:p>
      <w:r>
        <w:t>Ấp Phú Hòa B</w:t>
      </w:r>
    </w:p>
    <w:p>
      <w:r>
        <w:t>5.221</w:t>
      </w:r>
    </w:p>
    <w:p>
      <w:r>
        <w:t>1</w:t>
      </w:r>
    </w:p>
    <w:p>
      <w:r>
        <w:t>x</w:t>
      </w:r>
    </w:p>
    <w:p>
      <w:r>
        <w:t>37</w:t>
      </w:r>
    </w:p>
    <w:p>
      <w:r>
        <w:t>Ấp Phú Thạnh A</w:t>
      </w:r>
    </w:p>
    <w:p>
      <w:r>
        <w:t>4.714</w:t>
      </w:r>
    </w:p>
    <w:p>
      <w:r>
        <w:t>1</w:t>
      </w:r>
    </w:p>
    <w:p>
      <w:r>
        <w:t>x</w:t>
      </w:r>
    </w:p>
    <w:p>
      <w:r>
        <w:t>38</w:t>
      </w:r>
    </w:p>
    <w:p>
      <w:r>
        <w:t>Ấp Phú Thanh B</w:t>
      </w:r>
    </w:p>
    <w:p>
      <w:r>
        <w:t>4.087</w:t>
      </w:r>
    </w:p>
    <w:p>
      <w:r>
        <w:t>1</w:t>
      </w:r>
    </w:p>
    <w:p>
      <w:r>
        <w:t>x</w:t>
      </w:r>
    </w:p>
    <w:p>
      <w:r>
        <w:t>X</w:t>
      </w:r>
    </w:p>
    <w:p>
      <w:r>
        <w:t>Xã Phú Thuận B</w:t>
      </w:r>
    </w:p>
    <w:p>
      <w:r>
        <w:t>21.719</w:t>
      </w:r>
    </w:p>
    <w:p>
      <w:r>
        <w:t>3</w:t>
      </w:r>
    </w:p>
    <w:p>
      <w:r>
        <w:t>39</w:t>
      </w:r>
    </w:p>
    <w:p>
      <w:r>
        <w:t>Ấp Phú Lợi A</w:t>
      </w:r>
    </w:p>
    <w:p>
      <w:r>
        <w:t>8.372</w:t>
      </w:r>
    </w:p>
    <w:p>
      <w:r>
        <w:t>1</w:t>
      </w:r>
    </w:p>
    <w:p>
      <w:r>
        <w:t>x</w:t>
      </w:r>
    </w:p>
    <w:p>
      <w:r>
        <w:t>40</w:t>
      </w:r>
    </w:p>
    <w:p>
      <w:r>
        <w:t>Ấp Phú Lợi B</w:t>
      </w:r>
    </w:p>
    <w:p>
      <w:r>
        <w:t>8.699</w:t>
      </w:r>
    </w:p>
    <w:p>
      <w:r>
        <w:t>1</w:t>
      </w:r>
    </w:p>
    <w:p>
      <w:r>
        <w:t>x</w:t>
      </w:r>
    </w:p>
    <w:p>
      <w:r>
        <w:t>41</w:t>
      </w:r>
    </w:p>
    <w:p>
      <w:r>
        <w:t>Ấp Phú Trung</w:t>
      </w:r>
    </w:p>
    <w:p>
      <w:r>
        <w:t>4.648</w:t>
      </w:r>
    </w:p>
    <w:p>
      <w:r>
        <w:t>1</w:t>
      </w:r>
    </w:p>
    <w:p>
      <w:r>
        <w:t>x</w:t>
      </w:r>
    </w:p>
    <w:p>
      <w:r>
        <w:t>Tổng cộng</w:t>
      </w:r>
    </w:p>
    <w:p>
      <w:r>
        <w:t>8</w:t>
      </w:r>
    </w:p>
    <w:p>
      <w:r>
        <w:t>27</w:t>
      </w:r>
    </w:p>
    <w:p>
      <w:r>
        <w:t>6</w:t>
      </w:r>
    </w:p>
    <w:p>
      <w:r>
        <w:t>* Dân số quy định tại Phụ lục này bao gồm cả nhân khẩu thường trú và nhân khẩu tạm trú từ 01 tháng trở lên.</w:t>
      </w:r>
    </w:p>
    <w:p>
      <w:r>
        <w:t>PHỤ LỤC VI</w:t>
      </w:r>
    </w:p>
    <w:p>
      <w:r>
        <w:t>SỐ LƯỢNG TỔ VÀ SỐ LƯỢNG THÀNH VIÊN TỔ BẢO VỆ AN NINH, TRẬT TỰ TRÊN ĐỊA BÀN HUYỆN TAM NÔNG</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58</w:t>
      </w:r>
    </w:p>
    <w:p>
      <w:r>
        <w:t>182</w:t>
      </w:r>
    </w:p>
    <w:p>
      <w:r>
        <w:t>I</w:t>
      </w:r>
    </w:p>
    <w:p>
      <w:r>
        <w:t>Thị trấn Tràm Chim</w:t>
      </w:r>
    </w:p>
    <w:p>
      <w:r>
        <w:t>13.331</w:t>
      </w:r>
    </w:p>
    <w:p>
      <w:r>
        <w:t>5</w:t>
      </w:r>
    </w:p>
    <w:p>
      <w:r>
        <w:t>1</w:t>
      </w:r>
    </w:p>
    <w:p>
      <w:r>
        <w:t>Khóm 1</w:t>
      </w:r>
    </w:p>
    <w:p>
      <w:r>
        <w:t>2.401</w:t>
      </w:r>
    </w:p>
    <w:p>
      <w:r>
        <w:t>1</w:t>
      </w:r>
    </w:p>
    <w:p>
      <w:r>
        <w:t>x</w:t>
      </w:r>
    </w:p>
    <w:p>
      <w:r>
        <w:t>2</w:t>
      </w:r>
    </w:p>
    <w:p>
      <w:r>
        <w:t>Khóm 2</w:t>
      </w:r>
    </w:p>
    <w:p>
      <w:r>
        <w:t>4.046</w:t>
      </w:r>
    </w:p>
    <w:p>
      <w:r>
        <w:t>1</w:t>
      </w:r>
    </w:p>
    <w:p>
      <w:r>
        <w:t>x</w:t>
      </w:r>
    </w:p>
    <w:p>
      <w:r>
        <w:t>3</w:t>
      </w:r>
    </w:p>
    <w:p>
      <w:r>
        <w:t>Khóm 3</w:t>
      </w:r>
    </w:p>
    <w:p>
      <w:r>
        <w:t>1.864</w:t>
      </w:r>
    </w:p>
    <w:p>
      <w:r>
        <w:t>1</w:t>
      </w:r>
    </w:p>
    <w:p>
      <w:r>
        <w:t>x</w:t>
      </w:r>
    </w:p>
    <w:p>
      <w:r>
        <w:t>4</w:t>
      </w:r>
    </w:p>
    <w:p>
      <w:r>
        <w:t>Khóm 4</w:t>
      </w:r>
    </w:p>
    <w:p>
      <w:r>
        <w:t>1.824</w:t>
      </w:r>
    </w:p>
    <w:p>
      <w:r>
        <w:t>1</w:t>
      </w:r>
    </w:p>
    <w:p>
      <w:r>
        <w:t>x</w:t>
      </w:r>
    </w:p>
    <w:p>
      <w:r>
        <w:t>5</w:t>
      </w:r>
    </w:p>
    <w:p>
      <w:r>
        <w:t>Khóm 5</w:t>
      </w:r>
    </w:p>
    <w:p>
      <w:r>
        <w:t>3.196</w:t>
      </w:r>
    </w:p>
    <w:p>
      <w:r>
        <w:t>1</w:t>
      </w:r>
    </w:p>
    <w:p>
      <w:r>
        <w:t>x</w:t>
      </w:r>
    </w:p>
    <w:p>
      <w:r>
        <w:t>II</w:t>
      </w:r>
    </w:p>
    <w:p>
      <w:r>
        <w:t>Xã An Hoà</w:t>
      </w:r>
    </w:p>
    <w:p>
      <w:r>
        <w:t>12.637</w:t>
      </w:r>
    </w:p>
    <w:p>
      <w:r>
        <w:t>4</w:t>
      </w:r>
    </w:p>
    <w:p>
      <w:r>
        <w:t>6</w:t>
      </w:r>
    </w:p>
    <w:p>
      <w:r>
        <w:t>Ấp 1</w:t>
      </w:r>
    </w:p>
    <w:p>
      <w:r>
        <w:t>4.913</w:t>
      </w:r>
    </w:p>
    <w:p>
      <w:r>
        <w:t>1</w:t>
      </w:r>
    </w:p>
    <w:p>
      <w:r>
        <w:t>x</w:t>
      </w:r>
    </w:p>
    <w:p>
      <w:r>
        <w:t>7</w:t>
      </w:r>
    </w:p>
    <w:p>
      <w:r>
        <w:t>Ấp 2</w:t>
      </w:r>
    </w:p>
    <w:p>
      <w:r>
        <w:t>2.598</w:t>
      </w:r>
    </w:p>
    <w:p>
      <w:r>
        <w:t>1</w:t>
      </w:r>
    </w:p>
    <w:p>
      <w:r>
        <w:t>x</w:t>
      </w:r>
    </w:p>
    <w:p>
      <w:r>
        <w:t>8</w:t>
      </w:r>
    </w:p>
    <w:p>
      <w:r>
        <w:t>Ấp 3</w:t>
      </w:r>
    </w:p>
    <w:p>
      <w:r>
        <w:t>3.288</w:t>
      </w:r>
    </w:p>
    <w:p>
      <w:r>
        <w:t>1</w:t>
      </w:r>
    </w:p>
    <w:p>
      <w:r>
        <w:t>x</w:t>
      </w:r>
    </w:p>
    <w:p>
      <w:r>
        <w:t>9</w:t>
      </w:r>
    </w:p>
    <w:p>
      <w:r>
        <w:t>Ấp 4</w:t>
      </w:r>
    </w:p>
    <w:p>
      <w:r>
        <w:t>1.838</w:t>
      </w:r>
    </w:p>
    <w:p>
      <w:r>
        <w:t>1</w:t>
      </w:r>
    </w:p>
    <w:p>
      <w:r>
        <w:t>x</w:t>
      </w:r>
    </w:p>
    <w:p>
      <w:r>
        <w:t>III</w:t>
      </w:r>
    </w:p>
    <w:p>
      <w:r>
        <w:t>Xã An Long</w:t>
      </w:r>
    </w:p>
    <w:p>
      <w:r>
        <w:t>17.401</w:t>
      </w:r>
    </w:p>
    <w:p>
      <w:r>
        <w:t>6</w:t>
      </w:r>
    </w:p>
    <w:p>
      <w:r>
        <w:t>10</w:t>
      </w:r>
    </w:p>
    <w:p>
      <w:r>
        <w:t>Ấp Phú Lợi</w:t>
      </w:r>
    </w:p>
    <w:p>
      <w:r>
        <w:t>2.178</w:t>
      </w:r>
    </w:p>
    <w:p>
      <w:r>
        <w:t>1</w:t>
      </w:r>
    </w:p>
    <w:p>
      <w:r>
        <w:t>x</w:t>
      </w:r>
    </w:p>
    <w:p>
      <w:r>
        <w:t>11</w:t>
      </w:r>
    </w:p>
    <w:p>
      <w:r>
        <w:t>Ấp Phú Thọ</w:t>
      </w:r>
    </w:p>
    <w:p>
      <w:r>
        <w:t>3.961</w:t>
      </w:r>
    </w:p>
    <w:p>
      <w:r>
        <w:t>1</w:t>
      </w:r>
    </w:p>
    <w:p>
      <w:r>
        <w:t>x</w:t>
      </w:r>
    </w:p>
    <w:p>
      <w:r>
        <w:t>12</w:t>
      </w:r>
    </w:p>
    <w:p>
      <w:r>
        <w:t>Ấp Phú Yên</w:t>
      </w:r>
    </w:p>
    <w:p>
      <w:r>
        <w:t>2.636</w:t>
      </w:r>
    </w:p>
    <w:p>
      <w:r>
        <w:t>1</w:t>
      </w:r>
    </w:p>
    <w:p>
      <w:r>
        <w:t>x</w:t>
      </w:r>
    </w:p>
    <w:p>
      <w:r>
        <w:t>13</w:t>
      </w:r>
    </w:p>
    <w:p>
      <w:r>
        <w:t>Ấp An Phú</w:t>
      </w:r>
    </w:p>
    <w:p>
      <w:r>
        <w:t>4.174</w:t>
      </w:r>
    </w:p>
    <w:p>
      <w:r>
        <w:t>1</w:t>
      </w:r>
    </w:p>
    <w:p>
      <w:r>
        <w:t>x</w:t>
      </w:r>
    </w:p>
    <w:p>
      <w:r>
        <w:t>14</w:t>
      </w:r>
    </w:p>
    <w:p>
      <w:r>
        <w:t>Ấp An Thịnh</w:t>
      </w:r>
    </w:p>
    <w:p>
      <w:r>
        <w:t>2.648</w:t>
      </w:r>
    </w:p>
    <w:p>
      <w:r>
        <w:t>1</w:t>
      </w:r>
    </w:p>
    <w:p>
      <w:r>
        <w:t>x</w:t>
      </w:r>
    </w:p>
    <w:p>
      <w:r>
        <w:t>15</w:t>
      </w:r>
    </w:p>
    <w:p>
      <w:r>
        <w:t>Ấp An Bình</w:t>
      </w:r>
    </w:p>
    <w:p>
      <w:r>
        <w:t>2.650</w:t>
      </w:r>
    </w:p>
    <w:p>
      <w:r>
        <w:t>1</w:t>
      </w:r>
    </w:p>
    <w:p>
      <w:r>
        <w:t>x</w:t>
      </w:r>
    </w:p>
    <w:p>
      <w:r>
        <w:t>IV</w:t>
      </w:r>
    </w:p>
    <w:p>
      <w:r>
        <w:t>Xã Phú Ninh</w:t>
      </w:r>
    </w:p>
    <w:p>
      <w:r>
        <w:t>10.021</w:t>
      </w:r>
    </w:p>
    <w:p>
      <w:r>
        <w:t>5</w:t>
      </w:r>
    </w:p>
    <w:p>
      <w:r>
        <w:t>16</w:t>
      </w:r>
    </w:p>
    <w:p>
      <w:r>
        <w:t>Ấp 1</w:t>
      </w:r>
    </w:p>
    <w:p>
      <w:r>
        <w:t>3.387</w:t>
      </w:r>
    </w:p>
    <w:p>
      <w:r>
        <w:t>1</w:t>
      </w:r>
    </w:p>
    <w:p>
      <w:r>
        <w:t>x</w:t>
      </w:r>
    </w:p>
    <w:p>
      <w:r>
        <w:t>17</w:t>
      </w:r>
    </w:p>
    <w:p>
      <w:r>
        <w:t>Ấp 2</w:t>
      </w:r>
    </w:p>
    <w:p>
      <w:r>
        <w:t>2.230</w:t>
      </w:r>
    </w:p>
    <w:p>
      <w:r>
        <w:t>1</w:t>
      </w:r>
    </w:p>
    <w:p>
      <w:r>
        <w:t>x</w:t>
      </w:r>
    </w:p>
    <w:p>
      <w:r>
        <w:t>18</w:t>
      </w:r>
    </w:p>
    <w:p>
      <w:r>
        <w:t>Ấp 3</w:t>
      </w:r>
    </w:p>
    <w:p>
      <w:r>
        <w:t>1.820</w:t>
      </w:r>
    </w:p>
    <w:p>
      <w:r>
        <w:t>1</w:t>
      </w:r>
    </w:p>
    <w:p>
      <w:r>
        <w:t>x</w:t>
      </w:r>
    </w:p>
    <w:p>
      <w:r>
        <w:t>19</w:t>
      </w:r>
    </w:p>
    <w:p>
      <w:r>
        <w:t>Ấp Ninh Thuận</w:t>
      </w:r>
    </w:p>
    <w:p>
      <w:r>
        <w:t>618</w:t>
      </w:r>
    </w:p>
    <w:p>
      <w:r>
        <w:t>1</w:t>
      </w:r>
    </w:p>
    <w:p>
      <w:r>
        <w:t>x</w:t>
      </w:r>
    </w:p>
    <w:p>
      <w:r>
        <w:t>20</w:t>
      </w:r>
    </w:p>
    <w:p>
      <w:r>
        <w:t>Ấp Phú An</w:t>
      </w:r>
    </w:p>
    <w:p>
      <w:r>
        <w:t>1.966</w:t>
      </w:r>
    </w:p>
    <w:p>
      <w:r>
        <w:t>1</w:t>
      </w:r>
    </w:p>
    <w:p>
      <w:r>
        <w:t>x</w:t>
      </w:r>
    </w:p>
    <w:p>
      <w:r>
        <w:t>V</w:t>
      </w:r>
    </w:p>
    <w:p>
      <w:r>
        <w:t>Xã Phú Thành A</w:t>
      </w:r>
    </w:p>
    <w:p>
      <w:r>
        <w:t>16.406</w:t>
      </w:r>
    </w:p>
    <w:p>
      <w:r>
        <w:t>6</w:t>
      </w:r>
    </w:p>
    <w:p>
      <w:r>
        <w:t>21</w:t>
      </w:r>
    </w:p>
    <w:p>
      <w:r>
        <w:t>Ấp Phú Điền</w:t>
      </w:r>
    </w:p>
    <w:p>
      <w:r>
        <w:t>1.866</w:t>
      </w:r>
    </w:p>
    <w:p>
      <w:r>
        <w:t>1</w:t>
      </w:r>
    </w:p>
    <w:p>
      <w:r>
        <w:t>x</w:t>
      </w:r>
    </w:p>
    <w:p>
      <w:r>
        <w:t>22</w:t>
      </w:r>
    </w:p>
    <w:p>
      <w:r>
        <w:t>Ấp Tân Dinh</w:t>
      </w:r>
    </w:p>
    <w:p>
      <w:r>
        <w:t>2.015</w:t>
      </w:r>
    </w:p>
    <w:p>
      <w:r>
        <w:t>1</w:t>
      </w:r>
    </w:p>
    <w:p>
      <w:r>
        <w:t>x</w:t>
      </w:r>
    </w:p>
    <w:p>
      <w:r>
        <w:t>23</w:t>
      </w:r>
    </w:p>
    <w:p>
      <w:r>
        <w:t>Ấp Long Phú A</w:t>
      </w:r>
    </w:p>
    <w:p>
      <w:r>
        <w:t>4.408</w:t>
      </w:r>
    </w:p>
    <w:p>
      <w:r>
        <w:t>1</w:t>
      </w:r>
    </w:p>
    <w:p>
      <w:r>
        <w:t>x</w:t>
      </w:r>
    </w:p>
    <w:p>
      <w:r>
        <w:t>24</w:t>
      </w:r>
    </w:p>
    <w:p>
      <w:r>
        <w:t>Ấp Long Thành</w:t>
      </w:r>
    </w:p>
    <w:p>
      <w:r>
        <w:t>3.318</w:t>
      </w:r>
    </w:p>
    <w:p>
      <w:r>
        <w:t>1</w:t>
      </w:r>
    </w:p>
    <w:p>
      <w:r>
        <w:t>x</w:t>
      </w:r>
    </w:p>
    <w:p>
      <w:r>
        <w:t>25</w:t>
      </w:r>
    </w:p>
    <w:p>
      <w:r>
        <w:t>Ấp Long An A</w:t>
      </w:r>
    </w:p>
    <w:p>
      <w:r>
        <w:t>3.236</w:t>
      </w:r>
    </w:p>
    <w:p>
      <w:r>
        <w:t>1</w:t>
      </w:r>
    </w:p>
    <w:p>
      <w:r>
        <w:t>x</w:t>
      </w:r>
    </w:p>
    <w:p>
      <w:r>
        <w:t>26</w:t>
      </w:r>
    </w:p>
    <w:p>
      <w:r>
        <w:t>Ấp An Phú</w:t>
      </w:r>
    </w:p>
    <w:p>
      <w:r>
        <w:t>1.563</w:t>
      </w:r>
    </w:p>
    <w:p>
      <w:r>
        <w:t>1</w:t>
      </w:r>
    </w:p>
    <w:p>
      <w:r>
        <w:t>x</w:t>
      </w:r>
    </w:p>
    <w:p>
      <w:r>
        <w:t>VI</w:t>
      </w:r>
    </w:p>
    <w:p>
      <w:r>
        <w:t>Xã Phú Thành B</w:t>
      </w:r>
    </w:p>
    <w:p>
      <w:r>
        <w:t>4.873</w:t>
      </w:r>
    </w:p>
    <w:p>
      <w:r>
        <w:t>4</w:t>
      </w:r>
    </w:p>
    <w:p>
      <w:r>
        <w:t>27</w:t>
      </w:r>
    </w:p>
    <w:p>
      <w:r>
        <w:t>Ấp Phú Lâm</w:t>
      </w:r>
    </w:p>
    <w:p>
      <w:r>
        <w:t>1.406</w:t>
      </w:r>
    </w:p>
    <w:p>
      <w:r>
        <w:t>1</w:t>
      </w:r>
    </w:p>
    <w:p>
      <w:r>
        <w:t>x</w:t>
      </w:r>
    </w:p>
    <w:p>
      <w:r>
        <w:t>28</w:t>
      </w:r>
    </w:p>
    <w:p>
      <w:r>
        <w:t>Ấp Phú Hòa</w:t>
      </w:r>
    </w:p>
    <w:p>
      <w:r>
        <w:t>1.041</w:t>
      </w:r>
    </w:p>
    <w:p>
      <w:r>
        <w:t>1</w:t>
      </w:r>
    </w:p>
    <w:p>
      <w:r>
        <w:t>x</w:t>
      </w:r>
    </w:p>
    <w:p>
      <w:r>
        <w:t>29</w:t>
      </w:r>
    </w:p>
    <w:p>
      <w:r>
        <w:t>Ấp Phú Long</w:t>
      </w:r>
    </w:p>
    <w:p>
      <w:r>
        <w:t>1.846</w:t>
      </w:r>
    </w:p>
    <w:p>
      <w:r>
        <w:t>1</w:t>
      </w:r>
    </w:p>
    <w:p>
      <w:r>
        <w:t>x</w:t>
      </w:r>
    </w:p>
    <w:p>
      <w:r>
        <w:t>30</w:t>
      </w:r>
    </w:p>
    <w:p>
      <w:r>
        <w:t>Ấp Phú Bình</w:t>
      </w:r>
    </w:p>
    <w:p>
      <w:r>
        <w:t>580</w:t>
      </w:r>
    </w:p>
    <w:p>
      <w:r>
        <w:t>1</w:t>
      </w:r>
    </w:p>
    <w:p>
      <w:r>
        <w:t>x</w:t>
      </w:r>
    </w:p>
    <w:p>
      <w:r>
        <w:t>VII</w:t>
      </w:r>
    </w:p>
    <w:p>
      <w:r>
        <w:t>Xã Phú Thọ</w:t>
      </w:r>
    </w:p>
    <w:p>
      <w:r>
        <w:t>13.661</w:t>
      </w:r>
    </w:p>
    <w:p>
      <w:r>
        <w:t>6</w:t>
      </w:r>
    </w:p>
    <w:p>
      <w:r>
        <w:t>31</w:t>
      </w:r>
    </w:p>
    <w:p>
      <w:r>
        <w:t>Ấp Phú Thọ A</w:t>
      </w:r>
    </w:p>
    <w:p>
      <w:r>
        <w:t>3.114</w:t>
      </w:r>
    </w:p>
    <w:p>
      <w:r>
        <w:t>1</w:t>
      </w:r>
    </w:p>
    <w:p>
      <w:r>
        <w:t>x</w:t>
      </w:r>
    </w:p>
    <w:p>
      <w:r>
        <w:t>32</w:t>
      </w:r>
    </w:p>
    <w:p>
      <w:r>
        <w:t>Ấp Phú Thọ B</w:t>
      </w:r>
    </w:p>
    <w:p>
      <w:r>
        <w:t>3.550</w:t>
      </w:r>
    </w:p>
    <w:p>
      <w:r>
        <w:t>1</w:t>
      </w:r>
    </w:p>
    <w:p>
      <w:r>
        <w:t>x</w:t>
      </w:r>
    </w:p>
    <w:p>
      <w:r>
        <w:t>33</w:t>
      </w:r>
    </w:p>
    <w:p>
      <w:r>
        <w:t>Ấp Phú Thọ C</w:t>
      </w:r>
    </w:p>
    <w:p>
      <w:r>
        <w:t>1.587</w:t>
      </w:r>
    </w:p>
    <w:p>
      <w:r>
        <w:t>1</w:t>
      </w:r>
    </w:p>
    <w:p>
      <w:r>
        <w:t>x</w:t>
      </w:r>
    </w:p>
    <w:p>
      <w:r>
        <w:t>34</w:t>
      </w:r>
    </w:p>
    <w:p>
      <w:r>
        <w:t>Ấp Long Phú</w:t>
      </w:r>
    </w:p>
    <w:p>
      <w:r>
        <w:t>2.643</w:t>
      </w:r>
    </w:p>
    <w:p>
      <w:r>
        <w:t>1</w:t>
      </w:r>
    </w:p>
    <w:p>
      <w:r>
        <w:t>x</w:t>
      </w:r>
    </w:p>
    <w:p>
      <w:r>
        <w:t>35</w:t>
      </w:r>
    </w:p>
    <w:p>
      <w:r>
        <w:t>Ấp Long An B</w:t>
      </w:r>
    </w:p>
    <w:p>
      <w:r>
        <w:t>1.208</w:t>
      </w:r>
    </w:p>
    <w:p>
      <w:r>
        <w:t>1</w:t>
      </w:r>
    </w:p>
    <w:p>
      <w:r>
        <w:t>x</w:t>
      </w:r>
    </w:p>
    <w:p>
      <w:r>
        <w:t>36</w:t>
      </w:r>
    </w:p>
    <w:p>
      <w:r>
        <w:t>Ấp Thống Nhất</w:t>
      </w:r>
    </w:p>
    <w:p>
      <w:r>
        <w:t>1.559</w:t>
      </w:r>
    </w:p>
    <w:p>
      <w:r>
        <w:t>1</w:t>
      </w:r>
    </w:p>
    <w:p>
      <w:r>
        <w:t>x</w:t>
      </w:r>
    </w:p>
    <w:p>
      <w:r>
        <w:t>VIII</w:t>
      </w:r>
    </w:p>
    <w:p>
      <w:r>
        <w:t>Xã Phú Cường</w:t>
      </w:r>
    </w:p>
    <w:p>
      <w:r>
        <w:t>12.173</w:t>
      </w:r>
    </w:p>
    <w:p>
      <w:r>
        <w:t>5</w:t>
      </w:r>
    </w:p>
    <w:p>
      <w:r>
        <w:t>37</w:t>
      </w:r>
    </w:p>
    <w:p>
      <w:r>
        <w:t>Ấp Tân Cường</w:t>
      </w:r>
    </w:p>
    <w:p>
      <w:r>
        <w:t>2.661</w:t>
      </w:r>
    </w:p>
    <w:p>
      <w:r>
        <w:t>1</w:t>
      </w:r>
    </w:p>
    <w:p>
      <w:r>
        <w:t>x</w:t>
      </w:r>
    </w:p>
    <w:p>
      <w:r>
        <w:t>38</w:t>
      </w:r>
    </w:p>
    <w:p>
      <w:r>
        <w:t>Ấp A</w:t>
      </w:r>
    </w:p>
    <w:p>
      <w:r>
        <w:t>4.158</w:t>
      </w:r>
    </w:p>
    <w:p>
      <w:r>
        <w:t>1</w:t>
      </w:r>
    </w:p>
    <w:p>
      <w:r>
        <w:t>x</w:t>
      </w:r>
    </w:p>
    <w:p>
      <w:r>
        <w:t>39</w:t>
      </w:r>
    </w:p>
    <w:p>
      <w:r>
        <w:t>Ấp B</w:t>
      </w:r>
    </w:p>
    <w:p>
      <w:r>
        <w:t>2.993</w:t>
      </w:r>
    </w:p>
    <w:p>
      <w:r>
        <w:t>1</w:t>
      </w:r>
    </w:p>
    <w:p>
      <w:r>
        <w:t>x</w:t>
      </w:r>
    </w:p>
    <w:p>
      <w:r>
        <w:t>40</w:t>
      </w:r>
    </w:p>
    <w:p>
      <w:r>
        <w:t>Ấp Gò Cát</w:t>
      </w:r>
    </w:p>
    <w:p>
      <w:r>
        <w:t>1.386</w:t>
      </w:r>
    </w:p>
    <w:p>
      <w:r>
        <w:t>1</w:t>
      </w:r>
    </w:p>
    <w:p>
      <w:r>
        <w:t>x</w:t>
      </w:r>
    </w:p>
    <w:p>
      <w:r>
        <w:t>41</w:t>
      </w:r>
    </w:p>
    <w:p>
      <w:r>
        <w:t>Ấp Hồng Kỳ</w:t>
      </w:r>
    </w:p>
    <w:p>
      <w:r>
        <w:t>975</w:t>
      </w:r>
    </w:p>
    <w:p>
      <w:r>
        <w:t>1</w:t>
      </w:r>
    </w:p>
    <w:p>
      <w:r>
        <w:t>x</w:t>
      </w:r>
    </w:p>
    <w:p>
      <w:r>
        <w:t>IX</w:t>
      </w:r>
    </w:p>
    <w:p>
      <w:r>
        <w:t>Xã Phú Đức</w:t>
      </w:r>
    </w:p>
    <w:p>
      <w:r>
        <w:t>10.179</w:t>
      </w:r>
    </w:p>
    <w:p>
      <w:r>
        <w:t>3</w:t>
      </w:r>
    </w:p>
    <w:p>
      <w:r>
        <w:t>42</w:t>
      </w:r>
    </w:p>
    <w:p>
      <w:r>
        <w:t>Ấp K8</w:t>
      </w:r>
    </w:p>
    <w:p>
      <w:r>
        <w:t>3.024</w:t>
      </w:r>
    </w:p>
    <w:p>
      <w:r>
        <w:t>1</w:t>
      </w:r>
    </w:p>
    <w:p>
      <w:r>
        <w:t>x</w:t>
      </w:r>
    </w:p>
    <w:p>
      <w:r>
        <w:t>43</w:t>
      </w:r>
    </w:p>
    <w:p>
      <w:r>
        <w:t>Ấp K9</w:t>
      </w:r>
    </w:p>
    <w:p>
      <w:r>
        <w:t>5.063</w:t>
      </w:r>
    </w:p>
    <w:p>
      <w:r>
        <w:t>1</w:t>
      </w:r>
    </w:p>
    <w:p>
      <w:r>
        <w:t>x</w:t>
      </w:r>
    </w:p>
    <w:p>
      <w:r>
        <w:t>44</w:t>
      </w:r>
    </w:p>
    <w:p>
      <w:r>
        <w:t>Ấp Phú Xuân</w:t>
      </w:r>
    </w:p>
    <w:p>
      <w:r>
        <w:t>2.092</w:t>
      </w:r>
    </w:p>
    <w:p>
      <w:r>
        <w:t>1</w:t>
      </w:r>
    </w:p>
    <w:p>
      <w:r>
        <w:t>x</w:t>
      </w:r>
    </w:p>
    <w:p>
      <w:r>
        <w:t>X</w:t>
      </w:r>
    </w:p>
    <w:p>
      <w:r>
        <w:t>Xã Phú Hiệp</w:t>
      </w:r>
    </w:p>
    <w:p>
      <w:r>
        <w:t>10.935</w:t>
      </w:r>
    </w:p>
    <w:p>
      <w:r>
        <w:t>5</w:t>
      </w:r>
    </w:p>
    <w:p>
      <w:r>
        <w:t>45</w:t>
      </w:r>
    </w:p>
    <w:p>
      <w:r>
        <w:t>Ấp K10</w:t>
      </w:r>
    </w:p>
    <w:p>
      <w:r>
        <w:t>4.799</w:t>
      </w:r>
    </w:p>
    <w:p>
      <w:r>
        <w:t>1</w:t>
      </w:r>
    </w:p>
    <w:p>
      <w:r>
        <w:t>x</w:t>
      </w:r>
    </w:p>
    <w:p>
      <w:r>
        <w:t>46</w:t>
      </w:r>
    </w:p>
    <w:p>
      <w:r>
        <w:t>Ấp K11</w:t>
      </w:r>
    </w:p>
    <w:p>
      <w:r>
        <w:t>1.396</w:t>
      </w:r>
    </w:p>
    <w:p>
      <w:r>
        <w:t>1</w:t>
      </w:r>
    </w:p>
    <w:p>
      <w:r>
        <w:t>x</w:t>
      </w:r>
    </w:p>
    <w:p>
      <w:r>
        <w:t>47</w:t>
      </w:r>
    </w:p>
    <w:p>
      <w:r>
        <w:t>Ấp K12</w:t>
      </w:r>
    </w:p>
    <w:p>
      <w:r>
        <w:t>2.384</w:t>
      </w:r>
    </w:p>
    <w:p>
      <w:r>
        <w:t>1</w:t>
      </w:r>
    </w:p>
    <w:p>
      <w:r>
        <w:t>x</w:t>
      </w:r>
    </w:p>
    <w:p>
      <w:r>
        <w:t>48</w:t>
      </w:r>
    </w:p>
    <w:p>
      <w:r>
        <w:t>Ấp Hiệp Bình</w:t>
      </w:r>
    </w:p>
    <w:p>
      <w:r>
        <w:t>1.056</w:t>
      </w:r>
    </w:p>
    <w:p>
      <w:r>
        <w:t>1</w:t>
      </w:r>
    </w:p>
    <w:p>
      <w:r>
        <w:t>x</w:t>
      </w:r>
    </w:p>
    <w:p>
      <w:r>
        <w:t>49</w:t>
      </w:r>
    </w:p>
    <w:p>
      <w:r>
        <w:t>Ấp Phú Nông</w:t>
      </w:r>
    </w:p>
    <w:p>
      <w:r>
        <w:t>1.300</w:t>
      </w:r>
    </w:p>
    <w:p>
      <w:r>
        <w:t>1</w:t>
      </w:r>
    </w:p>
    <w:p>
      <w:r>
        <w:t>x</w:t>
      </w:r>
    </w:p>
    <w:p>
      <w:r>
        <w:t>XI</w:t>
      </w:r>
    </w:p>
    <w:p>
      <w:r>
        <w:t>Xã Hòa Bình</w:t>
      </w:r>
    </w:p>
    <w:p>
      <w:r>
        <w:t>6.196</w:t>
      </w:r>
    </w:p>
    <w:p>
      <w:r>
        <w:t>5</w:t>
      </w:r>
    </w:p>
    <w:p>
      <w:r>
        <w:t>50</w:t>
      </w:r>
    </w:p>
    <w:p>
      <w:r>
        <w:t>Ấp 1</w:t>
      </w:r>
    </w:p>
    <w:p>
      <w:r>
        <w:t>913</w:t>
      </w:r>
    </w:p>
    <w:p>
      <w:r>
        <w:t>1</w:t>
      </w:r>
    </w:p>
    <w:p>
      <w:r>
        <w:t>x</w:t>
      </w:r>
    </w:p>
    <w:p>
      <w:r>
        <w:t>51</w:t>
      </w:r>
    </w:p>
    <w:p>
      <w:r>
        <w:t>Ấp 2</w:t>
      </w:r>
    </w:p>
    <w:p>
      <w:r>
        <w:t>813</w:t>
      </w:r>
    </w:p>
    <w:p>
      <w:r>
        <w:t>1</w:t>
      </w:r>
    </w:p>
    <w:p>
      <w:r>
        <w:t>x</w:t>
      </w:r>
    </w:p>
    <w:p>
      <w:r>
        <w:t>52</w:t>
      </w:r>
    </w:p>
    <w:p>
      <w:r>
        <w:t>Ấp 3</w:t>
      </w:r>
    </w:p>
    <w:p>
      <w:r>
        <w:t>980</w:t>
      </w:r>
    </w:p>
    <w:p>
      <w:r>
        <w:t>1</w:t>
      </w:r>
    </w:p>
    <w:p>
      <w:r>
        <w:t>x</w:t>
      </w:r>
    </w:p>
    <w:p>
      <w:r>
        <w:t>53</w:t>
      </w:r>
    </w:p>
    <w:p>
      <w:r>
        <w:t>Ấp 4</w:t>
      </w:r>
    </w:p>
    <w:p>
      <w:r>
        <w:t>2.592</w:t>
      </w:r>
    </w:p>
    <w:p>
      <w:r>
        <w:t>1</w:t>
      </w:r>
    </w:p>
    <w:p>
      <w:r>
        <w:t>x</w:t>
      </w:r>
    </w:p>
    <w:p>
      <w:r>
        <w:t>54</w:t>
      </w:r>
    </w:p>
    <w:p>
      <w:r>
        <w:t>Ấp 5</w:t>
      </w:r>
    </w:p>
    <w:p>
      <w:r>
        <w:t>898</w:t>
      </w:r>
    </w:p>
    <w:p>
      <w:r>
        <w:t>1</w:t>
      </w:r>
    </w:p>
    <w:p>
      <w:r>
        <w:t>x</w:t>
      </w:r>
    </w:p>
    <w:p>
      <w:r>
        <w:t>XII</w:t>
      </w:r>
    </w:p>
    <w:p>
      <w:r>
        <w:t>Xã Tân Công Sính</w:t>
      </w:r>
    </w:p>
    <w:p>
      <w:r>
        <w:t>7.513</w:t>
      </w:r>
    </w:p>
    <w:p>
      <w:r>
        <w:t>4</w:t>
      </w:r>
    </w:p>
    <w:p>
      <w:r>
        <w:t>55</w:t>
      </w:r>
    </w:p>
    <w:p>
      <w:r>
        <w:t>Ấp Cà Dâm</w:t>
      </w:r>
    </w:p>
    <w:p>
      <w:r>
        <w:t>2.489</w:t>
      </w:r>
    </w:p>
    <w:p>
      <w:r>
        <w:t>1</w:t>
      </w:r>
    </w:p>
    <w:p>
      <w:r>
        <w:t>x</w:t>
      </w:r>
    </w:p>
    <w:p>
      <w:r>
        <w:t>56</w:t>
      </w:r>
    </w:p>
    <w:p>
      <w:r>
        <w:t>Ấp Tân Hưng</w:t>
      </w:r>
    </w:p>
    <w:p>
      <w:r>
        <w:t>2.718</w:t>
      </w:r>
    </w:p>
    <w:p>
      <w:r>
        <w:t>1</w:t>
      </w:r>
    </w:p>
    <w:p>
      <w:r>
        <w:t>x</w:t>
      </w:r>
    </w:p>
    <w:p>
      <w:r>
        <w:t>57</w:t>
      </w:r>
    </w:p>
    <w:p>
      <w:r>
        <w:t>Ấp Tân Lợi</w:t>
      </w:r>
    </w:p>
    <w:p>
      <w:r>
        <w:t>1.180</w:t>
      </w:r>
    </w:p>
    <w:p>
      <w:r>
        <w:t>1</w:t>
      </w:r>
    </w:p>
    <w:p>
      <w:r>
        <w:t>x</w:t>
      </w:r>
    </w:p>
    <w:p>
      <w:r>
        <w:t>58</w:t>
      </w:r>
    </w:p>
    <w:p>
      <w:r>
        <w:t>Ấp Bưng Sấm</w:t>
      </w:r>
    </w:p>
    <w:p>
      <w:r>
        <w:t>1.126</w:t>
      </w:r>
    </w:p>
    <w:p>
      <w:r>
        <w:t>1</w:t>
      </w:r>
    </w:p>
    <w:p>
      <w:r>
        <w:t>x</w:t>
      </w:r>
    </w:p>
    <w:p>
      <w:r>
        <w:t>Tổng cộng</w:t>
      </w:r>
    </w:p>
    <w:p>
      <w:r>
        <w:t>50</w:t>
      </w:r>
    </w:p>
    <w:p>
      <w:r>
        <w:t>8</w:t>
      </w:r>
    </w:p>
    <w:p>
      <w:r>
        <w:t>0</w:t>
      </w:r>
    </w:p>
    <w:p>
      <w:r>
        <w:t>* Dân số quy định tại Phụ lục này bao gồm cả nhân khẩu thường trú và nhân khẩu tạm trú từ 01 tháng trở lên.</w:t>
      </w:r>
    </w:p>
    <w:p>
      <w:r>
        <w:t>PHỤ LỤC VII</w:t>
      </w:r>
    </w:p>
    <w:p>
      <w:r>
        <w:t>SỐ LƯỢNG TỔ VÀ SỐ LƯỢNG THÀNH VIÊN TỔ BẢO VỆ AN NINH, TRẬT TỰ TRÊN ĐỊA BÀN HUYỆN THANH BÌNH</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55</w:t>
      </w:r>
    </w:p>
    <w:p>
      <w:r>
        <w:t>194</w:t>
      </w:r>
    </w:p>
    <w:p>
      <w:r>
        <w:t>I</w:t>
      </w:r>
    </w:p>
    <w:p>
      <w:r>
        <w:t>Thị trấn Thanh Bình</w:t>
      </w:r>
    </w:p>
    <w:p>
      <w:r>
        <w:t>17.309</w:t>
      </w:r>
    </w:p>
    <w:p>
      <w:r>
        <w:t>4</w:t>
      </w:r>
    </w:p>
    <w:p>
      <w:r>
        <w:t>1</w:t>
      </w:r>
    </w:p>
    <w:p>
      <w:r>
        <w:t>Khóm Tân Đông A</w:t>
      </w:r>
    </w:p>
    <w:p>
      <w:r>
        <w:t>4.981</w:t>
      </w:r>
    </w:p>
    <w:p>
      <w:r>
        <w:t>1</w:t>
      </w:r>
    </w:p>
    <w:p>
      <w:r>
        <w:t>x</w:t>
      </w:r>
    </w:p>
    <w:p>
      <w:r>
        <w:t>2</w:t>
      </w:r>
    </w:p>
    <w:p>
      <w:r>
        <w:t>Khóm Tân Đông B</w:t>
      </w:r>
    </w:p>
    <w:p>
      <w:r>
        <w:t>5.133</w:t>
      </w:r>
    </w:p>
    <w:p>
      <w:r>
        <w:t>1</w:t>
      </w:r>
    </w:p>
    <w:p>
      <w:r>
        <w:t>x</w:t>
      </w:r>
    </w:p>
    <w:p>
      <w:r>
        <w:t>3</w:t>
      </w:r>
    </w:p>
    <w:p>
      <w:r>
        <w:t>Khóm Tân Thuận</w:t>
      </w:r>
    </w:p>
    <w:p>
      <w:r>
        <w:t>5.806</w:t>
      </w:r>
    </w:p>
    <w:p>
      <w:r>
        <w:t>1</w:t>
      </w:r>
    </w:p>
    <w:p>
      <w:r>
        <w:t>x</w:t>
      </w:r>
    </w:p>
    <w:p>
      <w:r>
        <w:t>4</w:t>
      </w:r>
    </w:p>
    <w:p>
      <w:r>
        <w:t>Khóm Phú Mỹ</w:t>
      </w:r>
    </w:p>
    <w:p>
      <w:r>
        <w:t>1.389</w:t>
      </w:r>
    </w:p>
    <w:p>
      <w:r>
        <w:t>1</w:t>
      </w:r>
    </w:p>
    <w:p>
      <w:r>
        <w:t>x</w:t>
      </w:r>
    </w:p>
    <w:p>
      <w:r>
        <w:t>II</w:t>
      </w:r>
    </w:p>
    <w:p>
      <w:r>
        <w:t>Xã Bình Thành</w:t>
      </w:r>
    </w:p>
    <w:p>
      <w:r>
        <w:t>24.139</w:t>
      </w:r>
    </w:p>
    <w:p>
      <w:r>
        <w:t>5</w:t>
      </w:r>
    </w:p>
    <w:p>
      <w:r>
        <w:t>5</w:t>
      </w:r>
    </w:p>
    <w:p>
      <w:r>
        <w:t>Ấp Bình Chánh</w:t>
      </w:r>
    </w:p>
    <w:p>
      <w:r>
        <w:t>4.955</w:t>
      </w:r>
    </w:p>
    <w:p>
      <w:r>
        <w:t>1</w:t>
      </w:r>
    </w:p>
    <w:p>
      <w:r>
        <w:t>x</w:t>
      </w:r>
    </w:p>
    <w:p>
      <w:r>
        <w:t>6</w:t>
      </w:r>
    </w:p>
    <w:p>
      <w:r>
        <w:t>Ấp Bình Trung</w:t>
      </w:r>
    </w:p>
    <w:p>
      <w:r>
        <w:t>6.027</w:t>
      </w:r>
    </w:p>
    <w:p>
      <w:r>
        <w:t>1</w:t>
      </w:r>
    </w:p>
    <w:p>
      <w:r>
        <w:t>x</w:t>
      </w:r>
    </w:p>
    <w:p>
      <w:r>
        <w:t>7</w:t>
      </w:r>
    </w:p>
    <w:p>
      <w:r>
        <w:t>Ấp Bình Hòa</w:t>
      </w:r>
    </w:p>
    <w:p>
      <w:r>
        <w:t>5.030</w:t>
      </w:r>
    </w:p>
    <w:p>
      <w:r>
        <w:t>1</w:t>
      </w:r>
    </w:p>
    <w:p>
      <w:r>
        <w:t>x</w:t>
      </w:r>
    </w:p>
    <w:p>
      <w:r>
        <w:t>8</w:t>
      </w:r>
    </w:p>
    <w:p>
      <w:r>
        <w:t>Ấp Bình Thuận</w:t>
      </w:r>
    </w:p>
    <w:p>
      <w:r>
        <w:t>3.524</w:t>
      </w:r>
    </w:p>
    <w:p>
      <w:r>
        <w:t>1</w:t>
      </w:r>
    </w:p>
    <w:p>
      <w:r>
        <w:t>x</w:t>
      </w:r>
    </w:p>
    <w:p>
      <w:r>
        <w:t>9</w:t>
      </w:r>
    </w:p>
    <w:p>
      <w:r>
        <w:t>Ấp Bình Định</w:t>
      </w:r>
    </w:p>
    <w:p>
      <w:r>
        <w:t>4.603</w:t>
      </w:r>
    </w:p>
    <w:p>
      <w:r>
        <w:t>1</w:t>
      </w:r>
    </w:p>
    <w:p>
      <w:r>
        <w:t>x</w:t>
      </w:r>
    </w:p>
    <w:p>
      <w:r>
        <w:t>III</w:t>
      </w:r>
    </w:p>
    <w:p>
      <w:r>
        <w:t>Xã Tân Thạnh</w:t>
      </w:r>
    </w:p>
    <w:p>
      <w:r>
        <w:t>23.273</w:t>
      </w:r>
    </w:p>
    <w:p>
      <w:r>
        <w:t>4</w:t>
      </w:r>
    </w:p>
    <w:p>
      <w:r>
        <w:t>10</w:t>
      </w:r>
    </w:p>
    <w:p>
      <w:r>
        <w:t>Ấp Bắc</w:t>
      </w:r>
    </w:p>
    <w:p>
      <w:r>
        <w:t>4.878</w:t>
      </w:r>
    </w:p>
    <w:p>
      <w:r>
        <w:t>1</w:t>
      </w:r>
    </w:p>
    <w:p>
      <w:r>
        <w:t>x</w:t>
      </w:r>
    </w:p>
    <w:p>
      <w:r>
        <w:t>11</w:t>
      </w:r>
    </w:p>
    <w:p>
      <w:r>
        <w:t>Ấp Tây</w:t>
      </w:r>
    </w:p>
    <w:p>
      <w:r>
        <w:t>4.166</w:t>
      </w:r>
    </w:p>
    <w:p>
      <w:r>
        <w:t>1</w:t>
      </w:r>
    </w:p>
    <w:p>
      <w:r>
        <w:t>x</w:t>
      </w:r>
    </w:p>
    <w:p>
      <w:r>
        <w:t>12</w:t>
      </w:r>
    </w:p>
    <w:p>
      <w:r>
        <w:t>Ấp Nam</w:t>
      </w:r>
    </w:p>
    <w:p>
      <w:r>
        <w:t>6.244</w:t>
      </w:r>
    </w:p>
    <w:p>
      <w:r>
        <w:t>1</w:t>
      </w:r>
    </w:p>
    <w:p>
      <w:r>
        <w:t>x</w:t>
      </w:r>
    </w:p>
    <w:p>
      <w:r>
        <w:t>13</w:t>
      </w:r>
    </w:p>
    <w:p>
      <w:r>
        <w:t>Ấp Trung</w:t>
      </w:r>
    </w:p>
    <w:p>
      <w:r>
        <w:t>7.985</w:t>
      </w:r>
    </w:p>
    <w:p>
      <w:r>
        <w:t>1</w:t>
      </w:r>
    </w:p>
    <w:p>
      <w:r>
        <w:t>x</w:t>
      </w:r>
    </w:p>
    <w:p>
      <w:r>
        <w:t>IV</w:t>
      </w:r>
    </w:p>
    <w:p>
      <w:r>
        <w:t>Xã An Phong</w:t>
      </w:r>
    </w:p>
    <w:p>
      <w:r>
        <w:t>21.362</w:t>
      </w:r>
    </w:p>
    <w:p>
      <w:r>
        <w:t>5</w:t>
      </w:r>
    </w:p>
    <w:p>
      <w:r>
        <w:t>14</w:t>
      </w:r>
    </w:p>
    <w:p>
      <w:r>
        <w:t>Ấp Nhứt</w:t>
      </w:r>
    </w:p>
    <w:p>
      <w:r>
        <w:t>6.120</w:t>
      </w:r>
    </w:p>
    <w:p>
      <w:r>
        <w:t>1</w:t>
      </w:r>
    </w:p>
    <w:p>
      <w:r>
        <w:t>x</w:t>
      </w:r>
    </w:p>
    <w:p>
      <w:r>
        <w:t>15</w:t>
      </w:r>
    </w:p>
    <w:p>
      <w:r>
        <w:t>Ấp Nhì</w:t>
      </w:r>
    </w:p>
    <w:p>
      <w:r>
        <w:t>2.502</w:t>
      </w:r>
    </w:p>
    <w:p>
      <w:r>
        <w:t>1</w:t>
      </w:r>
    </w:p>
    <w:p>
      <w:r>
        <w:t>x</w:t>
      </w:r>
    </w:p>
    <w:p>
      <w:r>
        <w:t>16</w:t>
      </w:r>
    </w:p>
    <w:p>
      <w:r>
        <w:t>Ấp Ba</w:t>
      </w:r>
    </w:p>
    <w:p>
      <w:r>
        <w:t>6.201</w:t>
      </w:r>
    </w:p>
    <w:p>
      <w:r>
        <w:t>1</w:t>
      </w:r>
    </w:p>
    <w:p>
      <w:r>
        <w:t>x</w:t>
      </w:r>
    </w:p>
    <w:p>
      <w:r>
        <w:t>17</w:t>
      </w:r>
    </w:p>
    <w:p>
      <w:r>
        <w:t>Ấp Tư</w:t>
      </w:r>
    </w:p>
    <w:p>
      <w:r>
        <w:t>582</w:t>
      </w:r>
    </w:p>
    <w:p>
      <w:r>
        <w:t>1</w:t>
      </w:r>
    </w:p>
    <w:p>
      <w:r>
        <w:t>x</w:t>
      </w:r>
    </w:p>
    <w:p>
      <w:r>
        <w:t>18</w:t>
      </w:r>
    </w:p>
    <w:p>
      <w:r>
        <w:t>Ấp Thị</w:t>
      </w:r>
    </w:p>
    <w:p>
      <w:r>
        <w:t>5.957</w:t>
      </w:r>
    </w:p>
    <w:p>
      <w:r>
        <w:t>1</w:t>
      </w:r>
    </w:p>
    <w:p>
      <w:r>
        <w:t>x</w:t>
      </w:r>
    </w:p>
    <w:p>
      <w:r>
        <w:t>V</w:t>
      </w:r>
    </w:p>
    <w:p>
      <w:r>
        <w:t>Xã Tân Long</w:t>
      </w:r>
    </w:p>
    <w:p>
      <w:r>
        <w:t>12.441</w:t>
      </w:r>
    </w:p>
    <w:p>
      <w:r>
        <w:t>4</w:t>
      </w:r>
    </w:p>
    <w:p>
      <w:r>
        <w:t>19</w:t>
      </w:r>
    </w:p>
    <w:p>
      <w:r>
        <w:t>Ấp Tân Phú</w:t>
      </w:r>
    </w:p>
    <w:p>
      <w:r>
        <w:t>1.276</w:t>
      </w:r>
    </w:p>
    <w:p>
      <w:r>
        <w:t>1</w:t>
      </w:r>
    </w:p>
    <w:p>
      <w:r>
        <w:t>x</w:t>
      </w:r>
    </w:p>
    <w:p>
      <w:r>
        <w:t>20</w:t>
      </w:r>
    </w:p>
    <w:p>
      <w:r>
        <w:t>Ấp Tân Hội</w:t>
      </w:r>
    </w:p>
    <w:p>
      <w:r>
        <w:t>1.796</w:t>
      </w:r>
    </w:p>
    <w:p>
      <w:r>
        <w:t>1</w:t>
      </w:r>
    </w:p>
    <w:p>
      <w:r>
        <w:t>x</w:t>
      </w:r>
    </w:p>
    <w:p>
      <w:r>
        <w:t>21</w:t>
      </w:r>
    </w:p>
    <w:p>
      <w:r>
        <w:t>Ấp Thạnh An</w:t>
      </w:r>
    </w:p>
    <w:p>
      <w:r>
        <w:t>3.333</w:t>
      </w:r>
    </w:p>
    <w:p>
      <w:r>
        <w:t>1</w:t>
      </w:r>
    </w:p>
    <w:p>
      <w:r>
        <w:t>x</w:t>
      </w:r>
    </w:p>
    <w:p>
      <w:r>
        <w:t>22</w:t>
      </w:r>
    </w:p>
    <w:p>
      <w:r>
        <w:t>Ấp Tân Thạnh</w:t>
      </w:r>
    </w:p>
    <w:p>
      <w:r>
        <w:t>6.036</w:t>
      </w:r>
    </w:p>
    <w:p>
      <w:r>
        <w:t>1</w:t>
      </w:r>
    </w:p>
    <w:p>
      <w:r>
        <w:t>x</w:t>
      </w:r>
    </w:p>
    <w:p>
      <w:r>
        <w:t>VI</w:t>
      </w:r>
    </w:p>
    <w:p>
      <w:r>
        <w:t>Xã Tân Huề</w:t>
      </w:r>
    </w:p>
    <w:p>
      <w:r>
        <w:t>18.568</w:t>
      </w:r>
    </w:p>
    <w:p>
      <w:r>
        <w:t>4</w:t>
      </w:r>
    </w:p>
    <w:p>
      <w:r>
        <w:t>23</w:t>
      </w:r>
    </w:p>
    <w:p>
      <w:r>
        <w:t>Ấp Tân Phong</w:t>
      </w:r>
    </w:p>
    <w:p>
      <w:r>
        <w:t>5.436</w:t>
      </w:r>
    </w:p>
    <w:p>
      <w:r>
        <w:t>1</w:t>
      </w:r>
    </w:p>
    <w:p>
      <w:r>
        <w:t>x</w:t>
      </w:r>
    </w:p>
    <w:p>
      <w:r>
        <w:t>24</w:t>
      </w:r>
    </w:p>
    <w:p>
      <w:r>
        <w:t>Ấp Tân Bình Thượng</w:t>
      </w:r>
    </w:p>
    <w:p>
      <w:r>
        <w:t>5.115</w:t>
      </w:r>
    </w:p>
    <w:p>
      <w:r>
        <w:t>1</w:t>
      </w:r>
    </w:p>
    <w:p>
      <w:r>
        <w:t>x</w:t>
      </w:r>
    </w:p>
    <w:p>
      <w:r>
        <w:t>25</w:t>
      </w:r>
    </w:p>
    <w:p>
      <w:r>
        <w:t>Ấp Tân Bình Hạ</w:t>
      </w:r>
    </w:p>
    <w:p>
      <w:r>
        <w:t>4.266</w:t>
      </w:r>
    </w:p>
    <w:p>
      <w:r>
        <w:t>i</w:t>
      </w:r>
    </w:p>
    <w:p>
      <w:r>
        <w:t>x</w:t>
      </w:r>
    </w:p>
    <w:p>
      <w:r>
        <w:t>26</w:t>
      </w:r>
    </w:p>
    <w:p>
      <w:r>
        <w:t>Ấp Tân An</w:t>
      </w:r>
    </w:p>
    <w:p>
      <w:r>
        <w:t>3.751</w:t>
      </w:r>
    </w:p>
    <w:p>
      <w:r>
        <w:t>1</w:t>
      </w:r>
    </w:p>
    <w:p>
      <w:r>
        <w:t>x</w:t>
      </w:r>
    </w:p>
    <w:p>
      <w:r>
        <w:t>VII</w:t>
      </w:r>
    </w:p>
    <w:p>
      <w:r>
        <w:t>Xã Tân Hòa</w:t>
      </w:r>
    </w:p>
    <w:p>
      <w:r>
        <w:t>14.130</w:t>
      </w:r>
    </w:p>
    <w:p>
      <w:r>
        <w:t>4</w:t>
      </w:r>
    </w:p>
    <w:p>
      <w:r>
        <w:t>27</w:t>
      </w:r>
    </w:p>
    <w:p>
      <w:r>
        <w:t>Ấp Tân Dinh</w:t>
      </w:r>
    </w:p>
    <w:p>
      <w:r>
        <w:t>4.365</w:t>
      </w:r>
    </w:p>
    <w:p>
      <w:r>
        <w:t>1</w:t>
      </w:r>
    </w:p>
    <w:p>
      <w:r>
        <w:t>x</w:t>
      </w:r>
    </w:p>
    <w:p>
      <w:r>
        <w:t>28</w:t>
      </w:r>
    </w:p>
    <w:p>
      <w:r>
        <w:t>Ấp Tân Thới</w:t>
      </w:r>
    </w:p>
    <w:p>
      <w:r>
        <w:t>4.974</w:t>
      </w:r>
    </w:p>
    <w:p>
      <w:r>
        <w:t>1</w:t>
      </w:r>
    </w:p>
    <w:p>
      <w:r>
        <w:t>x</w:t>
      </w:r>
    </w:p>
    <w:p>
      <w:r>
        <w:t>29</w:t>
      </w:r>
    </w:p>
    <w:p>
      <w:r>
        <w:t>Ấp Tân Bình Thượng</w:t>
      </w:r>
    </w:p>
    <w:p>
      <w:r>
        <w:t>2.622</w:t>
      </w:r>
    </w:p>
    <w:p>
      <w:r>
        <w:t>1</w:t>
      </w:r>
    </w:p>
    <w:p>
      <w:r>
        <w:t>x</w:t>
      </w:r>
    </w:p>
    <w:p>
      <w:r>
        <w:t>30</w:t>
      </w:r>
    </w:p>
    <w:p>
      <w:r>
        <w:t>Ấp Tân Bình Hạ</w:t>
      </w:r>
    </w:p>
    <w:p>
      <w:r>
        <w:t>2.169</w:t>
      </w:r>
    </w:p>
    <w:p>
      <w:r>
        <w:t>1</w:t>
      </w:r>
    </w:p>
    <w:p>
      <w:r>
        <w:t>x</w:t>
      </w:r>
    </w:p>
    <w:p>
      <w:r>
        <w:t>VIII</w:t>
      </w:r>
    </w:p>
    <w:p>
      <w:r>
        <w:t>Xã Tân Quới</w:t>
      </w:r>
    </w:p>
    <w:p>
      <w:r>
        <w:t>18.063</w:t>
      </w:r>
    </w:p>
    <w:p>
      <w:r>
        <w:t>4</w:t>
      </w:r>
    </w:p>
    <w:p>
      <w:r>
        <w:t>31</w:t>
      </w:r>
    </w:p>
    <w:p>
      <w:r>
        <w:t>Ấp Trung</w:t>
      </w:r>
    </w:p>
    <w:p>
      <w:r>
        <w:t>6.837</w:t>
      </w:r>
    </w:p>
    <w:p>
      <w:r>
        <w:t>1</w:t>
      </w:r>
    </w:p>
    <w:p>
      <w:r>
        <w:t>x</w:t>
      </w:r>
    </w:p>
    <w:p>
      <w:r>
        <w:t>32</w:t>
      </w:r>
    </w:p>
    <w:p>
      <w:r>
        <w:t>Ấp Hạ</w:t>
      </w:r>
    </w:p>
    <w:p>
      <w:r>
        <w:t>3.245</w:t>
      </w:r>
    </w:p>
    <w:p>
      <w:r>
        <w:t>1</w:t>
      </w:r>
    </w:p>
    <w:p>
      <w:r>
        <w:t>x</w:t>
      </w:r>
    </w:p>
    <w:p>
      <w:r>
        <w:t>33</w:t>
      </w:r>
    </w:p>
    <w:p>
      <w:r>
        <w:t>Ấp Thượng</w:t>
      </w:r>
    </w:p>
    <w:p>
      <w:r>
        <w:t>4.449</w:t>
      </w:r>
    </w:p>
    <w:p>
      <w:r>
        <w:t>1</w:t>
      </w:r>
    </w:p>
    <w:p>
      <w:r>
        <w:t>x</w:t>
      </w:r>
    </w:p>
    <w:p>
      <w:r>
        <w:t>34</w:t>
      </w:r>
    </w:p>
    <w:p>
      <w:r>
        <w:t>Ấp Tân Thới</w:t>
      </w:r>
    </w:p>
    <w:p>
      <w:r>
        <w:t>3.245</w:t>
      </w:r>
    </w:p>
    <w:p>
      <w:r>
        <w:t>1</w:t>
      </w:r>
    </w:p>
    <w:p>
      <w:r>
        <w:t>x</w:t>
      </w:r>
    </w:p>
    <w:p>
      <w:r>
        <w:t>IX</w:t>
      </w:r>
    </w:p>
    <w:p>
      <w:r>
        <w:t>Xã Tân Bình</w:t>
      </w:r>
    </w:p>
    <w:p>
      <w:r>
        <w:t>11.813</w:t>
      </w:r>
    </w:p>
    <w:p>
      <w:r>
        <w:t>4</w:t>
      </w:r>
    </w:p>
    <w:p>
      <w:r>
        <w:t>35</w:t>
      </w:r>
    </w:p>
    <w:p>
      <w:r>
        <w:t>Ấp Hạ</w:t>
      </w:r>
    </w:p>
    <w:p>
      <w:r>
        <w:t>2.606</w:t>
      </w:r>
    </w:p>
    <w:p>
      <w:r>
        <w:t>1</w:t>
      </w:r>
    </w:p>
    <w:p>
      <w:r>
        <w:t>x</w:t>
      </w:r>
    </w:p>
    <w:p>
      <w:r>
        <w:t>36</w:t>
      </w:r>
    </w:p>
    <w:p>
      <w:r>
        <w:t>Ấp Tân Hội</w:t>
      </w:r>
    </w:p>
    <w:p>
      <w:r>
        <w:t>3.106</w:t>
      </w:r>
    </w:p>
    <w:p>
      <w:r>
        <w:t>1</w:t>
      </w:r>
    </w:p>
    <w:p>
      <w:r>
        <w:t>x</w:t>
      </w:r>
    </w:p>
    <w:p>
      <w:r>
        <w:t>37</w:t>
      </w:r>
    </w:p>
    <w:p>
      <w:r>
        <w:t>Ấp Tân Phú A</w:t>
      </w:r>
    </w:p>
    <w:p>
      <w:r>
        <w:t>4.523</w:t>
      </w:r>
    </w:p>
    <w:p>
      <w:r>
        <w:t>1</w:t>
      </w:r>
    </w:p>
    <w:p>
      <w:r>
        <w:t>x</w:t>
      </w:r>
    </w:p>
    <w:p>
      <w:r>
        <w:t>38</w:t>
      </w:r>
    </w:p>
    <w:p>
      <w:r>
        <w:t>Ấp Tân Phú B</w:t>
      </w:r>
    </w:p>
    <w:p>
      <w:r>
        <w:t>1.578</w:t>
      </w:r>
    </w:p>
    <w:p>
      <w:r>
        <w:t>1</w:t>
      </w:r>
    </w:p>
    <w:p>
      <w:r>
        <w:t>x</w:t>
      </w:r>
    </w:p>
    <w:p>
      <w:r>
        <w:t>X</w:t>
      </w:r>
    </w:p>
    <w:p>
      <w:r>
        <w:t>Xã Tân Phú</w:t>
      </w:r>
    </w:p>
    <w:p>
      <w:r>
        <w:t>11.653</w:t>
      </w:r>
    </w:p>
    <w:p>
      <w:r>
        <w:t>4</w:t>
      </w:r>
    </w:p>
    <w:p>
      <w:r>
        <w:t>39</w:t>
      </w:r>
    </w:p>
    <w:p>
      <w:r>
        <w:t>Ấp Tân Thuận A</w:t>
      </w:r>
    </w:p>
    <w:p>
      <w:r>
        <w:t>2.005</w:t>
      </w:r>
    </w:p>
    <w:p>
      <w:r>
        <w:t>1</w:t>
      </w:r>
    </w:p>
    <w:p>
      <w:r>
        <w:t>x</w:t>
      </w:r>
    </w:p>
    <w:p>
      <w:r>
        <w:t>40</w:t>
      </w:r>
    </w:p>
    <w:p>
      <w:r>
        <w:t>Ấp Tân Thuận B</w:t>
      </w:r>
    </w:p>
    <w:p>
      <w:r>
        <w:t>3.163</w:t>
      </w:r>
    </w:p>
    <w:p>
      <w:r>
        <w:t>1</w:t>
      </w:r>
    </w:p>
    <w:p>
      <w:r>
        <w:t>x</w:t>
      </w:r>
    </w:p>
    <w:p>
      <w:r>
        <w:t>41</w:t>
      </w:r>
    </w:p>
    <w:p>
      <w:r>
        <w:t>Ấp Tân Hòa A</w:t>
      </w:r>
    </w:p>
    <w:p>
      <w:r>
        <w:t>2.355</w:t>
      </w:r>
    </w:p>
    <w:p>
      <w:r>
        <w:t>1</w:t>
      </w:r>
    </w:p>
    <w:p>
      <w:r>
        <w:t>x</w:t>
      </w:r>
    </w:p>
    <w:p>
      <w:r>
        <w:t>42</w:t>
      </w:r>
    </w:p>
    <w:p>
      <w:r>
        <w:t>Ấp Tân Hòa B</w:t>
      </w:r>
    </w:p>
    <w:p>
      <w:r>
        <w:t>4.130</w:t>
      </w:r>
    </w:p>
    <w:p>
      <w:r>
        <w:t>1</w:t>
      </w:r>
    </w:p>
    <w:p>
      <w:r>
        <w:t>x</w:t>
      </w:r>
    </w:p>
    <w:p>
      <w:r>
        <w:t>XI</w:t>
      </w:r>
    </w:p>
    <w:p>
      <w:r>
        <w:t>Xã Tân Mỹ</w:t>
      </w:r>
    </w:p>
    <w:p>
      <w:r>
        <w:t>11.836</w:t>
      </w:r>
    </w:p>
    <w:p>
      <w:r>
        <w:t>5</w:t>
      </w:r>
    </w:p>
    <w:p>
      <w:r>
        <w:t>43</w:t>
      </w:r>
    </w:p>
    <w:p>
      <w:r>
        <w:t>Ấp 1</w:t>
      </w:r>
    </w:p>
    <w:p>
      <w:r>
        <w:t>4.471</w:t>
      </w:r>
    </w:p>
    <w:p>
      <w:r>
        <w:t>1</w:t>
      </w:r>
    </w:p>
    <w:p>
      <w:r>
        <w:t>x</w:t>
      </w:r>
    </w:p>
    <w:p>
      <w:r>
        <w:t>44</w:t>
      </w:r>
    </w:p>
    <w:p>
      <w:r>
        <w:t>Ấp 2</w:t>
      </w:r>
    </w:p>
    <w:p>
      <w:r>
        <w:t>1.593</w:t>
      </w:r>
    </w:p>
    <w:p>
      <w:r>
        <w:t>1</w:t>
      </w:r>
    </w:p>
    <w:p>
      <w:r>
        <w:t>x</w:t>
      </w:r>
    </w:p>
    <w:p>
      <w:r>
        <w:t>45</w:t>
      </w:r>
    </w:p>
    <w:p>
      <w:r>
        <w:t>Ấp 3</w:t>
      </w:r>
    </w:p>
    <w:p>
      <w:r>
        <w:t>3.768</w:t>
      </w:r>
    </w:p>
    <w:p>
      <w:r>
        <w:t>1</w:t>
      </w:r>
    </w:p>
    <w:p>
      <w:r>
        <w:t>x</w:t>
      </w:r>
    </w:p>
    <w:p>
      <w:r>
        <w:t>46</w:t>
      </w:r>
    </w:p>
    <w:p>
      <w:r>
        <w:t>Ấp 4</w:t>
      </w:r>
    </w:p>
    <w:p>
      <w:r>
        <w:t>1.259</w:t>
      </w:r>
    </w:p>
    <w:p>
      <w:r>
        <w:t>1</w:t>
      </w:r>
    </w:p>
    <w:p>
      <w:r>
        <w:t>x</w:t>
      </w:r>
    </w:p>
    <w:p>
      <w:r>
        <w:t>47</w:t>
      </w:r>
    </w:p>
    <w:p>
      <w:r>
        <w:t>Ấp 5</w:t>
      </w:r>
    </w:p>
    <w:p>
      <w:r>
        <w:t>745</w:t>
      </w:r>
    </w:p>
    <w:p>
      <w:r>
        <w:t>1</w:t>
      </w:r>
    </w:p>
    <w:p>
      <w:r>
        <w:t>x</w:t>
      </w:r>
    </w:p>
    <w:p>
      <w:r>
        <w:t>XII</w:t>
      </w:r>
    </w:p>
    <w:p>
      <w:r>
        <w:t>Xã Phú Lợi</w:t>
      </w:r>
    </w:p>
    <w:p>
      <w:r>
        <w:t>8.667</w:t>
      </w:r>
    </w:p>
    <w:p>
      <w:r>
        <w:t>4</w:t>
      </w:r>
    </w:p>
    <w:p>
      <w:r>
        <w:t>48</w:t>
      </w:r>
    </w:p>
    <w:p>
      <w:r>
        <w:t>Ấp 1</w:t>
      </w:r>
    </w:p>
    <w:p>
      <w:r>
        <w:t>1.538</w:t>
      </w:r>
    </w:p>
    <w:p>
      <w:r>
        <w:t>1</w:t>
      </w:r>
    </w:p>
    <w:p>
      <w:r>
        <w:t>x</w:t>
      </w:r>
    </w:p>
    <w:p>
      <w:r>
        <w:t>49</w:t>
      </w:r>
    </w:p>
    <w:p>
      <w:r>
        <w:t>Ấp 2</w:t>
      </w:r>
    </w:p>
    <w:p>
      <w:r>
        <w:t>2.627</w:t>
      </w:r>
    </w:p>
    <w:p>
      <w:r>
        <w:t>1</w:t>
      </w:r>
    </w:p>
    <w:p>
      <w:r>
        <w:t>x</w:t>
      </w:r>
    </w:p>
    <w:p>
      <w:r>
        <w:t>50</w:t>
      </w:r>
    </w:p>
    <w:p>
      <w:r>
        <w:t>Ấp 3</w:t>
      </w:r>
    </w:p>
    <w:p>
      <w:r>
        <w:t>2.134</w:t>
      </w:r>
    </w:p>
    <w:p>
      <w:r>
        <w:t>1</w:t>
      </w:r>
    </w:p>
    <w:p>
      <w:r>
        <w:t>x</w:t>
      </w:r>
    </w:p>
    <w:p>
      <w:r>
        <w:t>51</w:t>
      </w:r>
    </w:p>
    <w:p>
      <w:r>
        <w:t>Ấp 4</w:t>
      </w:r>
    </w:p>
    <w:p>
      <w:r>
        <w:t>2.323</w:t>
      </w:r>
    </w:p>
    <w:p>
      <w:r>
        <w:t>1</w:t>
      </w:r>
    </w:p>
    <w:p>
      <w:r>
        <w:t>x</w:t>
      </w:r>
    </w:p>
    <w:p>
      <w:r>
        <w:t>XIII</w:t>
      </w:r>
    </w:p>
    <w:p>
      <w:r>
        <w:t>Xã Bình Tấn</w:t>
      </w:r>
    </w:p>
    <w:p>
      <w:r>
        <w:t>7.578</w:t>
      </w:r>
    </w:p>
    <w:p>
      <w:r>
        <w:t>4</w:t>
      </w:r>
    </w:p>
    <w:p>
      <w:r>
        <w:t>52</w:t>
      </w:r>
    </w:p>
    <w:p>
      <w:r>
        <w:t>Ấp 1</w:t>
      </w:r>
    </w:p>
    <w:p>
      <w:r>
        <w:t>1.415</w:t>
      </w:r>
    </w:p>
    <w:p>
      <w:r>
        <w:t>1</w:t>
      </w:r>
    </w:p>
    <w:p>
      <w:r>
        <w:t>x</w:t>
      </w:r>
    </w:p>
    <w:p>
      <w:r>
        <w:t>53</w:t>
      </w:r>
    </w:p>
    <w:p>
      <w:r>
        <w:t>Ấp 2</w:t>
      </w:r>
    </w:p>
    <w:p>
      <w:r>
        <w:t>1.363</w:t>
      </w:r>
    </w:p>
    <w:p>
      <w:r>
        <w:t>1</w:t>
      </w:r>
    </w:p>
    <w:p>
      <w:r>
        <w:t>x</w:t>
      </w:r>
    </w:p>
    <w:p>
      <w:r>
        <w:t>54</w:t>
      </w:r>
    </w:p>
    <w:p>
      <w:r>
        <w:t>Ấp 3</w:t>
      </w:r>
    </w:p>
    <w:p>
      <w:r>
        <w:t>3.623</w:t>
      </w:r>
    </w:p>
    <w:p>
      <w:r>
        <w:t>1</w:t>
      </w:r>
    </w:p>
    <w:p>
      <w:r>
        <w:t>x</w:t>
      </w:r>
    </w:p>
    <w:p>
      <w:r>
        <w:t>55</w:t>
      </w:r>
    </w:p>
    <w:p>
      <w:r>
        <w:t>Ấp 4</w:t>
      </w:r>
    </w:p>
    <w:p>
      <w:r>
        <w:t>1.177</w:t>
      </w:r>
    </w:p>
    <w:p>
      <w:r>
        <w:t>1</w:t>
      </w:r>
    </w:p>
    <w:p>
      <w:r>
        <w:t>x</w:t>
      </w:r>
    </w:p>
    <w:p>
      <w:r>
        <w:t>Tổng cộng</w:t>
      </w:r>
    </w:p>
    <w:p>
      <w:r>
        <w:t>26</w:t>
      </w:r>
    </w:p>
    <w:p>
      <w:r>
        <w:t>29</w:t>
      </w:r>
    </w:p>
    <w:p>
      <w:r>
        <w:t>0</w:t>
      </w:r>
    </w:p>
    <w:p>
      <w:r>
        <w:t>* Dân số quy định tại Phụ lục này bao gồm cả nhân khẩu thường trú và nhân khẩu tạm trú từ 01 tháng trở lên.</w:t>
      </w:r>
    </w:p>
    <w:p>
      <w:r>
        <w:t>PHỤ LỤC VIII</w:t>
      </w:r>
    </w:p>
    <w:p>
      <w:r>
        <w:t>SỐ LƯỢNG TỔ VÀ SỐ LƯỢNG THÀNH VIÊN TỔ BẢO VỆ AN NINH, TRẬT TỰ TRÊN ĐỊA BÀN HUYỆN CAO LÃNH</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91</w:t>
      </w:r>
    </w:p>
    <w:p>
      <w:r>
        <w:t>294</w:t>
      </w:r>
    </w:p>
    <w:p>
      <w:r>
        <w:t>I</w:t>
      </w:r>
    </w:p>
    <w:p>
      <w:r>
        <w:t>Thị trấn Mỹ Thọ</w:t>
      </w:r>
    </w:p>
    <w:p>
      <w:r>
        <w:t>16.739</w:t>
      </w:r>
    </w:p>
    <w:p>
      <w:r>
        <w:t>5</w:t>
      </w:r>
    </w:p>
    <w:p>
      <w:r>
        <w:t>1</w:t>
      </w:r>
    </w:p>
    <w:p>
      <w:r>
        <w:t>Khóm Mỹ Tây</w:t>
      </w:r>
    </w:p>
    <w:p>
      <w:r>
        <w:t>5.886</w:t>
      </w:r>
    </w:p>
    <w:p>
      <w:r>
        <w:t>1</w:t>
      </w:r>
    </w:p>
    <w:p>
      <w:r>
        <w:t>x</w:t>
      </w:r>
    </w:p>
    <w:p>
      <w:r>
        <w:t>2</w:t>
      </w:r>
    </w:p>
    <w:p>
      <w:r>
        <w:t>Khóm Mỹ Thuận</w:t>
      </w:r>
    </w:p>
    <w:p>
      <w:r>
        <w:t>3.980</w:t>
      </w:r>
    </w:p>
    <w:p>
      <w:r>
        <w:t>1</w:t>
      </w:r>
    </w:p>
    <w:p>
      <w:r>
        <w:t>x</w:t>
      </w:r>
    </w:p>
    <w:p>
      <w:r>
        <w:t>3</w:t>
      </w:r>
    </w:p>
    <w:p>
      <w:r>
        <w:t>Khóm Mỹ Thới</w:t>
      </w:r>
    </w:p>
    <w:p>
      <w:r>
        <w:t>1.613</w:t>
      </w:r>
    </w:p>
    <w:p>
      <w:r>
        <w:t>1</w:t>
      </w:r>
    </w:p>
    <w:p>
      <w:r>
        <w:t>x</w:t>
      </w:r>
    </w:p>
    <w:p>
      <w:r>
        <w:t>4</w:t>
      </w:r>
    </w:p>
    <w:p>
      <w:r>
        <w:t>Khóm Mỹ Phú Đất Liền</w:t>
      </w:r>
    </w:p>
    <w:p>
      <w:r>
        <w:t>2.822</w:t>
      </w:r>
    </w:p>
    <w:p>
      <w:r>
        <w:t>1</w:t>
      </w:r>
    </w:p>
    <w:p>
      <w:r>
        <w:t>x</w:t>
      </w:r>
    </w:p>
    <w:p>
      <w:r>
        <w:t>5</w:t>
      </w:r>
    </w:p>
    <w:p>
      <w:r>
        <w:t>Khóm Mỹ Phú Cù Lao</w:t>
      </w:r>
    </w:p>
    <w:p>
      <w:r>
        <w:t>2.438</w:t>
      </w:r>
    </w:p>
    <w:p>
      <w:r>
        <w:t>1</w:t>
      </w:r>
    </w:p>
    <w:p>
      <w:r>
        <w:t>x</w:t>
      </w:r>
    </w:p>
    <w:p>
      <w:r>
        <w:t>II</w:t>
      </w:r>
    </w:p>
    <w:p>
      <w:r>
        <w:t>Xã Phong Mỹ</w:t>
      </w:r>
    </w:p>
    <w:p>
      <w:r>
        <w:t>21.174</w:t>
      </w:r>
    </w:p>
    <w:p>
      <w:r>
        <w:t>6</w:t>
      </w:r>
    </w:p>
    <w:p>
      <w:r>
        <w:t>6</w:t>
      </w:r>
    </w:p>
    <w:p>
      <w:r>
        <w:t>Ấp 1</w:t>
      </w:r>
    </w:p>
    <w:p>
      <w:r>
        <w:t>4.513</w:t>
      </w:r>
    </w:p>
    <w:p>
      <w:r>
        <w:t>1</w:t>
      </w:r>
    </w:p>
    <w:p>
      <w:r>
        <w:t>x</w:t>
      </w:r>
    </w:p>
    <w:p>
      <w:r>
        <w:t>7</w:t>
      </w:r>
    </w:p>
    <w:p>
      <w:r>
        <w:t>Ấp 2</w:t>
      </w:r>
    </w:p>
    <w:p>
      <w:r>
        <w:t>2.893</w:t>
      </w:r>
    </w:p>
    <w:p>
      <w:r>
        <w:t>1</w:t>
      </w:r>
    </w:p>
    <w:p>
      <w:r>
        <w:t>x</w:t>
      </w:r>
    </w:p>
    <w:p>
      <w:r>
        <w:t>8</w:t>
      </w:r>
    </w:p>
    <w:p>
      <w:r>
        <w:t>Ấp 3</w:t>
      </w:r>
    </w:p>
    <w:p>
      <w:r>
        <w:t>4.531</w:t>
      </w:r>
    </w:p>
    <w:p>
      <w:r>
        <w:t>1</w:t>
      </w:r>
    </w:p>
    <w:p>
      <w:r>
        <w:t>x</w:t>
      </w:r>
    </w:p>
    <w:p>
      <w:r>
        <w:t>9</w:t>
      </w:r>
    </w:p>
    <w:p>
      <w:r>
        <w:t>Ấp 4</w:t>
      </w:r>
    </w:p>
    <w:p>
      <w:r>
        <w:t>3.058</w:t>
      </w:r>
    </w:p>
    <w:p>
      <w:r>
        <w:t>1</w:t>
      </w:r>
    </w:p>
    <w:p>
      <w:r>
        <w:t>x</w:t>
      </w:r>
    </w:p>
    <w:p>
      <w:r>
        <w:t>10</w:t>
      </w:r>
    </w:p>
    <w:p>
      <w:r>
        <w:t>Ấp 5</w:t>
      </w:r>
    </w:p>
    <w:p>
      <w:r>
        <w:t>2.268</w:t>
      </w:r>
    </w:p>
    <w:p>
      <w:r>
        <w:t>1</w:t>
      </w:r>
    </w:p>
    <w:p>
      <w:r>
        <w:t>x</w:t>
      </w:r>
    </w:p>
    <w:p>
      <w:r>
        <w:t>11</w:t>
      </w:r>
    </w:p>
    <w:p>
      <w:r>
        <w:t>Ấp 6</w:t>
      </w:r>
    </w:p>
    <w:p>
      <w:r>
        <w:t>3.911</w:t>
      </w:r>
    </w:p>
    <w:p>
      <w:r>
        <w:t>1</w:t>
      </w:r>
    </w:p>
    <w:p>
      <w:r>
        <w:t>x</w:t>
      </w:r>
    </w:p>
    <w:p>
      <w:r>
        <w:t>III</w:t>
      </w:r>
    </w:p>
    <w:p>
      <w:r>
        <w:t>Xã Tân Nghĩa</w:t>
      </w:r>
    </w:p>
    <w:p>
      <w:r>
        <w:t>12.516</w:t>
      </w:r>
    </w:p>
    <w:p>
      <w:r>
        <w:t>4</w:t>
      </w:r>
    </w:p>
    <w:p>
      <w:r>
        <w:t>12</w:t>
      </w:r>
    </w:p>
    <w:p>
      <w:r>
        <w:t>Ấp 1</w:t>
      </w:r>
    </w:p>
    <w:p>
      <w:r>
        <w:t>3.298</w:t>
      </w:r>
    </w:p>
    <w:p>
      <w:r>
        <w:t>1</w:t>
      </w:r>
    </w:p>
    <w:p>
      <w:r>
        <w:t>x</w:t>
      </w:r>
    </w:p>
    <w:p>
      <w:r>
        <w:t>13</w:t>
      </w:r>
    </w:p>
    <w:p>
      <w:r>
        <w:t>Ấp 2</w:t>
      </w:r>
    </w:p>
    <w:p>
      <w:r>
        <w:t>3.288</w:t>
      </w:r>
    </w:p>
    <w:p>
      <w:r>
        <w:t>1</w:t>
      </w:r>
    </w:p>
    <w:p>
      <w:r>
        <w:t>x</w:t>
      </w:r>
    </w:p>
    <w:p>
      <w:r>
        <w:t>14</w:t>
      </w:r>
    </w:p>
    <w:p>
      <w:r>
        <w:t>Ấp 3</w:t>
      </w:r>
    </w:p>
    <w:p>
      <w:r>
        <w:t>3.252</w:t>
      </w:r>
    </w:p>
    <w:p>
      <w:r>
        <w:t>1</w:t>
      </w:r>
    </w:p>
    <w:p>
      <w:r>
        <w:t>x</w:t>
      </w:r>
    </w:p>
    <w:p>
      <w:r>
        <w:t>15</w:t>
      </w:r>
    </w:p>
    <w:p>
      <w:r>
        <w:t>Ấp 4</w:t>
      </w:r>
    </w:p>
    <w:p>
      <w:r>
        <w:t>2.678</w:t>
      </w:r>
    </w:p>
    <w:p>
      <w:r>
        <w:t>1</w:t>
      </w:r>
    </w:p>
    <w:p>
      <w:r>
        <w:t>x</w:t>
      </w:r>
    </w:p>
    <w:p>
      <w:r>
        <w:t>IV</w:t>
      </w:r>
    </w:p>
    <w:p>
      <w:r>
        <w:t>Xã Phương Trà</w:t>
      </w:r>
    </w:p>
    <w:p>
      <w:r>
        <w:t>10.590</w:t>
      </w:r>
    </w:p>
    <w:p>
      <w:r>
        <w:t>6</w:t>
      </w:r>
    </w:p>
    <w:p>
      <w:r>
        <w:t>16</w:t>
      </w:r>
    </w:p>
    <w:p>
      <w:r>
        <w:t>Ấp 1</w:t>
      </w:r>
    </w:p>
    <w:p>
      <w:r>
        <w:t>1.780</w:t>
      </w:r>
    </w:p>
    <w:p>
      <w:r>
        <w:t>1</w:t>
      </w:r>
    </w:p>
    <w:p>
      <w:r>
        <w:t>x</w:t>
      </w:r>
    </w:p>
    <w:p>
      <w:r>
        <w:t>17</w:t>
      </w:r>
    </w:p>
    <w:p>
      <w:r>
        <w:t>Ấp 2</w:t>
      </w:r>
    </w:p>
    <w:p>
      <w:r>
        <w:t>1.434</w:t>
      </w:r>
    </w:p>
    <w:p>
      <w:r>
        <w:t>1</w:t>
      </w:r>
    </w:p>
    <w:p>
      <w:r>
        <w:t>x</w:t>
      </w:r>
    </w:p>
    <w:p>
      <w:r>
        <w:t>18</w:t>
      </w:r>
    </w:p>
    <w:p>
      <w:r>
        <w:t>Ấp 3</w:t>
      </w:r>
    </w:p>
    <w:p>
      <w:r>
        <w:t>2.485</w:t>
      </w:r>
    </w:p>
    <w:p>
      <w:r>
        <w:t>1</w:t>
      </w:r>
    </w:p>
    <w:p>
      <w:r>
        <w:t>x</w:t>
      </w:r>
    </w:p>
    <w:p>
      <w:r>
        <w:t>19</w:t>
      </w:r>
    </w:p>
    <w:p>
      <w:r>
        <w:t>Ấp 4</w:t>
      </w:r>
    </w:p>
    <w:p>
      <w:r>
        <w:t>2.202</w:t>
      </w:r>
    </w:p>
    <w:p>
      <w:r>
        <w:t>1</w:t>
      </w:r>
    </w:p>
    <w:p>
      <w:r>
        <w:t>x</w:t>
      </w:r>
    </w:p>
    <w:p>
      <w:r>
        <w:t>20</w:t>
      </w:r>
    </w:p>
    <w:p>
      <w:r>
        <w:t>Ấp 5</w:t>
      </w:r>
    </w:p>
    <w:p>
      <w:r>
        <w:t>1.785</w:t>
      </w:r>
    </w:p>
    <w:p>
      <w:r>
        <w:t>1</w:t>
      </w:r>
    </w:p>
    <w:p>
      <w:r>
        <w:t>x</w:t>
      </w:r>
    </w:p>
    <w:p>
      <w:r>
        <w:t>21</w:t>
      </w:r>
    </w:p>
    <w:p>
      <w:r>
        <w:t>Ấp 6</w:t>
      </w:r>
    </w:p>
    <w:p>
      <w:r>
        <w:t>904</w:t>
      </w:r>
    </w:p>
    <w:p>
      <w:r>
        <w:t>1</w:t>
      </w:r>
    </w:p>
    <w:p>
      <w:r>
        <w:t>x</w:t>
      </w:r>
    </w:p>
    <w:p>
      <w:r>
        <w:t>V</w:t>
      </w:r>
    </w:p>
    <w:p>
      <w:r>
        <w:t>Xã Ba Sao</w:t>
      </w:r>
    </w:p>
    <w:p>
      <w:r>
        <w:t>17.357</w:t>
      </w:r>
    </w:p>
    <w:p>
      <w:r>
        <w:t>7</w:t>
      </w:r>
    </w:p>
    <w:p>
      <w:r>
        <w:t>22</w:t>
      </w:r>
    </w:p>
    <w:p>
      <w:r>
        <w:t>Ấp 1</w:t>
      </w:r>
    </w:p>
    <w:p>
      <w:r>
        <w:t>1.575</w:t>
      </w:r>
    </w:p>
    <w:p>
      <w:r>
        <w:t>1</w:t>
      </w:r>
    </w:p>
    <w:p>
      <w:r>
        <w:t>x</w:t>
      </w:r>
    </w:p>
    <w:p>
      <w:r>
        <w:t>23</w:t>
      </w:r>
    </w:p>
    <w:p>
      <w:r>
        <w:t>Ấp 2</w:t>
      </w:r>
    </w:p>
    <w:p>
      <w:r>
        <w:t>1.552</w:t>
      </w:r>
    </w:p>
    <w:p>
      <w:r>
        <w:t>1</w:t>
      </w:r>
    </w:p>
    <w:p>
      <w:r>
        <w:t>x</w:t>
      </w:r>
    </w:p>
    <w:p>
      <w:r>
        <w:t>24</w:t>
      </w:r>
    </w:p>
    <w:p>
      <w:r>
        <w:t>Ấp 3</w:t>
      </w:r>
    </w:p>
    <w:p>
      <w:r>
        <w:t>3.611</w:t>
      </w:r>
    </w:p>
    <w:p>
      <w:r>
        <w:t>1</w:t>
      </w:r>
    </w:p>
    <w:p>
      <w:r>
        <w:t>x</w:t>
      </w:r>
    </w:p>
    <w:p>
      <w:r>
        <w:t>25</w:t>
      </w:r>
    </w:p>
    <w:p>
      <w:r>
        <w:t>Ấp 4</w:t>
      </w:r>
    </w:p>
    <w:p>
      <w:r>
        <w:t>5.184</w:t>
      </w:r>
    </w:p>
    <w:p>
      <w:r>
        <w:t>1</w:t>
      </w:r>
    </w:p>
    <w:p>
      <w:r>
        <w:t>x</w:t>
      </w:r>
    </w:p>
    <w:p>
      <w:r>
        <w:t>26</w:t>
      </w:r>
    </w:p>
    <w:p>
      <w:r>
        <w:t>Ấp 5</w:t>
      </w:r>
    </w:p>
    <w:p>
      <w:r>
        <w:t>1.813</w:t>
      </w:r>
    </w:p>
    <w:p>
      <w:r>
        <w:t>1</w:t>
      </w:r>
    </w:p>
    <w:p>
      <w:r>
        <w:t>x</w:t>
      </w:r>
    </w:p>
    <w:p>
      <w:r>
        <w:t>27</w:t>
      </w:r>
    </w:p>
    <w:p>
      <w:r>
        <w:t>Ấp 6</w:t>
      </w:r>
    </w:p>
    <w:p>
      <w:r>
        <w:t>1.903</w:t>
      </w:r>
    </w:p>
    <w:p>
      <w:r>
        <w:t>1</w:t>
      </w:r>
    </w:p>
    <w:p>
      <w:r>
        <w:t>x</w:t>
      </w:r>
    </w:p>
    <w:p>
      <w:r>
        <w:t>28</w:t>
      </w:r>
    </w:p>
    <w:p>
      <w:r>
        <w:t>Ấp 7</w:t>
      </w:r>
    </w:p>
    <w:p>
      <w:r>
        <w:t>1.719</w:t>
      </w:r>
    </w:p>
    <w:p>
      <w:r>
        <w:t>1</w:t>
      </w:r>
    </w:p>
    <w:p>
      <w:r>
        <w:t>x</w:t>
      </w:r>
    </w:p>
    <w:p>
      <w:r>
        <w:t>VI</w:t>
      </w:r>
    </w:p>
    <w:p>
      <w:r>
        <w:t>Xã Phương Thịnh</w:t>
      </w:r>
    </w:p>
    <w:p>
      <w:r>
        <w:t>10.958</w:t>
      </w:r>
    </w:p>
    <w:p>
      <w:r>
        <w:t>7</w:t>
      </w:r>
    </w:p>
    <w:p>
      <w:r>
        <w:t>29</w:t>
      </w:r>
    </w:p>
    <w:p>
      <w:r>
        <w:t>Ấp 1</w:t>
      </w:r>
    </w:p>
    <w:p>
      <w:r>
        <w:t>1.065</w:t>
      </w:r>
    </w:p>
    <w:p>
      <w:r>
        <w:t>1</w:t>
      </w:r>
    </w:p>
    <w:p>
      <w:r>
        <w:t>x</w:t>
      </w:r>
    </w:p>
    <w:p>
      <w:r>
        <w:t>30</w:t>
      </w:r>
    </w:p>
    <w:p>
      <w:r>
        <w:t>Ấp 2</w:t>
      </w:r>
    </w:p>
    <w:p>
      <w:r>
        <w:t>1.706</w:t>
      </w:r>
    </w:p>
    <w:p>
      <w:r>
        <w:t>1</w:t>
      </w:r>
    </w:p>
    <w:p>
      <w:r>
        <w:t>x</w:t>
      </w:r>
    </w:p>
    <w:p>
      <w:r>
        <w:t>31</w:t>
      </w:r>
    </w:p>
    <w:p>
      <w:r>
        <w:t>Ấp 3</w:t>
      </w:r>
    </w:p>
    <w:p>
      <w:r>
        <w:t>1.109</w:t>
      </w:r>
    </w:p>
    <w:p>
      <w:r>
        <w:t>1</w:t>
      </w:r>
    </w:p>
    <w:p>
      <w:r>
        <w:t>x</w:t>
      </w:r>
    </w:p>
    <w:p>
      <w:r>
        <w:t>32</w:t>
      </w:r>
    </w:p>
    <w:p>
      <w:r>
        <w:t>Ấp 4</w:t>
      </w:r>
    </w:p>
    <w:p>
      <w:r>
        <w:t>1.613</w:t>
      </w:r>
    </w:p>
    <w:p>
      <w:r>
        <w:t>1</w:t>
      </w:r>
    </w:p>
    <w:p>
      <w:r>
        <w:t>x</w:t>
      </w:r>
    </w:p>
    <w:p>
      <w:r>
        <w:t>33</w:t>
      </w:r>
    </w:p>
    <w:p>
      <w:r>
        <w:t>Ấp 5</w:t>
      </w:r>
    </w:p>
    <w:p>
      <w:r>
        <w:t>3.194</w:t>
      </w:r>
    </w:p>
    <w:p>
      <w:r>
        <w:t>1</w:t>
      </w:r>
    </w:p>
    <w:p>
      <w:r>
        <w:t>x</w:t>
      </w:r>
    </w:p>
    <w:p>
      <w:r>
        <w:t>34</w:t>
      </w:r>
    </w:p>
    <w:p>
      <w:r>
        <w:t>Ấp 6</w:t>
      </w:r>
    </w:p>
    <w:p>
      <w:r>
        <w:t>1.015</w:t>
      </w:r>
    </w:p>
    <w:p>
      <w:r>
        <w:t>1</w:t>
      </w:r>
    </w:p>
    <w:p>
      <w:r>
        <w:t>x</w:t>
      </w:r>
    </w:p>
    <w:p>
      <w:r>
        <w:t>35</w:t>
      </w:r>
    </w:p>
    <w:p>
      <w:r>
        <w:t>Ấp 7</w:t>
      </w:r>
    </w:p>
    <w:p>
      <w:r>
        <w:t>1.256</w:t>
      </w:r>
    </w:p>
    <w:p>
      <w:r>
        <w:t>1</w:t>
      </w:r>
    </w:p>
    <w:p>
      <w:r>
        <w:t>x</w:t>
      </w:r>
    </w:p>
    <w:p>
      <w:r>
        <w:t>VII</w:t>
      </w:r>
    </w:p>
    <w:p>
      <w:r>
        <w:t>Xã Gáo Giồng</w:t>
      </w:r>
    </w:p>
    <w:p>
      <w:r>
        <w:t>9.244</w:t>
      </w:r>
    </w:p>
    <w:p>
      <w:r>
        <w:t>6</w:t>
      </w:r>
    </w:p>
    <w:p>
      <w:r>
        <w:t>36</w:t>
      </w:r>
    </w:p>
    <w:p>
      <w:r>
        <w:t>Ấp 1</w:t>
      </w:r>
    </w:p>
    <w:p>
      <w:r>
        <w:t>1.992</w:t>
      </w:r>
    </w:p>
    <w:p>
      <w:r>
        <w:t>1</w:t>
      </w:r>
    </w:p>
    <w:p>
      <w:r>
        <w:t>x</w:t>
      </w:r>
    </w:p>
    <w:p>
      <w:r>
        <w:t>37</w:t>
      </w:r>
    </w:p>
    <w:p>
      <w:r>
        <w:t>Ấp 2</w:t>
      </w:r>
    </w:p>
    <w:p>
      <w:r>
        <w:t>1.166</w:t>
      </w:r>
    </w:p>
    <w:p>
      <w:r>
        <w:t>1</w:t>
      </w:r>
    </w:p>
    <w:p>
      <w:r>
        <w:t>x</w:t>
      </w:r>
    </w:p>
    <w:p>
      <w:r>
        <w:t>38</w:t>
      </w:r>
    </w:p>
    <w:p>
      <w:r>
        <w:t>Ấp 3</w:t>
      </w:r>
    </w:p>
    <w:p>
      <w:r>
        <w:t>996</w:t>
      </w:r>
    </w:p>
    <w:p>
      <w:r>
        <w:t>1</w:t>
      </w:r>
    </w:p>
    <w:p>
      <w:r>
        <w:t>x</w:t>
      </w:r>
    </w:p>
    <w:p>
      <w:r>
        <w:t>39</w:t>
      </w:r>
    </w:p>
    <w:p>
      <w:r>
        <w:t>Ấp 4</w:t>
      </w:r>
    </w:p>
    <w:p>
      <w:r>
        <w:t>1.202</w:t>
      </w:r>
    </w:p>
    <w:p>
      <w:r>
        <w:t>1</w:t>
      </w:r>
    </w:p>
    <w:p>
      <w:r>
        <w:t>x</w:t>
      </w:r>
    </w:p>
    <w:p>
      <w:r>
        <w:t>40</w:t>
      </w:r>
    </w:p>
    <w:p>
      <w:r>
        <w:t>Ấp 5</w:t>
      </w:r>
    </w:p>
    <w:p>
      <w:r>
        <w:t>2.924</w:t>
      </w:r>
    </w:p>
    <w:p>
      <w:r>
        <w:t>1</w:t>
      </w:r>
    </w:p>
    <w:p>
      <w:r>
        <w:t>x</w:t>
      </w:r>
    </w:p>
    <w:p>
      <w:r>
        <w:t>41</w:t>
      </w:r>
    </w:p>
    <w:p>
      <w:r>
        <w:t>Ấp 6</w:t>
      </w:r>
    </w:p>
    <w:p>
      <w:r>
        <w:t>964</w:t>
      </w:r>
    </w:p>
    <w:p>
      <w:r>
        <w:t>1</w:t>
      </w:r>
    </w:p>
    <w:p>
      <w:r>
        <w:t>x</w:t>
      </w:r>
    </w:p>
    <w:p>
      <w:r>
        <w:t>VIII</w:t>
      </w:r>
    </w:p>
    <w:p>
      <w:r>
        <w:t>Xã Nhị Mỹ</w:t>
      </w:r>
    </w:p>
    <w:p>
      <w:r>
        <w:t>11.292</w:t>
      </w:r>
    </w:p>
    <w:p>
      <w:r>
        <w:t>5</w:t>
      </w:r>
    </w:p>
    <w:p>
      <w:r>
        <w:t>42</w:t>
      </w:r>
    </w:p>
    <w:p>
      <w:r>
        <w:t>Ấp Hòa Dân</w:t>
      </w:r>
    </w:p>
    <w:p>
      <w:r>
        <w:t>3.644</w:t>
      </w:r>
    </w:p>
    <w:p>
      <w:r>
        <w:t>1</w:t>
      </w:r>
    </w:p>
    <w:p>
      <w:r>
        <w:t>x</w:t>
      </w:r>
    </w:p>
    <w:p>
      <w:r>
        <w:t>43</w:t>
      </w:r>
    </w:p>
    <w:p>
      <w:r>
        <w:t>Ấp Bình Dân</w:t>
      </w:r>
    </w:p>
    <w:p>
      <w:r>
        <w:t>1.677</w:t>
      </w:r>
    </w:p>
    <w:p>
      <w:r>
        <w:t>1</w:t>
      </w:r>
    </w:p>
    <w:p>
      <w:r>
        <w:t>x</w:t>
      </w:r>
    </w:p>
    <w:p>
      <w:r>
        <w:t>44</w:t>
      </w:r>
    </w:p>
    <w:p>
      <w:r>
        <w:t>Ấp Thanh Tiến</w:t>
      </w:r>
    </w:p>
    <w:p>
      <w:r>
        <w:t>1.612</w:t>
      </w:r>
    </w:p>
    <w:p>
      <w:r>
        <w:t>1</w:t>
      </w:r>
    </w:p>
    <w:p>
      <w:r>
        <w:t>x</w:t>
      </w:r>
    </w:p>
    <w:p>
      <w:r>
        <w:t>45</w:t>
      </w:r>
    </w:p>
    <w:p>
      <w:r>
        <w:t>Ấp Nguyễn Cử</w:t>
      </w:r>
    </w:p>
    <w:p>
      <w:r>
        <w:t>1.637</w:t>
      </w:r>
    </w:p>
    <w:p>
      <w:r>
        <w:t>1</w:t>
      </w:r>
    </w:p>
    <w:p>
      <w:r>
        <w:t>x</w:t>
      </w:r>
    </w:p>
    <w:p>
      <w:r>
        <w:t>46</w:t>
      </w:r>
    </w:p>
    <w:p>
      <w:r>
        <w:t>Ấp Bình Nhứt</w:t>
      </w:r>
    </w:p>
    <w:p>
      <w:r>
        <w:t>2.722</w:t>
      </w:r>
    </w:p>
    <w:p>
      <w:r>
        <w:t>1</w:t>
      </w:r>
    </w:p>
    <w:p>
      <w:r>
        <w:t>x</w:t>
      </w:r>
    </w:p>
    <w:p>
      <w:r>
        <w:t>IX</w:t>
      </w:r>
    </w:p>
    <w:p>
      <w:r>
        <w:t>Xã An Bình</w:t>
      </w:r>
    </w:p>
    <w:p>
      <w:r>
        <w:t>11.105</w:t>
      </w:r>
    </w:p>
    <w:p>
      <w:r>
        <w:t>3</w:t>
      </w:r>
    </w:p>
    <w:p>
      <w:r>
        <w:t>47</w:t>
      </w:r>
    </w:p>
    <w:p>
      <w:r>
        <w:t>Ấp An Định</w:t>
      </w:r>
    </w:p>
    <w:p>
      <w:r>
        <w:t>4.083</w:t>
      </w:r>
    </w:p>
    <w:p>
      <w:r>
        <w:t>1</w:t>
      </w:r>
    </w:p>
    <w:p>
      <w:r>
        <w:t>x</w:t>
      </w:r>
    </w:p>
    <w:p>
      <w:r>
        <w:t>48</w:t>
      </w:r>
    </w:p>
    <w:p>
      <w:r>
        <w:t>Ấp An Nghiệp</w:t>
      </w:r>
    </w:p>
    <w:p>
      <w:r>
        <w:t>4.018</w:t>
      </w:r>
    </w:p>
    <w:p>
      <w:r>
        <w:t>1</w:t>
      </w:r>
    </w:p>
    <w:p>
      <w:r>
        <w:t>x</w:t>
      </w:r>
    </w:p>
    <w:p>
      <w:r>
        <w:t>49</w:t>
      </w:r>
    </w:p>
    <w:p>
      <w:r>
        <w:t>Ấp An Lạc</w:t>
      </w:r>
    </w:p>
    <w:p>
      <w:r>
        <w:t>3.004</w:t>
      </w:r>
    </w:p>
    <w:p>
      <w:r>
        <w:t>1</w:t>
      </w:r>
    </w:p>
    <w:p>
      <w:r>
        <w:t>x</w:t>
      </w:r>
    </w:p>
    <w:p>
      <w:r>
        <w:t>X</w:t>
      </w:r>
    </w:p>
    <w:p>
      <w:r>
        <w:t>Xã Mỹ Thọ</w:t>
      </w:r>
    </w:p>
    <w:p>
      <w:r>
        <w:t>11.299</w:t>
      </w:r>
    </w:p>
    <w:p>
      <w:r>
        <w:t>4</w:t>
      </w:r>
    </w:p>
    <w:p>
      <w:r>
        <w:t>50</w:t>
      </w:r>
    </w:p>
    <w:p>
      <w:r>
        <w:t>Ấp Mỹ Đông Nhất</w:t>
      </w:r>
    </w:p>
    <w:p>
      <w:r>
        <w:t>2.343</w:t>
      </w:r>
    </w:p>
    <w:p>
      <w:r>
        <w:t>1</w:t>
      </w:r>
    </w:p>
    <w:p>
      <w:r>
        <w:t>x</w:t>
      </w:r>
    </w:p>
    <w:p>
      <w:r>
        <w:t>51</w:t>
      </w:r>
    </w:p>
    <w:p>
      <w:r>
        <w:t>Ấp Mỹ Đông Nhì</w:t>
      </w:r>
    </w:p>
    <w:p>
      <w:r>
        <w:t>3.241</w:t>
      </w:r>
    </w:p>
    <w:p>
      <w:r>
        <w:t>1</w:t>
      </w:r>
    </w:p>
    <w:p>
      <w:r>
        <w:t>x</w:t>
      </w:r>
    </w:p>
    <w:p>
      <w:r>
        <w:t>52</w:t>
      </w:r>
    </w:p>
    <w:p>
      <w:r>
        <w:t>Ấp Mỹ Đông Ba</w:t>
      </w:r>
    </w:p>
    <w:p>
      <w:r>
        <w:t>3.474</w:t>
      </w:r>
    </w:p>
    <w:p>
      <w:r>
        <w:t>1</w:t>
      </w:r>
    </w:p>
    <w:p>
      <w:r>
        <w:t>x</w:t>
      </w:r>
    </w:p>
    <w:p>
      <w:r>
        <w:t>53</w:t>
      </w:r>
    </w:p>
    <w:p>
      <w:r>
        <w:t>Ấp Mỹ Đông Bốn</w:t>
      </w:r>
    </w:p>
    <w:p>
      <w:r>
        <w:t>2.241</w:t>
      </w:r>
    </w:p>
    <w:p>
      <w:r>
        <w:t>1</w:t>
      </w:r>
    </w:p>
    <w:p>
      <w:r>
        <w:t>x</w:t>
      </w:r>
    </w:p>
    <w:p>
      <w:r>
        <w:t>XI</w:t>
      </w:r>
    </w:p>
    <w:p>
      <w:r>
        <w:t>Xã Tân Hội Trung</w:t>
      </w:r>
    </w:p>
    <w:p>
      <w:r>
        <w:t>12.074</w:t>
      </w:r>
    </w:p>
    <w:p>
      <w:r>
        <w:t>6</w:t>
      </w:r>
    </w:p>
    <w:p>
      <w:r>
        <w:t>54</w:t>
      </w:r>
    </w:p>
    <w:p>
      <w:r>
        <w:t>Ấp 1</w:t>
      </w:r>
    </w:p>
    <w:p>
      <w:r>
        <w:t>3.633</w:t>
      </w:r>
    </w:p>
    <w:p>
      <w:r>
        <w:t>1</w:t>
      </w:r>
    </w:p>
    <w:p>
      <w:r>
        <w:t>x</w:t>
      </w:r>
    </w:p>
    <w:p>
      <w:r>
        <w:t>55</w:t>
      </w:r>
    </w:p>
    <w:p>
      <w:r>
        <w:t>Ấp 2</w:t>
      </w:r>
    </w:p>
    <w:p>
      <w:r>
        <w:t>2.283</w:t>
      </w:r>
    </w:p>
    <w:p>
      <w:r>
        <w:t>1</w:t>
      </w:r>
    </w:p>
    <w:p>
      <w:r>
        <w:t>x</w:t>
      </w:r>
    </w:p>
    <w:p>
      <w:r>
        <w:t>56</w:t>
      </w:r>
    </w:p>
    <w:p>
      <w:r>
        <w:t>Ấp 3</w:t>
      </w:r>
    </w:p>
    <w:p>
      <w:r>
        <w:t>1.964</w:t>
      </w:r>
    </w:p>
    <w:p>
      <w:r>
        <w:t>1</w:t>
      </w:r>
    </w:p>
    <w:p>
      <w:r>
        <w:t>x</w:t>
      </w:r>
    </w:p>
    <w:p>
      <w:r>
        <w:t>57</w:t>
      </w:r>
    </w:p>
    <w:p>
      <w:r>
        <w:t>Ấp 4</w:t>
      </w:r>
    </w:p>
    <w:p>
      <w:r>
        <w:t>1.766</w:t>
      </w:r>
    </w:p>
    <w:p>
      <w:r>
        <w:t>1</w:t>
      </w:r>
    </w:p>
    <w:p>
      <w:r>
        <w:t>x</w:t>
      </w:r>
    </w:p>
    <w:p>
      <w:r>
        <w:t>58</w:t>
      </w:r>
    </w:p>
    <w:p>
      <w:r>
        <w:t>Ấp 5</w:t>
      </w:r>
    </w:p>
    <w:p>
      <w:r>
        <w:t>737</w:t>
      </w:r>
    </w:p>
    <w:p>
      <w:r>
        <w:t>1</w:t>
      </w:r>
    </w:p>
    <w:p>
      <w:r>
        <w:t>x</w:t>
      </w:r>
    </w:p>
    <w:p>
      <w:r>
        <w:t>59</w:t>
      </w:r>
    </w:p>
    <w:p>
      <w:r>
        <w:t>Ấp 6</w:t>
      </w:r>
    </w:p>
    <w:p>
      <w:r>
        <w:t>1.691</w:t>
      </w:r>
    </w:p>
    <w:p>
      <w:r>
        <w:t>1</w:t>
      </w:r>
    </w:p>
    <w:p>
      <w:r>
        <w:t>x</w:t>
      </w:r>
    </w:p>
    <w:p>
      <w:r>
        <w:t>XII</w:t>
      </w:r>
    </w:p>
    <w:p>
      <w:r>
        <w:t>Xã Mỹ Xương</w:t>
      </w:r>
    </w:p>
    <w:p>
      <w:r>
        <w:t>9.357</w:t>
      </w:r>
    </w:p>
    <w:p>
      <w:r>
        <w:t>3</w:t>
      </w:r>
    </w:p>
    <w:p>
      <w:r>
        <w:t>60</w:t>
      </w:r>
    </w:p>
    <w:p>
      <w:r>
        <w:t>Ấp Mỹ Hưng Hoà</w:t>
      </w:r>
    </w:p>
    <w:p>
      <w:r>
        <w:t>3.226</w:t>
      </w:r>
    </w:p>
    <w:p>
      <w:r>
        <w:t>1</w:t>
      </w:r>
    </w:p>
    <w:p>
      <w:r>
        <w:t>x</w:t>
      </w:r>
    </w:p>
    <w:p>
      <w:r>
        <w:t>61</w:t>
      </w:r>
    </w:p>
    <w:p>
      <w:r>
        <w:t>Ấp Mỹ Thạnh</w:t>
      </w:r>
    </w:p>
    <w:p>
      <w:r>
        <w:t>3.267</w:t>
      </w:r>
    </w:p>
    <w:p>
      <w:r>
        <w:t>1</w:t>
      </w:r>
    </w:p>
    <w:p>
      <w:r>
        <w:t>x</w:t>
      </w:r>
    </w:p>
    <w:p>
      <w:r>
        <w:t>62</w:t>
      </w:r>
    </w:p>
    <w:p>
      <w:r>
        <w:t>Ấp Mỹ Thới</w:t>
      </w:r>
    </w:p>
    <w:p>
      <w:r>
        <w:t>2.864</w:t>
      </w:r>
    </w:p>
    <w:p>
      <w:r>
        <w:t>1</w:t>
      </w:r>
    </w:p>
    <w:p>
      <w:r>
        <w:t>x</w:t>
      </w:r>
    </w:p>
    <w:p>
      <w:r>
        <w:t>XIII</w:t>
      </w:r>
    </w:p>
    <w:p>
      <w:r>
        <w:t>Xã Mỹ Hội</w:t>
      </w:r>
    </w:p>
    <w:p>
      <w:r>
        <w:t>12.674</w:t>
      </w:r>
    </w:p>
    <w:p>
      <w:r>
        <w:t>5</w:t>
      </w:r>
    </w:p>
    <w:p>
      <w:r>
        <w:t>63</w:t>
      </w:r>
    </w:p>
    <w:p>
      <w:r>
        <w:t>Ấp Tây Mỹ</w:t>
      </w:r>
    </w:p>
    <w:p>
      <w:r>
        <w:t>2.302</w:t>
      </w:r>
    </w:p>
    <w:p>
      <w:r>
        <w:t>1</w:t>
      </w:r>
    </w:p>
    <w:p>
      <w:r>
        <w:t>x</w:t>
      </w:r>
    </w:p>
    <w:p>
      <w:r>
        <w:t>64</w:t>
      </w:r>
    </w:p>
    <w:p>
      <w:r>
        <w:t>Ấp AB</w:t>
      </w:r>
    </w:p>
    <w:p>
      <w:r>
        <w:t>2.038</w:t>
      </w:r>
    </w:p>
    <w:p>
      <w:r>
        <w:t>1</w:t>
      </w:r>
    </w:p>
    <w:p>
      <w:r>
        <w:t>x</w:t>
      </w:r>
    </w:p>
    <w:p>
      <w:r>
        <w:t>65</w:t>
      </w:r>
    </w:p>
    <w:p>
      <w:r>
        <w:t>Ấp Bình Hòa</w:t>
      </w:r>
    </w:p>
    <w:p>
      <w:r>
        <w:t>3 122</w:t>
      </w:r>
    </w:p>
    <w:p>
      <w:r>
        <w:t>1</w:t>
      </w:r>
    </w:p>
    <w:p>
      <w:r>
        <w:t>x</w:t>
      </w:r>
    </w:p>
    <w:p>
      <w:r>
        <w:t>66</w:t>
      </w:r>
    </w:p>
    <w:p>
      <w:r>
        <w:t>Ấp Tân Trường</w:t>
      </w:r>
    </w:p>
    <w:p>
      <w:r>
        <w:t>2.475</w:t>
      </w:r>
    </w:p>
    <w:p>
      <w:r>
        <w:t>1</w:t>
      </w:r>
    </w:p>
    <w:p>
      <w:r>
        <w:t>x</w:t>
      </w:r>
    </w:p>
    <w:p>
      <w:r>
        <w:t>67</w:t>
      </w:r>
    </w:p>
    <w:p>
      <w:r>
        <w:t>Ấp Đông Mỹ</w:t>
      </w:r>
    </w:p>
    <w:p>
      <w:r>
        <w:t>2.737</w:t>
      </w:r>
    </w:p>
    <w:p>
      <w:r>
        <w:t>1</w:t>
      </w:r>
    </w:p>
    <w:p>
      <w:r>
        <w:t>x</w:t>
      </w:r>
    </w:p>
    <w:p>
      <w:r>
        <w:t>XIV</w:t>
      </w:r>
    </w:p>
    <w:p>
      <w:r>
        <w:t>Xã Bình Hàng Trung</w:t>
      </w:r>
    </w:p>
    <w:p>
      <w:r>
        <w:t>14.924</w:t>
      </w:r>
    </w:p>
    <w:p>
      <w:r>
        <w:t>4</w:t>
      </w:r>
    </w:p>
    <w:p>
      <w:r>
        <w:t>68</w:t>
      </w:r>
    </w:p>
    <w:p>
      <w:r>
        <w:t>Ấp 1</w:t>
      </w:r>
    </w:p>
    <w:p>
      <w:r>
        <w:t>3.527</w:t>
      </w:r>
    </w:p>
    <w:p>
      <w:r>
        <w:t>1</w:t>
      </w:r>
    </w:p>
    <w:p>
      <w:r>
        <w:t>x</w:t>
      </w:r>
    </w:p>
    <w:p>
      <w:r>
        <w:t>69</w:t>
      </w:r>
    </w:p>
    <w:p>
      <w:r>
        <w:t>Ấp 2</w:t>
      </w:r>
    </w:p>
    <w:p>
      <w:r>
        <w:t>3.190</w:t>
      </w:r>
    </w:p>
    <w:p>
      <w:r>
        <w:t>1</w:t>
      </w:r>
    </w:p>
    <w:p>
      <w:r>
        <w:t>x</w:t>
      </w:r>
    </w:p>
    <w:p>
      <w:r>
        <w:t>70</w:t>
      </w:r>
    </w:p>
    <w:p>
      <w:r>
        <w:t>Ấp 3</w:t>
      </w:r>
    </w:p>
    <w:p>
      <w:r>
        <w:t>4.215</w:t>
      </w:r>
    </w:p>
    <w:p>
      <w:r>
        <w:t>1</w:t>
      </w:r>
    </w:p>
    <w:p>
      <w:r>
        <w:t>x</w:t>
      </w:r>
    </w:p>
    <w:p>
      <w:r>
        <w:t>71</w:t>
      </w:r>
    </w:p>
    <w:p>
      <w:r>
        <w:t>Ấp 4</w:t>
      </w:r>
    </w:p>
    <w:p>
      <w:r>
        <w:t>3.992</w:t>
      </w:r>
    </w:p>
    <w:p>
      <w:r>
        <w:t>1</w:t>
      </w:r>
    </w:p>
    <w:p>
      <w:r>
        <w:t>x</w:t>
      </w:r>
    </w:p>
    <w:p>
      <w:r>
        <w:t>XV</w:t>
      </w:r>
    </w:p>
    <w:p>
      <w:r>
        <w:t>Xã Bình Hàng Tây</w:t>
      </w:r>
    </w:p>
    <w:p>
      <w:r>
        <w:t>12.341</w:t>
      </w:r>
    </w:p>
    <w:p>
      <w:r>
        <w:t>5</w:t>
      </w:r>
    </w:p>
    <w:p>
      <w:r>
        <w:t>72</w:t>
      </w:r>
    </w:p>
    <w:p>
      <w:r>
        <w:t>Ấp 1</w:t>
      </w:r>
    </w:p>
    <w:p>
      <w:r>
        <w:t>719</w:t>
      </w:r>
    </w:p>
    <w:p>
      <w:r>
        <w:t>1</w:t>
      </w:r>
    </w:p>
    <w:p>
      <w:r>
        <w:t>x</w:t>
      </w:r>
    </w:p>
    <w:p>
      <w:r>
        <w:t>73</w:t>
      </w:r>
    </w:p>
    <w:p>
      <w:r>
        <w:t>Ấp 2</w:t>
      </w:r>
    </w:p>
    <w:p>
      <w:r>
        <w:t>3.747</w:t>
      </w:r>
    </w:p>
    <w:p>
      <w:r>
        <w:t>1</w:t>
      </w:r>
    </w:p>
    <w:p>
      <w:r>
        <w:t>x</w:t>
      </w:r>
    </w:p>
    <w:p>
      <w:r>
        <w:t>74</w:t>
      </w:r>
    </w:p>
    <w:p>
      <w:r>
        <w:t>Ấp 3</w:t>
      </w:r>
    </w:p>
    <w:p>
      <w:r>
        <w:t>3.449</w:t>
      </w:r>
    </w:p>
    <w:p>
      <w:r>
        <w:t>1</w:t>
      </w:r>
    </w:p>
    <w:p>
      <w:r>
        <w:t>x</w:t>
      </w:r>
    </w:p>
    <w:p>
      <w:r>
        <w:t>75</w:t>
      </w:r>
    </w:p>
    <w:p>
      <w:r>
        <w:t>Ấp 4</w:t>
      </w:r>
    </w:p>
    <w:p>
      <w:r>
        <w:t>2.181</w:t>
      </w:r>
    </w:p>
    <w:p>
      <w:r>
        <w:t>1</w:t>
      </w:r>
    </w:p>
    <w:p>
      <w:r>
        <w:t>x</w:t>
      </w:r>
    </w:p>
    <w:p>
      <w:r>
        <w:t>76</w:t>
      </w:r>
    </w:p>
    <w:p>
      <w:r>
        <w:t>Ấp Bình Phú Long</w:t>
      </w:r>
    </w:p>
    <w:p>
      <w:r>
        <w:t>2.245</w:t>
      </w:r>
    </w:p>
    <w:p>
      <w:r>
        <w:t>1</w:t>
      </w:r>
    </w:p>
    <w:p>
      <w:r>
        <w:t>x</w:t>
      </w:r>
    </w:p>
    <w:p>
      <w:r>
        <w:t>XVI</w:t>
      </w:r>
    </w:p>
    <w:p>
      <w:r>
        <w:t>Xã Mỹ Long</w:t>
      </w:r>
    </w:p>
    <w:p>
      <w:r>
        <w:t>14.938</w:t>
      </w:r>
    </w:p>
    <w:p>
      <w:r>
        <w:t>4</w:t>
      </w:r>
    </w:p>
    <w:p>
      <w:r>
        <w:t>77</w:t>
      </w:r>
    </w:p>
    <w:p>
      <w:r>
        <w:t>Ấp 1</w:t>
      </w:r>
    </w:p>
    <w:p>
      <w:r>
        <w:t>3.248</w:t>
      </w:r>
    </w:p>
    <w:p>
      <w:r>
        <w:t>1</w:t>
      </w:r>
    </w:p>
    <w:p>
      <w:r>
        <w:t>x</w:t>
      </w:r>
    </w:p>
    <w:p>
      <w:r>
        <w:t>78</w:t>
      </w:r>
    </w:p>
    <w:p>
      <w:r>
        <w:t>Ấp 2</w:t>
      </w:r>
    </w:p>
    <w:p>
      <w:r>
        <w:t>3.902</w:t>
      </w:r>
    </w:p>
    <w:p>
      <w:r>
        <w:t>1</w:t>
      </w:r>
    </w:p>
    <w:p>
      <w:r>
        <w:t>x</w:t>
      </w:r>
    </w:p>
    <w:p>
      <w:r>
        <w:t>79</w:t>
      </w:r>
    </w:p>
    <w:p>
      <w:r>
        <w:t>Ấp 3</w:t>
      </w:r>
    </w:p>
    <w:p>
      <w:r>
        <w:t>3.208</w:t>
      </w:r>
    </w:p>
    <w:p>
      <w:r>
        <w:t>1</w:t>
      </w:r>
    </w:p>
    <w:p>
      <w:r>
        <w:t>x</w:t>
      </w:r>
    </w:p>
    <w:p>
      <w:r>
        <w:t>80</w:t>
      </w:r>
    </w:p>
    <w:p>
      <w:r>
        <w:t>Ấp 4</w:t>
      </w:r>
    </w:p>
    <w:p>
      <w:r>
        <w:t>4.580</w:t>
      </w:r>
    </w:p>
    <w:p>
      <w:r>
        <w:t>1</w:t>
      </w:r>
    </w:p>
    <w:p>
      <w:r>
        <w:t>x</w:t>
      </w:r>
    </w:p>
    <w:p>
      <w:r>
        <w:t>XVII</w:t>
      </w:r>
    </w:p>
    <w:p>
      <w:r>
        <w:t>Xã Mỹ Hiệp</w:t>
      </w:r>
    </w:p>
    <w:p>
      <w:r>
        <w:t>14.728</w:t>
      </w:r>
    </w:p>
    <w:p>
      <w:r>
        <w:t>4</w:t>
      </w:r>
    </w:p>
    <w:p>
      <w:r>
        <w:t>81</w:t>
      </w:r>
    </w:p>
    <w:p>
      <w:r>
        <w:t>Ấp 1</w:t>
      </w:r>
    </w:p>
    <w:p>
      <w:r>
        <w:t>5.403</w:t>
      </w:r>
    </w:p>
    <w:p>
      <w:r>
        <w:t>1</w:t>
      </w:r>
    </w:p>
    <w:p>
      <w:r>
        <w:t>x</w:t>
      </w:r>
    </w:p>
    <w:p>
      <w:r>
        <w:t>82</w:t>
      </w:r>
    </w:p>
    <w:p>
      <w:r>
        <w:t>Ấp 2</w:t>
      </w:r>
    </w:p>
    <w:p>
      <w:r>
        <w:t>4.031</w:t>
      </w:r>
    </w:p>
    <w:p>
      <w:r>
        <w:t>1</w:t>
      </w:r>
    </w:p>
    <w:p>
      <w:r>
        <w:t>x</w:t>
      </w:r>
    </w:p>
    <w:p>
      <w:r>
        <w:t>83</w:t>
      </w:r>
    </w:p>
    <w:p>
      <w:r>
        <w:t>Ấp 3</w:t>
      </w:r>
    </w:p>
    <w:p>
      <w:r>
        <w:t>2.029</w:t>
      </w:r>
    </w:p>
    <w:p>
      <w:r>
        <w:t>1</w:t>
      </w:r>
    </w:p>
    <w:p>
      <w:r>
        <w:t>x</w:t>
      </w:r>
    </w:p>
    <w:p>
      <w:r>
        <w:t>84</w:t>
      </w:r>
    </w:p>
    <w:p>
      <w:r>
        <w:t>Ấp 4</w:t>
      </w:r>
    </w:p>
    <w:p>
      <w:r>
        <w:t>3.265</w:t>
      </w:r>
    </w:p>
    <w:p>
      <w:r>
        <w:t>1</w:t>
      </w:r>
    </w:p>
    <w:p>
      <w:r>
        <w:t>x</w:t>
      </w:r>
    </w:p>
    <w:p>
      <w:r>
        <w:t>XVIII</w:t>
      </w:r>
    </w:p>
    <w:p>
      <w:r>
        <w:t>Xã Bình Thạnh</w:t>
      </w:r>
    </w:p>
    <w:p>
      <w:r>
        <w:t>24.533</w:t>
      </w:r>
    </w:p>
    <w:p>
      <w:r>
        <w:t>7</w:t>
      </w:r>
    </w:p>
    <w:p>
      <w:r>
        <w:t>85</w:t>
      </w:r>
    </w:p>
    <w:p>
      <w:r>
        <w:t>Ấp Bình Phú Lợi</w:t>
      </w:r>
    </w:p>
    <w:p>
      <w:r>
        <w:t>2.599</w:t>
      </w:r>
    </w:p>
    <w:p>
      <w:r>
        <w:t>1</w:t>
      </w:r>
    </w:p>
    <w:p>
      <w:r>
        <w:t>x</w:t>
      </w:r>
    </w:p>
    <w:p>
      <w:r>
        <w:t>86</w:t>
      </w:r>
    </w:p>
    <w:p>
      <w:r>
        <w:t>Ấp Bình Hòa</w:t>
      </w:r>
    </w:p>
    <w:p>
      <w:r>
        <w:t>5.039</w:t>
      </w:r>
    </w:p>
    <w:p>
      <w:r>
        <w:t>1</w:t>
      </w:r>
    </w:p>
    <w:p>
      <w:r>
        <w:t>x</w:t>
      </w:r>
    </w:p>
    <w:p>
      <w:r>
        <w:t>87</w:t>
      </w:r>
    </w:p>
    <w:p>
      <w:r>
        <w:t>Ấp Bình Linh</w:t>
      </w:r>
    </w:p>
    <w:p>
      <w:r>
        <w:t>4.000</w:t>
      </w:r>
    </w:p>
    <w:p>
      <w:r>
        <w:t>1</w:t>
      </w:r>
    </w:p>
    <w:p>
      <w:r>
        <w:t>x</w:t>
      </w:r>
    </w:p>
    <w:p>
      <w:r>
        <w:t>88</w:t>
      </w:r>
    </w:p>
    <w:p>
      <w:r>
        <w:t>Ấp Bình Mỹ B</w:t>
      </w:r>
    </w:p>
    <w:p>
      <w:r>
        <w:t>3.348</w:t>
      </w:r>
    </w:p>
    <w:p>
      <w:r>
        <w:t>1</w:t>
      </w:r>
    </w:p>
    <w:p>
      <w:r>
        <w:t>x</w:t>
      </w:r>
    </w:p>
    <w:p>
      <w:r>
        <w:t>89</w:t>
      </w:r>
    </w:p>
    <w:p>
      <w:r>
        <w:t>Ấp Bình Mỹ A</w:t>
      </w:r>
    </w:p>
    <w:p>
      <w:r>
        <w:t>3.785</w:t>
      </w:r>
    </w:p>
    <w:p>
      <w:r>
        <w:t>1</w:t>
      </w:r>
    </w:p>
    <w:p>
      <w:r>
        <w:t>x</w:t>
      </w:r>
    </w:p>
    <w:p>
      <w:r>
        <w:t>90</w:t>
      </w:r>
    </w:p>
    <w:p>
      <w:r>
        <w:t>Ấp Bình Hưng</w:t>
      </w:r>
    </w:p>
    <w:p>
      <w:r>
        <w:t>2.425</w:t>
      </w:r>
    </w:p>
    <w:p>
      <w:r>
        <w:t>1</w:t>
      </w:r>
    </w:p>
    <w:p>
      <w:r>
        <w:t>x</w:t>
      </w:r>
    </w:p>
    <w:p>
      <w:r>
        <w:t>91</w:t>
      </w:r>
    </w:p>
    <w:p>
      <w:r>
        <w:t>Ấp Bình Tân</w:t>
      </w:r>
    </w:p>
    <w:p>
      <w:r>
        <w:t>3.337</w:t>
      </w:r>
    </w:p>
    <w:p>
      <w:r>
        <w:t>1</w:t>
      </w:r>
    </w:p>
    <w:p>
      <w:r>
        <w:t>x</w:t>
      </w:r>
    </w:p>
    <w:p>
      <w:r>
        <w:t>Tổng cộng</w:t>
      </w:r>
    </w:p>
    <w:p>
      <w:r>
        <w:t>70</w:t>
      </w:r>
    </w:p>
    <w:p>
      <w:r>
        <w:t>21</w:t>
      </w:r>
    </w:p>
    <w:p>
      <w:r>
        <w:t>0</w:t>
      </w:r>
    </w:p>
    <w:p>
      <w:r>
        <w:t>* Dân số quy định tại Phụ lục này bao gồm cả nhân khẩu thường trú và nhân khẩu tạm trú từ 01 tháng trở lên.</w:t>
      </w:r>
    </w:p>
    <w:p>
      <w:r>
        <w:t>PHỤ LỤC IX</w:t>
      </w:r>
    </w:p>
    <w:p>
      <w:r>
        <w:t>SỐ LƯỢNG TỔ VÀ SỐ LƯỢNG THÀNH VIÊN TỔ BẢO VỆ AN NINH, TRẬT TỰ TRÊN ĐỊA BÀN HUYỆN THÁP MƯỜI</w:t>
      </w:r>
    </w:p>
    <w:p>
      <w:r>
        <w:t>(Kèm theo Quyết định số 15/2024/QĐ-UBND ngày 01 tháng 7 năm 2024 của Ủy ban nhân dân tỉnh Đồng Tháp)</w:t>
      </w:r>
    </w:p>
    <w:p>
      <w:r>
        <w:t>STT</w:t>
      </w:r>
    </w:p>
    <w:p>
      <w:r>
        <w:t>Đơn vị</w:t>
      </w:r>
    </w:p>
    <w:p>
      <w:r>
        <w:t>Dân số (nghìn, người)</w:t>
      </w:r>
    </w:p>
    <w:p>
      <w:r>
        <w:t>Tổng số Tổ</w:t>
      </w:r>
    </w:p>
    <w:p>
      <w:r>
        <w:t>Số lượng thành viên Tổ bảo vệ an ninh, trật tự</w:t>
      </w:r>
    </w:p>
    <w:p>
      <w:r>
        <w:t>03 thành viên</w:t>
      </w:r>
    </w:p>
    <w:p>
      <w:r>
        <w:t>04 thành viên</w:t>
      </w:r>
    </w:p>
    <w:p>
      <w:r>
        <w:t>05 thành viên</w:t>
      </w:r>
    </w:p>
    <w:p>
      <w:r>
        <w:t>Tổng số</w:t>
      </w:r>
    </w:p>
    <w:p>
      <w:r>
        <w:t>62</w:t>
      </w:r>
    </w:p>
    <w:p>
      <w:r>
        <w:t>201</w:t>
      </w:r>
    </w:p>
    <w:p>
      <w:r>
        <w:t>I</w:t>
      </w:r>
    </w:p>
    <w:p>
      <w:r>
        <w:t>Thị trấn Mỹ An</w:t>
      </w:r>
    </w:p>
    <w:p>
      <w:r>
        <w:t>22.933</w:t>
      </w:r>
    </w:p>
    <w:p>
      <w:r>
        <w:t>4</w:t>
      </w:r>
    </w:p>
    <w:p>
      <w:r>
        <w:t>1</w:t>
      </w:r>
    </w:p>
    <w:p>
      <w:r>
        <w:t>Khóm 1</w:t>
      </w:r>
    </w:p>
    <w:p>
      <w:r>
        <w:t>7.340</w:t>
      </w:r>
    </w:p>
    <w:p>
      <w:r>
        <w:t>1</w:t>
      </w:r>
    </w:p>
    <w:p>
      <w:r>
        <w:t>x</w:t>
      </w:r>
    </w:p>
    <w:p>
      <w:r>
        <w:t>2</w:t>
      </w:r>
    </w:p>
    <w:p>
      <w:r>
        <w:t>Khóm 2</w:t>
      </w:r>
    </w:p>
    <w:p>
      <w:r>
        <w:t>4.703</w:t>
      </w:r>
    </w:p>
    <w:p>
      <w:r>
        <w:t>1</w:t>
      </w:r>
    </w:p>
    <w:p>
      <w:r>
        <w:t>x</w:t>
      </w:r>
    </w:p>
    <w:p>
      <w:r>
        <w:t>3</w:t>
      </w:r>
    </w:p>
    <w:p>
      <w:r>
        <w:t>Khóm 3</w:t>
      </w:r>
    </w:p>
    <w:p>
      <w:r>
        <w:t>4.117</w:t>
      </w:r>
    </w:p>
    <w:p>
      <w:r>
        <w:t>1</w:t>
      </w:r>
    </w:p>
    <w:p>
      <w:r>
        <w:t>x</w:t>
      </w:r>
    </w:p>
    <w:p>
      <w:r>
        <w:t>4</w:t>
      </w:r>
    </w:p>
    <w:p>
      <w:r>
        <w:t>Khóm 4</w:t>
      </w:r>
    </w:p>
    <w:p>
      <w:r>
        <w:t>6.773</w:t>
      </w:r>
    </w:p>
    <w:p>
      <w:r>
        <w:t>1</w:t>
      </w:r>
    </w:p>
    <w:p>
      <w:r>
        <w:t>x</w:t>
      </w:r>
    </w:p>
    <w:p>
      <w:r>
        <w:t>II</w:t>
      </w:r>
    </w:p>
    <w:p>
      <w:r>
        <w:t>Xã Mỹ Đông</w:t>
      </w:r>
    </w:p>
    <w:p>
      <w:r>
        <w:t>10.378</w:t>
      </w:r>
    </w:p>
    <w:p>
      <w:r>
        <w:t>5</w:t>
      </w:r>
    </w:p>
    <w:p>
      <w:r>
        <w:t>5</w:t>
      </w:r>
    </w:p>
    <w:p>
      <w:r>
        <w:t>Ấp 1</w:t>
      </w:r>
    </w:p>
    <w:p>
      <w:r>
        <w:t>1.253</w:t>
      </w:r>
    </w:p>
    <w:p>
      <w:r>
        <w:t>1</w:t>
      </w:r>
    </w:p>
    <w:p>
      <w:r>
        <w:t>x</w:t>
      </w:r>
    </w:p>
    <w:p>
      <w:r>
        <w:t>6</w:t>
      </w:r>
    </w:p>
    <w:p>
      <w:r>
        <w:t>Ấp 2</w:t>
      </w:r>
    </w:p>
    <w:p>
      <w:r>
        <w:t>1.653</w:t>
      </w:r>
    </w:p>
    <w:p>
      <w:r>
        <w:t>1</w:t>
      </w:r>
    </w:p>
    <w:p>
      <w:r>
        <w:t>x</w:t>
      </w:r>
    </w:p>
    <w:p>
      <w:r>
        <w:t>7</w:t>
      </w:r>
    </w:p>
    <w:p>
      <w:r>
        <w:t>Ấp 3</w:t>
      </w:r>
    </w:p>
    <w:p>
      <w:r>
        <w:t>2.036</w:t>
      </w:r>
    </w:p>
    <w:p>
      <w:r>
        <w:t>1</w:t>
      </w:r>
    </w:p>
    <w:p>
      <w:r>
        <w:t>x</w:t>
      </w:r>
    </w:p>
    <w:p>
      <w:r>
        <w:t>8</w:t>
      </w:r>
    </w:p>
    <w:p>
      <w:r>
        <w:t>Ấp 4</w:t>
      </w:r>
    </w:p>
    <w:p>
      <w:r>
        <w:t>3.783</w:t>
      </w:r>
    </w:p>
    <w:p>
      <w:r>
        <w:t>1</w:t>
      </w:r>
    </w:p>
    <w:p>
      <w:r>
        <w:t>x</w:t>
      </w:r>
    </w:p>
    <w:p>
      <w:r>
        <w:t>9</w:t>
      </w:r>
    </w:p>
    <w:p>
      <w:r>
        <w:t>Ấp 5</w:t>
      </w:r>
    </w:p>
    <w:p>
      <w:r>
        <w:t>1.653</w:t>
      </w:r>
    </w:p>
    <w:p>
      <w:r>
        <w:t>1</w:t>
      </w:r>
    </w:p>
    <w:p>
      <w:r>
        <w:t>x</w:t>
      </w:r>
    </w:p>
    <w:p>
      <w:r>
        <w:t>III</w:t>
      </w:r>
    </w:p>
    <w:p>
      <w:r>
        <w:t>Xã Láng Biển</w:t>
      </w:r>
    </w:p>
    <w:p>
      <w:r>
        <w:t>5.723</w:t>
      </w:r>
    </w:p>
    <w:p>
      <w:r>
        <w:t>4</w:t>
      </w:r>
    </w:p>
    <w:p>
      <w:r>
        <w:t>10</w:t>
      </w:r>
    </w:p>
    <w:p>
      <w:r>
        <w:t>Ấp 1</w:t>
      </w:r>
    </w:p>
    <w:p>
      <w:r>
        <w:t>886</w:t>
      </w:r>
    </w:p>
    <w:p>
      <w:r>
        <w:t>1</w:t>
      </w:r>
    </w:p>
    <w:p>
      <w:r>
        <w:t>x</w:t>
      </w:r>
    </w:p>
    <w:p>
      <w:r>
        <w:t>11</w:t>
      </w:r>
    </w:p>
    <w:p>
      <w:r>
        <w:t>Ấp 2</w:t>
      </w:r>
    </w:p>
    <w:p>
      <w:r>
        <w:t>1.089</w:t>
      </w:r>
    </w:p>
    <w:p>
      <w:r>
        <w:t>1</w:t>
      </w:r>
    </w:p>
    <w:p>
      <w:r>
        <w:t>x</w:t>
      </w:r>
    </w:p>
    <w:p>
      <w:r>
        <w:t>12</w:t>
      </w:r>
    </w:p>
    <w:p>
      <w:r>
        <w:t>Ấp 3</w:t>
      </w:r>
    </w:p>
    <w:p>
      <w:r>
        <w:t>1.561</w:t>
      </w:r>
    </w:p>
    <w:p>
      <w:r>
        <w:t>1</w:t>
      </w:r>
    </w:p>
    <w:p>
      <w:r>
        <w:t>x</w:t>
      </w:r>
    </w:p>
    <w:p>
      <w:r>
        <w:t>13</w:t>
      </w:r>
    </w:p>
    <w:p>
      <w:r>
        <w:t>Ấp 4</w:t>
      </w:r>
    </w:p>
    <w:p>
      <w:r>
        <w:t>2.187</w:t>
      </w:r>
    </w:p>
    <w:p>
      <w:r>
        <w:t>1</w:t>
      </w:r>
    </w:p>
    <w:p>
      <w:r>
        <w:t>x</w:t>
      </w:r>
    </w:p>
    <w:p>
      <w:r>
        <w:t>IV</w:t>
      </w:r>
    </w:p>
    <w:p>
      <w:r>
        <w:t>Xã Mỹ Quí</w:t>
      </w:r>
    </w:p>
    <w:p>
      <w:r>
        <w:t>19.384</w:t>
      </w:r>
    </w:p>
    <w:p>
      <w:r>
        <w:t>7</w:t>
      </w:r>
    </w:p>
    <w:p>
      <w:r>
        <w:t>14</w:t>
      </w:r>
    </w:p>
    <w:p>
      <w:r>
        <w:t>Ấp Mỹ Tây 1</w:t>
      </w:r>
    </w:p>
    <w:p>
      <w:r>
        <w:t>3.288</w:t>
      </w:r>
    </w:p>
    <w:p>
      <w:r>
        <w:t>1</w:t>
      </w:r>
    </w:p>
    <w:p>
      <w:r>
        <w:t>x</w:t>
      </w:r>
    </w:p>
    <w:p>
      <w:r>
        <w:t>15</w:t>
      </w:r>
    </w:p>
    <w:p>
      <w:r>
        <w:t>Ấp Mỹ Tây 2</w:t>
      </w:r>
    </w:p>
    <w:p>
      <w:r>
        <w:t>3.815</w:t>
      </w:r>
    </w:p>
    <w:p>
      <w:r>
        <w:t>1</w:t>
      </w:r>
    </w:p>
    <w:p>
      <w:r>
        <w:t>x</w:t>
      </w:r>
    </w:p>
    <w:p>
      <w:r>
        <w:t>16</w:t>
      </w:r>
    </w:p>
    <w:p>
      <w:r>
        <w:t>Ấp Mỹ Tây 3</w:t>
      </w:r>
    </w:p>
    <w:p>
      <w:r>
        <w:t>3.855</w:t>
      </w:r>
    </w:p>
    <w:p>
      <w:r>
        <w:t>1</w:t>
      </w:r>
    </w:p>
    <w:p>
      <w:r>
        <w:t>x</w:t>
      </w:r>
    </w:p>
    <w:p>
      <w:r>
        <w:t>17</w:t>
      </w:r>
    </w:p>
    <w:p>
      <w:r>
        <w:t>Ấp Mỹ Phước 1</w:t>
      </w:r>
    </w:p>
    <w:p>
      <w:r>
        <w:t>2.593</w:t>
      </w:r>
    </w:p>
    <w:p>
      <w:r>
        <w:t>1</w:t>
      </w:r>
    </w:p>
    <w:p>
      <w:r>
        <w:t>x</w:t>
      </w:r>
    </w:p>
    <w:p>
      <w:r>
        <w:t>18</w:t>
      </w:r>
    </w:p>
    <w:p>
      <w:r>
        <w:t>Ấp Mỹ Phước 2</w:t>
      </w:r>
    </w:p>
    <w:p>
      <w:r>
        <w:t>2.460</w:t>
      </w:r>
    </w:p>
    <w:p>
      <w:r>
        <w:t>1</w:t>
      </w:r>
    </w:p>
    <w:p>
      <w:r>
        <w:t>x</w:t>
      </w:r>
    </w:p>
    <w:p>
      <w:r>
        <w:t>19</w:t>
      </w:r>
    </w:p>
    <w:p>
      <w:r>
        <w:t>Ấp Mỹ Nam 1</w:t>
      </w:r>
    </w:p>
    <w:p>
      <w:r>
        <w:t>1.637</w:t>
      </w:r>
    </w:p>
    <w:p>
      <w:r>
        <w:t>1</w:t>
      </w:r>
    </w:p>
    <w:p>
      <w:r>
        <w:t>x</w:t>
      </w:r>
    </w:p>
    <w:p>
      <w:r>
        <w:t>20</w:t>
      </w:r>
    </w:p>
    <w:p>
      <w:r>
        <w:t>Ấp Mỹ Nam 2</w:t>
      </w:r>
    </w:p>
    <w:p>
      <w:r>
        <w:t>1.736</w:t>
      </w:r>
    </w:p>
    <w:p>
      <w:r>
        <w:t>1</w:t>
      </w:r>
    </w:p>
    <w:p>
      <w:r>
        <w:t>x</w:t>
      </w:r>
    </w:p>
    <w:p>
      <w:r>
        <w:t>V</w:t>
      </w:r>
    </w:p>
    <w:p>
      <w:r>
        <w:t>Xã Phú Điền</w:t>
      </w:r>
    </w:p>
    <w:p>
      <w:r>
        <w:t>16.227</w:t>
      </w:r>
    </w:p>
    <w:p>
      <w:r>
        <w:t>4</w:t>
      </w:r>
    </w:p>
    <w:p>
      <w:r>
        <w:t>21</w:t>
      </w:r>
    </w:p>
    <w:p>
      <w:r>
        <w:t>Ấp Mỹ Tân</w:t>
      </w:r>
    </w:p>
    <w:p>
      <w:r>
        <w:t>4.412</w:t>
      </w:r>
    </w:p>
    <w:p>
      <w:r>
        <w:t>1</w:t>
      </w:r>
    </w:p>
    <w:p>
      <w:r>
        <w:t>x</w:t>
      </w:r>
    </w:p>
    <w:p>
      <w:r>
        <w:t>22</w:t>
      </w:r>
    </w:p>
    <w:p>
      <w:r>
        <w:t>Ấp Mỹ Phú</w:t>
      </w:r>
    </w:p>
    <w:p>
      <w:r>
        <w:t>4.393</w:t>
      </w:r>
    </w:p>
    <w:p>
      <w:r>
        <w:t>1</w:t>
      </w:r>
    </w:p>
    <w:p>
      <w:r>
        <w:t>x</w:t>
      </w:r>
    </w:p>
    <w:p>
      <w:r>
        <w:t>23</w:t>
      </w:r>
    </w:p>
    <w:p>
      <w:r>
        <w:t>Ấp Mỹ Thạnh</w:t>
      </w:r>
    </w:p>
    <w:p>
      <w:r>
        <w:t>2.644</w:t>
      </w:r>
    </w:p>
    <w:p>
      <w:r>
        <w:t>1</w:t>
      </w:r>
    </w:p>
    <w:p>
      <w:r>
        <w:t>x</w:t>
      </w:r>
    </w:p>
    <w:p>
      <w:r>
        <w:t>24</w:t>
      </w:r>
    </w:p>
    <w:p>
      <w:r>
        <w:t>Ấp Mỹ Điền</w:t>
      </w:r>
    </w:p>
    <w:p>
      <w:r>
        <w:t>4.778</w:t>
      </w:r>
    </w:p>
    <w:p>
      <w:r>
        <w:t>1</w:t>
      </w:r>
    </w:p>
    <w:p>
      <w:r>
        <w:t>x</w:t>
      </w:r>
    </w:p>
    <w:p>
      <w:r>
        <w:t>VI</w:t>
      </w:r>
    </w:p>
    <w:p>
      <w:r>
        <w:t>Xã Thanh Mỹ</w:t>
      </w:r>
    </w:p>
    <w:p>
      <w:r>
        <w:t>16.843</w:t>
      </w:r>
    </w:p>
    <w:p>
      <w:r>
        <w:t>4</w:t>
      </w:r>
    </w:p>
    <w:p>
      <w:r>
        <w:t>25</w:t>
      </w:r>
    </w:p>
    <w:p>
      <w:r>
        <w:t>Ấp Hưng Lợi</w:t>
      </w:r>
    </w:p>
    <w:p>
      <w:r>
        <w:t>6.623</w:t>
      </w:r>
    </w:p>
    <w:p>
      <w:r>
        <w:t>1</w:t>
      </w:r>
    </w:p>
    <w:p>
      <w:r>
        <w:t>x</w:t>
      </w:r>
    </w:p>
    <w:p>
      <w:r>
        <w:t>26</w:t>
      </w:r>
    </w:p>
    <w:p>
      <w:r>
        <w:t>Ấp Mỹ Thạnh</w:t>
      </w:r>
    </w:p>
    <w:p>
      <w:r>
        <w:t>3.699</w:t>
      </w:r>
    </w:p>
    <w:p>
      <w:r>
        <w:t>1</w:t>
      </w:r>
    </w:p>
    <w:p>
      <w:r>
        <w:t>x</w:t>
      </w:r>
    </w:p>
    <w:p>
      <w:r>
        <w:t>27</w:t>
      </w:r>
    </w:p>
    <w:p>
      <w:r>
        <w:t>Ấp Lợi An</w:t>
      </w:r>
    </w:p>
    <w:p>
      <w:r>
        <w:t>3.857</w:t>
      </w:r>
    </w:p>
    <w:p>
      <w:r>
        <w:t>1</w:t>
      </w:r>
    </w:p>
    <w:p>
      <w:r>
        <w:t>x</w:t>
      </w:r>
    </w:p>
    <w:p>
      <w:r>
        <w:t>28</w:t>
      </w:r>
    </w:p>
    <w:p>
      <w:r>
        <w:t>Ấp Lợi Hòa</w:t>
      </w:r>
    </w:p>
    <w:p>
      <w:r>
        <w:t>2.664</w:t>
      </w:r>
    </w:p>
    <w:p>
      <w:r>
        <w:t>1</w:t>
      </w:r>
    </w:p>
    <w:p>
      <w:r>
        <w:t>x</w:t>
      </w:r>
    </w:p>
    <w:p>
      <w:r>
        <w:t>VII</w:t>
      </w:r>
    </w:p>
    <w:p>
      <w:r>
        <w:t>Xã Mỹ An</w:t>
      </w:r>
    </w:p>
    <w:p>
      <w:r>
        <w:t>8.521</w:t>
      </w:r>
    </w:p>
    <w:p>
      <w:r>
        <w:t>5</w:t>
      </w:r>
    </w:p>
    <w:p>
      <w:r>
        <w:t>29</w:t>
      </w:r>
    </w:p>
    <w:p>
      <w:r>
        <w:t>Ấp Mỹ Thị A</w:t>
      </w:r>
    </w:p>
    <w:p>
      <w:r>
        <w:t>2.305</w:t>
      </w:r>
    </w:p>
    <w:p>
      <w:r>
        <w:t>1</w:t>
      </w:r>
    </w:p>
    <w:p>
      <w:r>
        <w:t>x</w:t>
      </w:r>
    </w:p>
    <w:p>
      <w:r>
        <w:t>30</w:t>
      </w:r>
    </w:p>
    <w:p>
      <w:r>
        <w:t>Ấp Mỹ Thị B</w:t>
      </w:r>
    </w:p>
    <w:p>
      <w:r>
        <w:t>2.011</w:t>
      </w:r>
    </w:p>
    <w:p>
      <w:r>
        <w:t>1</w:t>
      </w:r>
    </w:p>
    <w:p>
      <w:r>
        <w:t>x</w:t>
      </w:r>
    </w:p>
    <w:p>
      <w:r>
        <w:t>31</w:t>
      </w:r>
    </w:p>
    <w:p>
      <w:r>
        <w:t>Ấp Mỹ Phú A</w:t>
      </w:r>
    </w:p>
    <w:p>
      <w:r>
        <w:t>1.623</w:t>
      </w:r>
    </w:p>
    <w:p>
      <w:r>
        <w:t>1</w:t>
      </w:r>
    </w:p>
    <w:p>
      <w:r>
        <w:t>x</w:t>
      </w:r>
    </w:p>
    <w:p>
      <w:r>
        <w:t>32</w:t>
      </w:r>
    </w:p>
    <w:p>
      <w:r>
        <w:t>Ấp Mỹ Phú B</w:t>
      </w:r>
    </w:p>
    <w:p>
      <w:r>
        <w:t>1.452</w:t>
      </w:r>
    </w:p>
    <w:p>
      <w:r>
        <w:t>1</w:t>
      </w:r>
    </w:p>
    <w:p>
      <w:r>
        <w:t>x</w:t>
      </w:r>
    </w:p>
    <w:p>
      <w:r>
        <w:t>33</w:t>
      </w:r>
    </w:p>
    <w:p>
      <w:r>
        <w:t>Ấp Mỹ Phú C</w:t>
      </w:r>
    </w:p>
    <w:p>
      <w:r>
        <w:t>1.130</w:t>
      </w:r>
    </w:p>
    <w:p>
      <w:r>
        <w:t>1</w:t>
      </w:r>
    </w:p>
    <w:p>
      <w:r>
        <w:t>x</w:t>
      </w:r>
    </w:p>
    <w:p>
      <w:r>
        <w:t>VIII</w:t>
      </w:r>
    </w:p>
    <w:p>
      <w:r>
        <w:t>Xã Mỹ Hòa</w:t>
      </w:r>
    </w:p>
    <w:p>
      <w:r>
        <w:t>12.116</w:t>
      </w:r>
    </w:p>
    <w:p>
      <w:r>
        <w:t>5</w:t>
      </w:r>
    </w:p>
    <w:p>
      <w:r>
        <w:t>34</w:t>
      </w:r>
    </w:p>
    <w:p>
      <w:r>
        <w:t>Ấp 1</w:t>
      </w:r>
    </w:p>
    <w:p>
      <w:r>
        <w:t>3.240</w:t>
      </w:r>
    </w:p>
    <w:p>
      <w:r>
        <w:t>1</w:t>
      </w:r>
    </w:p>
    <w:p>
      <w:r>
        <w:t>x</w:t>
      </w:r>
    </w:p>
    <w:p>
      <w:r>
        <w:t>35</w:t>
      </w:r>
    </w:p>
    <w:p>
      <w:r>
        <w:t>Ấp 2</w:t>
      </w:r>
    </w:p>
    <w:p>
      <w:r>
        <w:t>2.111</w:t>
      </w:r>
    </w:p>
    <w:p>
      <w:r>
        <w:t>1</w:t>
      </w:r>
    </w:p>
    <w:p>
      <w:r>
        <w:t>x</w:t>
      </w:r>
    </w:p>
    <w:p>
      <w:r>
        <w:t>36</w:t>
      </w:r>
    </w:p>
    <w:p>
      <w:r>
        <w:t>Ấp 3</w:t>
      </w:r>
    </w:p>
    <w:p>
      <w:r>
        <w:t>3.341</w:t>
      </w:r>
    </w:p>
    <w:p>
      <w:r>
        <w:t>1</w:t>
      </w:r>
    </w:p>
    <w:p>
      <w:r>
        <w:t>x</w:t>
      </w:r>
    </w:p>
    <w:p>
      <w:r>
        <w:t>37</w:t>
      </w:r>
    </w:p>
    <w:p>
      <w:r>
        <w:t>Ấp 4</w:t>
      </w:r>
    </w:p>
    <w:p>
      <w:r>
        <w:t>2.064</w:t>
      </w:r>
    </w:p>
    <w:p>
      <w:r>
        <w:t>1</w:t>
      </w:r>
    </w:p>
    <w:p>
      <w:r>
        <w:t>x</w:t>
      </w:r>
    </w:p>
    <w:p>
      <w:r>
        <w:t>38</w:t>
      </w:r>
    </w:p>
    <w:p>
      <w:r>
        <w:t>Ấp 5</w:t>
      </w:r>
    </w:p>
    <w:p>
      <w:r>
        <w:t>1.360</w:t>
      </w:r>
    </w:p>
    <w:p>
      <w:r>
        <w:t>1</w:t>
      </w:r>
    </w:p>
    <w:p>
      <w:r>
        <w:t>x</w:t>
      </w:r>
    </w:p>
    <w:p>
      <w:r>
        <w:t>IX</w:t>
      </w:r>
    </w:p>
    <w:p>
      <w:r>
        <w:t>Xã Tân Kiều</w:t>
      </w:r>
    </w:p>
    <w:p>
      <w:r>
        <w:t>12.218</w:t>
      </w:r>
    </w:p>
    <w:p>
      <w:r>
        <w:t>4</w:t>
      </w:r>
    </w:p>
    <w:p>
      <w:r>
        <w:t>39</w:t>
      </w:r>
    </w:p>
    <w:p>
      <w:r>
        <w:t>Ấp 1</w:t>
      </w:r>
    </w:p>
    <w:p>
      <w:r>
        <w:t>3.329</w:t>
      </w:r>
    </w:p>
    <w:p>
      <w:r>
        <w:t>1</w:t>
      </w:r>
    </w:p>
    <w:p>
      <w:r>
        <w:t>x</w:t>
      </w:r>
    </w:p>
    <w:p>
      <w:r>
        <w:t>40</w:t>
      </w:r>
    </w:p>
    <w:p>
      <w:r>
        <w:t>Ấp 2</w:t>
      </w:r>
    </w:p>
    <w:p>
      <w:r>
        <w:t>1.991</w:t>
      </w:r>
    </w:p>
    <w:p>
      <w:r>
        <w:t>1</w:t>
      </w:r>
    </w:p>
    <w:p>
      <w:r>
        <w:t>x</w:t>
      </w:r>
    </w:p>
    <w:p>
      <w:r>
        <w:t>41</w:t>
      </w:r>
    </w:p>
    <w:p>
      <w:r>
        <w:t>Ấp 3</w:t>
      </w:r>
    </w:p>
    <w:p>
      <w:r>
        <w:t>4.577</w:t>
      </w:r>
    </w:p>
    <w:p>
      <w:r>
        <w:t>1</w:t>
      </w:r>
    </w:p>
    <w:p>
      <w:r>
        <w:t>x</w:t>
      </w:r>
    </w:p>
    <w:p>
      <w:r>
        <w:t>42</w:t>
      </w:r>
    </w:p>
    <w:p>
      <w:r>
        <w:t>Ấp 4</w:t>
      </w:r>
    </w:p>
    <w:p>
      <w:r>
        <w:t>2.321</w:t>
      </w:r>
    </w:p>
    <w:p>
      <w:r>
        <w:t>1</w:t>
      </w:r>
    </w:p>
    <w:p>
      <w:r>
        <w:t>x</w:t>
      </w:r>
    </w:p>
    <w:p>
      <w:r>
        <w:t>X</w:t>
      </w:r>
    </w:p>
    <w:p>
      <w:r>
        <w:t>Xã Đốc Binh Kiều</w:t>
      </w:r>
    </w:p>
    <w:p>
      <w:r>
        <w:t>15.651</w:t>
      </w:r>
    </w:p>
    <w:p>
      <w:r>
        <w:t>5</w:t>
      </w:r>
    </w:p>
    <w:p>
      <w:r>
        <w:t>43</w:t>
      </w:r>
    </w:p>
    <w:p>
      <w:r>
        <w:t>Ấp 1</w:t>
      </w:r>
    </w:p>
    <w:p>
      <w:r>
        <w:t>1.909</w:t>
      </w:r>
    </w:p>
    <w:p>
      <w:r>
        <w:t>1</w:t>
      </w:r>
    </w:p>
    <w:p>
      <w:r>
        <w:t>x</w:t>
      </w:r>
    </w:p>
    <w:p>
      <w:r>
        <w:t>44</w:t>
      </w:r>
    </w:p>
    <w:p>
      <w:r>
        <w:t>Ấp 2</w:t>
      </w:r>
    </w:p>
    <w:p>
      <w:r>
        <w:t>1.947</w:t>
      </w:r>
    </w:p>
    <w:p>
      <w:r>
        <w:t>1</w:t>
      </w:r>
    </w:p>
    <w:p>
      <w:r>
        <w:t>x</w:t>
      </w:r>
    </w:p>
    <w:p>
      <w:r>
        <w:t>45</w:t>
      </w:r>
    </w:p>
    <w:p>
      <w:r>
        <w:t>Ấp 3</w:t>
      </w:r>
    </w:p>
    <w:p>
      <w:r>
        <w:t>3.240</w:t>
      </w:r>
    </w:p>
    <w:p>
      <w:r>
        <w:t>1</w:t>
      </w:r>
    </w:p>
    <w:p>
      <w:r>
        <w:t>x</w:t>
      </w:r>
    </w:p>
    <w:p>
      <w:r>
        <w:t>46</w:t>
      </w:r>
    </w:p>
    <w:p>
      <w:r>
        <w:t>Ấp 4</w:t>
      </w:r>
    </w:p>
    <w:p>
      <w:r>
        <w:t>3.965</w:t>
      </w:r>
    </w:p>
    <w:p>
      <w:r>
        <w:t>1</w:t>
      </w:r>
    </w:p>
    <w:p>
      <w:r>
        <w:t>x</w:t>
      </w:r>
    </w:p>
    <w:p>
      <w:r>
        <w:t>47</w:t>
      </w:r>
    </w:p>
    <w:p>
      <w:r>
        <w:t>Ấp 5</w:t>
      </w:r>
    </w:p>
    <w:p>
      <w:r>
        <w:t>4.590</w:t>
      </w:r>
    </w:p>
    <w:p>
      <w:r>
        <w:t>1</w:t>
      </w:r>
    </w:p>
    <w:p>
      <w:r>
        <w:t>x</w:t>
      </w:r>
    </w:p>
    <w:p>
      <w:r>
        <w:t>XI</w:t>
      </w:r>
    </w:p>
    <w:p>
      <w:r>
        <w:t>Xã Trường Xuân</w:t>
      </w:r>
    </w:p>
    <w:p>
      <w:r>
        <w:t>10.064</w:t>
      </w:r>
    </w:p>
    <w:p>
      <w:r>
        <w:t>6</w:t>
      </w:r>
    </w:p>
    <w:p>
      <w:r>
        <w:t>48</w:t>
      </w:r>
    </w:p>
    <w:p>
      <w:r>
        <w:t>Ấp 4</w:t>
      </w:r>
    </w:p>
    <w:p>
      <w:r>
        <w:t>1.025</w:t>
      </w:r>
    </w:p>
    <w:p>
      <w:r>
        <w:t>1</w:t>
      </w:r>
    </w:p>
    <w:p>
      <w:r>
        <w:t>x</w:t>
      </w:r>
    </w:p>
    <w:p>
      <w:r>
        <w:t>49</w:t>
      </w:r>
    </w:p>
    <w:p>
      <w:r>
        <w:t>Ấp 5A</w:t>
      </w:r>
    </w:p>
    <w:p>
      <w:r>
        <w:t>907</w:t>
      </w:r>
    </w:p>
    <w:p>
      <w:r>
        <w:t>1</w:t>
      </w:r>
    </w:p>
    <w:p>
      <w:r>
        <w:t>x</w:t>
      </w:r>
    </w:p>
    <w:p>
      <w:r>
        <w:t>50</w:t>
      </w:r>
    </w:p>
    <w:p>
      <w:r>
        <w:t>Ấp 5B</w:t>
      </w:r>
    </w:p>
    <w:p>
      <w:r>
        <w:t>1.376</w:t>
      </w:r>
    </w:p>
    <w:p>
      <w:r>
        <w:t>1</w:t>
      </w:r>
    </w:p>
    <w:p>
      <w:r>
        <w:t>x</w:t>
      </w:r>
    </w:p>
    <w:p>
      <w:r>
        <w:t>51</w:t>
      </w:r>
    </w:p>
    <w:p>
      <w:r>
        <w:t>Ấp 6A</w:t>
      </w:r>
    </w:p>
    <w:p>
      <w:r>
        <w:t>1.345</w:t>
      </w:r>
    </w:p>
    <w:p>
      <w:r>
        <w:t>1</w:t>
      </w:r>
    </w:p>
    <w:p>
      <w:r>
        <w:t>x</w:t>
      </w:r>
    </w:p>
    <w:p>
      <w:r>
        <w:t>52</w:t>
      </w:r>
    </w:p>
    <w:p>
      <w:r>
        <w:t>Ấp 6B</w:t>
      </w:r>
    </w:p>
    <w:p>
      <w:r>
        <w:t>3.039</w:t>
      </w:r>
    </w:p>
    <w:p>
      <w:r>
        <w:t>1</w:t>
      </w:r>
    </w:p>
    <w:p>
      <w:r>
        <w:t>x</w:t>
      </w:r>
    </w:p>
    <w:p>
      <w:r>
        <w:t>53</w:t>
      </w:r>
    </w:p>
    <w:p>
      <w:r>
        <w:t>Ấp 6 Kinh Hội</w:t>
      </w:r>
    </w:p>
    <w:p>
      <w:r>
        <w:t>2.372</w:t>
      </w:r>
    </w:p>
    <w:p>
      <w:r>
        <w:t>1</w:t>
      </w:r>
    </w:p>
    <w:p>
      <w:r>
        <w:t>x</w:t>
      </w:r>
    </w:p>
    <w:p>
      <w:r>
        <w:t>XII</w:t>
      </w:r>
    </w:p>
    <w:p>
      <w:r>
        <w:t>Xã Hưng Thạnh</w:t>
      </w:r>
    </w:p>
    <w:p>
      <w:r>
        <w:t>10.485</w:t>
      </w:r>
    </w:p>
    <w:p>
      <w:r>
        <w:t>5</w:t>
      </w:r>
    </w:p>
    <w:p>
      <w:r>
        <w:t>54</w:t>
      </w:r>
    </w:p>
    <w:p>
      <w:r>
        <w:t>Ấp 1</w:t>
      </w:r>
    </w:p>
    <w:p>
      <w:r>
        <w:t>3.130</w:t>
      </w:r>
    </w:p>
    <w:p>
      <w:r>
        <w:t>1</w:t>
      </w:r>
    </w:p>
    <w:p>
      <w:r>
        <w:t>x</w:t>
      </w:r>
    </w:p>
    <w:p>
      <w:r>
        <w:t>55</w:t>
      </w:r>
    </w:p>
    <w:p>
      <w:r>
        <w:t>Ấp 2A</w:t>
      </w:r>
    </w:p>
    <w:p>
      <w:r>
        <w:t>2.485</w:t>
      </w:r>
    </w:p>
    <w:p>
      <w:r>
        <w:t>1</w:t>
      </w:r>
    </w:p>
    <w:p>
      <w:r>
        <w:t>x</w:t>
      </w:r>
    </w:p>
    <w:p>
      <w:r>
        <w:t>56</w:t>
      </w:r>
    </w:p>
    <w:p>
      <w:r>
        <w:t>Ấp 2B</w:t>
      </w:r>
    </w:p>
    <w:p>
      <w:r>
        <w:t>849</w:t>
      </w:r>
    </w:p>
    <w:p>
      <w:r>
        <w:t>1</w:t>
      </w:r>
    </w:p>
    <w:p>
      <w:r>
        <w:t>x</w:t>
      </w:r>
    </w:p>
    <w:p>
      <w:r>
        <w:t>57</w:t>
      </w:r>
    </w:p>
    <w:p>
      <w:r>
        <w:t>Ấp 3</w:t>
      </w:r>
    </w:p>
    <w:p>
      <w:r>
        <w:t>2.845</w:t>
      </w:r>
    </w:p>
    <w:p>
      <w:r>
        <w:t>1</w:t>
      </w:r>
    </w:p>
    <w:p>
      <w:r>
        <w:t>x</w:t>
      </w:r>
    </w:p>
    <w:p>
      <w:r>
        <w:t>58</w:t>
      </w:r>
    </w:p>
    <w:p>
      <w:r>
        <w:t>Ấp 4</w:t>
      </w:r>
    </w:p>
    <w:p>
      <w:r>
        <w:t>1.176</w:t>
      </w:r>
    </w:p>
    <w:p>
      <w:r>
        <w:t>1</w:t>
      </w:r>
    </w:p>
    <w:p>
      <w:r>
        <w:t>x</w:t>
      </w:r>
    </w:p>
    <w:p>
      <w:r>
        <w:t>XIII</w:t>
      </w:r>
    </w:p>
    <w:p>
      <w:r>
        <w:t>Xã Thạnh Lợi</w:t>
      </w:r>
    </w:p>
    <w:p>
      <w:r>
        <w:t>5.475</w:t>
      </w:r>
    </w:p>
    <w:p>
      <w:r>
        <w:t>4</w:t>
      </w:r>
    </w:p>
    <w:p>
      <w:r>
        <w:t>59</w:t>
      </w:r>
    </w:p>
    <w:p>
      <w:r>
        <w:t>Ấp 1</w:t>
      </w:r>
    </w:p>
    <w:p>
      <w:r>
        <w:t>1.904</w:t>
      </w:r>
    </w:p>
    <w:p>
      <w:r>
        <w:t>1</w:t>
      </w:r>
    </w:p>
    <w:p>
      <w:r>
        <w:t>x</w:t>
      </w:r>
    </w:p>
    <w:p>
      <w:r>
        <w:t>60</w:t>
      </w:r>
    </w:p>
    <w:p>
      <w:r>
        <w:t>Ấp 2</w:t>
      </w:r>
    </w:p>
    <w:p>
      <w:r>
        <w:t>1.147</w:t>
      </w:r>
    </w:p>
    <w:p>
      <w:r>
        <w:t>1</w:t>
      </w:r>
    </w:p>
    <w:p>
      <w:r>
        <w:t>x</w:t>
      </w:r>
    </w:p>
    <w:p>
      <w:r>
        <w:t>61</w:t>
      </w:r>
    </w:p>
    <w:p>
      <w:r>
        <w:t>Ấp 4</w:t>
      </w:r>
    </w:p>
    <w:p>
      <w:r>
        <w:t>1.102</w:t>
      </w:r>
    </w:p>
    <w:p>
      <w:r>
        <w:t>1</w:t>
      </w:r>
    </w:p>
    <w:p>
      <w:r>
        <w:t>x</w:t>
      </w:r>
    </w:p>
    <w:p>
      <w:r>
        <w:t>62</w:t>
      </w:r>
    </w:p>
    <w:p>
      <w:r>
        <w:t>Ấp 5</w:t>
      </w:r>
    </w:p>
    <w:p>
      <w:r>
        <w:t>1.322</w:t>
      </w:r>
    </w:p>
    <w:p>
      <w:r>
        <w:t>1</w:t>
      </w:r>
    </w:p>
    <w:p>
      <w:r>
        <w:t>x</w:t>
      </w:r>
    </w:p>
    <w:p>
      <w:r>
        <w:t>Tổng cộng</w:t>
      </w:r>
    </w:p>
    <w:p>
      <w:r>
        <w:t>47</w:t>
      </w:r>
    </w:p>
    <w:p>
      <w:r>
        <w:t>15</w:t>
      </w:r>
    </w:p>
    <w:p>
      <w:r>
        <w:t>* Dân số quy định tại Phụ lục này bao gồm cả nhân khẩu thường trú và nhân khẩu tạm trú từ 01 tháng trở lên.</w:t>
      </w:r>
    </w:p>
    <w:p>
      <w:r>
        <w:t>PHỤ LỤC X</w:t>
      </w:r>
    </w:p>
    <w:p>
      <w:r>
        <w:t>SỐ LƯỢNG TỔ VÀ SỐ LƯỢNG THÀNH VIÊN TỔ BẢO VỆ AN NINH, TRẬT TỰ TRÊN ĐỊA BÀN HUYỆN LAI VUNG</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71</w:t>
      </w:r>
    </w:p>
    <w:p>
      <w:r>
        <w:t>228</w:t>
      </w:r>
    </w:p>
    <w:p>
      <w:r>
        <w:t>I</w:t>
      </w:r>
    </w:p>
    <w:p>
      <w:r>
        <w:t>Thị trấn Lai Vung</w:t>
      </w:r>
    </w:p>
    <w:p>
      <w:r>
        <w:t>13.543</w:t>
      </w:r>
    </w:p>
    <w:p>
      <w:r>
        <w:t>5</w:t>
      </w:r>
    </w:p>
    <w:p>
      <w:r>
        <w:t>1</w:t>
      </w:r>
    </w:p>
    <w:p>
      <w:r>
        <w:t>Khóm 1</w:t>
      </w:r>
    </w:p>
    <w:p>
      <w:r>
        <w:t>3.134</w:t>
      </w:r>
    </w:p>
    <w:p>
      <w:r>
        <w:t>1</w:t>
      </w:r>
    </w:p>
    <w:p>
      <w:r>
        <w:t>x</w:t>
      </w:r>
    </w:p>
    <w:p>
      <w:r>
        <w:t>2</w:t>
      </w:r>
    </w:p>
    <w:p>
      <w:r>
        <w:t>Khóm 2</w:t>
      </w:r>
    </w:p>
    <w:p>
      <w:r>
        <w:t>4.076</w:t>
      </w:r>
    </w:p>
    <w:p>
      <w:r>
        <w:t>1</w:t>
      </w:r>
    </w:p>
    <w:p>
      <w:r>
        <w:t>x</w:t>
      </w:r>
    </w:p>
    <w:p>
      <w:r>
        <w:t>3</w:t>
      </w:r>
    </w:p>
    <w:p>
      <w:r>
        <w:t>Khóm 3</w:t>
      </w:r>
    </w:p>
    <w:p>
      <w:r>
        <w:t>1.727</w:t>
      </w:r>
    </w:p>
    <w:p>
      <w:r>
        <w:t>1</w:t>
      </w:r>
    </w:p>
    <w:p>
      <w:r>
        <w:t>x</w:t>
      </w:r>
    </w:p>
    <w:p>
      <w:r>
        <w:t>4</w:t>
      </w:r>
    </w:p>
    <w:p>
      <w:r>
        <w:t>Khóm 4</w:t>
      </w:r>
    </w:p>
    <w:p>
      <w:r>
        <w:t>2.999</w:t>
      </w:r>
    </w:p>
    <w:p>
      <w:r>
        <w:t>1</w:t>
      </w:r>
    </w:p>
    <w:p>
      <w:r>
        <w:t>x</w:t>
      </w:r>
    </w:p>
    <w:p>
      <w:r>
        <w:t>5</w:t>
      </w:r>
    </w:p>
    <w:p>
      <w:r>
        <w:t>Khóm 5</w:t>
      </w:r>
    </w:p>
    <w:p>
      <w:r>
        <w:t>1.607</w:t>
      </w:r>
    </w:p>
    <w:p>
      <w:r>
        <w:t>1</w:t>
      </w:r>
    </w:p>
    <w:p>
      <w:r>
        <w:t>x</w:t>
      </w:r>
    </w:p>
    <w:p>
      <w:r>
        <w:t>II</w:t>
      </w:r>
    </w:p>
    <w:p>
      <w:r>
        <w:t>Xã Tân Thành</w:t>
      </w:r>
    </w:p>
    <w:p>
      <w:r>
        <w:t>20.812</w:t>
      </w:r>
    </w:p>
    <w:p>
      <w:r>
        <w:t>7</w:t>
      </w:r>
    </w:p>
    <w:p>
      <w:r>
        <w:t>6</w:t>
      </w:r>
    </w:p>
    <w:p>
      <w:r>
        <w:t>Ấp Tân Định</w:t>
      </w:r>
    </w:p>
    <w:p>
      <w:r>
        <w:t>3.461</w:t>
      </w:r>
    </w:p>
    <w:p>
      <w:r>
        <w:t>1</w:t>
      </w:r>
    </w:p>
    <w:p>
      <w:r>
        <w:t>x</w:t>
      </w:r>
    </w:p>
    <w:p>
      <w:r>
        <w:t>7</w:t>
      </w:r>
    </w:p>
    <w:p>
      <w:r>
        <w:t>Ấp Tân Bình</w:t>
      </w:r>
    </w:p>
    <w:p>
      <w:r>
        <w:t>3.699</w:t>
      </w:r>
    </w:p>
    <w:p>
      <w:r>
        <w:t>1</w:t>
      </w:r>
    </w:p>
    <w:p>
      <w:r>
        <w:t>x</w:t>
      </w:r>
    </w:p>
    <w:p>
      <w:r>
        <w:t>8</w:t>
      </w:r>
    </w:p>
    <w:p>
      <w:r>
        <w:t>Ấp Tân An</w:t>
      </w:r>
    </w:p>
    <w:p>
      <w:r>
        <w:t>2.214</w:t>
      </w:r>
    </w:p>
    <w:p>
      <w:r>
        <w:t>1</w:t>
      </w:r>
    </w:p>
    <w:p>
      <w:r>
        <w:t>x</w:t>
      </w:r>
    </w:p>
    <w:p>
      <w:r>
        <w:t>9</w:t>
      </w:r>
    </w:p>
    <w:p>
      <w:r>
        <w:t>Ấp Tân Khánh</w:t>
      </w:r>
    </w:p>
    <w:p>
      <w:r>
        <w:t>3.767</w:t>
      </w:r>
    </w:p>
    <w:p>
      <w:r>
        <w:t>1</w:t>
      </w:r>
    </w:p>
    <w:p>
      <w:r>
        <w:t>x</w:t>
      </w:r>
    </w:p>
    <w:p>
      <w:r>
        <w:t>10</w:t>
      </w:r>
    </w:p>
    <w:p>
      <w:r>
        <w:t>Ấp Tân Lợi</w:t>
      </w:r>
    </w:p>
    <w:p>
      <w:r>
        <w:t>1.688</w:t>
      </w:r>
    </w:p>
    <w:p>
      <w:r>
        <w:t>1</w:t>
      </w:r>
    </w:p>
    <w:p>
      <w:r>
        <w:t>x</w:t>
      </w:r>
    </w:p>
    <w:p>
      <w:r>
        <w:t>11</w:t>
      </w:r>
    </w:p>
    <w:p>
      <w:r>
        <w:t>Ấp Tân Lộc</w:t>
      </w:r>
    </w:p>
    <w:p>
      <w:r>
        <w:t>3.254</w:t>
      </w:r>
    </w:p>
    <w:p>
      <w:r>
        <w:t>1</w:t>
      </w:r>
    </w:p>
    <w:p>
      <w:r>
        <w:t>x</w:t>
      </w:r>
    </w:p>
    <w:p>
      <w:r>
        <w:t>12</w:t>
      </w:r>
    </w:p>
    <w:p>
      <w:r>
        <w:t>Ấp Tân Hưng</w:t>
      </w:r>
    </w:p>
    <w:p>
      <w:r>
        <w:t>2.729</w:t>
      </w:r>
    </w:p>
    <w:p>
      <w:r>
        <w:t>1</w:t>
      </w:r>
    </w:p>
    <w:p>
      <w:r>
        <w:t>x</w:t>
      </w:r>
    </w:p>
    <w:p>
      <w:r>
        <w:t>III</w:t>
      </w:r>
    </w:p>
    <w:p>
      <w:r>
        <w:t>Xã Vĩnh Thới</w:t>
      </w:r>
    </w:p>
    <w:p>
      <w:r>
        <w:t>19.388</w:t>
      </w:r>
    </w:p>
    <w:p>
      <w:r>
        <w:t>5</w:t>
      </w:r>
    </w:p>
    <w:p>
      <w:r>
        <w:t>13</w:t>
      </w:r>
    </w:p>
    <w:p>
      <w:r>
        <w:t>Ấp Hòa Định</w:t>
      </w:r>
    </w:p>
    <w:p>
      <w:r>
        <w:t>4.378</w:t>
      </w:r>
    </w:p>
    <w:p>
      <w:r>
        <w:t>1</w:t>
      </w:r>
    </w:p>
    <w:p>
      <w:r>
        <w:t>x</w:t>
      </w:r>
    </w:p>
    <w:p>
      <w:r>
        <w:t>14</w:t>
      </w:r>
    </w:p>
    <w:p>
      <w:r>
        <w:t>Ấp Hòa Khánh</w:t>
      </w:r>
    </w:p>
    <w:p>
      <w:r>
        <w:t>3.826</w:t>
      </w:r>
    </w:p>
    <w:p>
      <w:r>
        <w:t>1</w:t>
      </w:r>
    </w:p>
    <w:p>
      <w:r>
        <w:t>x</w:t>
      </w:r>
    </w:p>
    <w:p>
      <w:r>
        <w:t>15</w:t>
      </w:r>
    </w:p>
    <w:p>
      <w:r>
        <w:t>Ấp Thới Hòa</w:t>
      </w:r>
    </w:p>
    <w:p>
      <w:r>
        <w:t>3.672</w:t>
      </w:r>
    </w:p>
    <w:p>
      <w:r>
        <w:t>1</w:t>
      </w:r>
    </w:p>
    <w:p>
      <w:r>
        <w:t>x</w:t>
      </w:r>
    </w:p>
    <w:p>
      <w:r>
        <w:t>16</w:t>
      </w:r>
    </w:p>
    <w:p>
      <w:r>
        <w:t>Ấp Thới Mỹ 1</w:t>
      </w:r>
    </w:p>
    <w:p>
      <w:r>
        <w:t>3.700</w:t>
      </w:r>
    </w:p>
    <w:p>
      <w:r>
        <w:t>1</w:t>
      </w:r>
    </w:p>
    <w:p>
      <w:r>
        <w:t>x</w:t>
      </w:r>
    </w:p>
    <w:p>
      <w:r>
        <w:t>17</w:t>
      </w:r>
    </w:p>
    <w:p>
      <w:r>
        <w:t>Ấp Thới Mỹ 2</w:t>
      </w:r>
    </w:p>
    <w:p>
      <w:r>
        <w:t>3.812</w:t>
      </w:r>
    </w:p>
    <w:p>
      <w:r>
        <w:t>1</w:t>
      </w:r>
    </w:p>
    <w:p>
      <w:r>
        <w:t>x</w:t>
      </w:r>
    </w:p>
    <w:p>
      <w:r>
        <w:t>IV</w:t>
      </w:r>
    </w:p>
    <w:p>
      <w:r>
        <w:t>Xã Hòa Thành</w:t>
      </w:r>
    </w:p>
    <w:p>
      <w:r>
        <w:t>10.634</w:t>
      </w:r>
    </w:p>
    <w:p>
      <w:r>
        <w:t>5</w:t>
      </w:r>
    </w:p>
    <w:p>
      <w:r>
        <w:t>18</w:t>
      </w:r>
    </w:p>
    <w:p>
      <w:r>
        <w:t>Ấp Tân Thạnh</w:t>
      </w:r>
    </w:p>
    <w:p>
      <w:r>
        <w:t>1.951</w:t>
      </w:r>
    </w:p>
    <w:p>
      <w:r>
        <w:t>1</w:t>
      </w:r>
    </w:p>
    <w:p>
      <w:r>
        <w:t>x</w:t>
      </w:r>
    </w:p>
    <w:p>
      <w:r>
        <w:t>19</w:t>
      </w:r>
    </w:p>
    <w:p>
      <w:r>
        <w:t>Ấp Tân Thành</w:t>
      </w:r>
    </w:p>
    <w:p>
      <w:r>
        <w:t>2.787</w:t>
      </w:r>
    </w:p>
    <w:p>
      <w:r>
        <w:t>1</w:t>
      </w:r>
    </w:p>
    <w:p>
      <w:r>
        <w:t>x</w:t>
      </w:r>
    </w:p>
    <w:p>
      <w:r>
        <w:t>20</w:t>
      </w:r>
    </w:p>
    <w:p>
      <w:r>
        <w:t>Ấp Tân Hòa</w:t>
      </w:r>
    </w:p>
    <w:p>
      <w:r>
        <w:t>2.253</w:t>
      </w:r>
    </w:p>
    <w:p>
      <w:r>
        <w:t>1</w:t>
      </w:r>
    </w:p>
    <w:p>
      <w:r>
        <w:t>x</w:t>
      </w:r>
    </w:p>
    <w:p>
      <w:r>
        <w:t>21</w:t>
      </w:r>
    </w:p>
    <w:p>
      <w:r>
        <w:t>Ấp Tân Bình</w:t>
      </w:r>
    </w:p>
    <w:p>
      <w:r>
        <w:t>1.582</w:t>
      </w:r>
    </w:p>
    <w:p>
      <w:r>
        <w:t>1</w:t>
      </w:r>
    </w:p>
    <w:p>
      <w:r>
        <w:t>x</w:t>
      </w:r>
    </w:p>
    <w:p>
      <w:r>
        <w:t>22</w:t>
      </w:r>
    </w:p>
    <w:p>
      <w:r>
        <w:t>Ấp Tân Long</w:t>
      </w:r>
    </w:p>
    <w:p>
      <w:r>
        <w:t>2.061</w:t>
      </w:r>
    </w:p>
    <w:p>
      <w:r>
        <w:t>1</w:t>
      </w:r>
    </w:p>
    <w:p>
      <w:r>
        <w:t>x</w:t>
      </w:r>
    </w:p>
    <w:p>
      <w:r>
        <w:t>V</w:t>
      </w:r>
    </w:p>
    <w:p>
      <w:r>
        <w:t>Xã Hòa Long</w:t>
      </w:r>
    </w:p>
    <w:p>
      <w:r>
        <w:t>11.356</w:t>
      </w:r>
    </w:p>
    <w:p>
      <w:r>
        <w:t>5</w:t>
      </w:r>
    </w:p>
    <w:p>
      <w:r>
        <w:t>23</w:t>
      </w:r>
    </w:p>
    <w:p>
      <w:r>
        <w:t>Ấp Long Hội</w:t>
      </w:r>
    </w:p>
    <w:p>
      <w:r>
        <w:t>2.802</w:t>
      </w:r>
    </w:p>
    <w:p>
      <w:r>
        <w:t>1</w:t>
      </w:r>
    </w:p>
    <w:p>
      <w:r>
        <w:t>x</w:t>
      </w:r>
    </w:p>
    <w:p>
      <w:r>
        <w:t>24</w:t>
      </w:r>
    </w:p>
    <w:p>
      <w:r>
        <w:t>Ấp Long Bình</w:t>
      </w:r>
    </w:p>
    <w:p>
      <w:r>
        <w:t>2.181</w:t>
      </w:r>
    </w:p>
    <w:p>
      <w:r>
        <w:t>1</w:t>
      </w:r>
    </w:p>
    <w:p>
      <w:r>
        <w:t>x</w:t>
      </w:r>
    </w:p>
    <w:p>
      <w:r>
        <w:t>25</w:t>
      </w:r>
    </w:p>
    <w:p>
      <w:r>
        <w:t>Ấp Long Phú</w:t>
      </w:r>
    </w:p>
    <w:p>
      <w:r>
        <w:t>2.882</w:t>
      </w:r>
    </w:p>
    <w:p>
      <w:r>
        <w:t>1</w:t>
      </w:r>
    </w:p>
    <w:p>
      <w:r>
        <w:t>x</w:t>
      </w:r>
    </w:p>
    <w:p>
      <w:r>
        <w:t>26</w:t>
      </w:r>
    </w:p>
    <w:p>
      <w:r>
        <w:t>Ấp Long Thành</w:t>
      </w:r>
    </w:p>
    <w:p>
      <w:r>
        <w:t>2.615</w:t>
      </w:r>
    </w:p>
    <w:p>
      <w:r>
        <w:t>1</w:t>
      </w:r>
    </w:p>
    <w:p>
      <w:r>
        <w:t>x</w:t>
      </w:r>
    </w:p>
    <w:p>
      <w:r>
        <w:t>27</w:t>
      </w:r>
    </w:p>
    <w:p>
      <w:r>
        <w:t>Ấp Long Bửu</w:t>
      </w:r>
    </w:p>
    <w:p>
      <w:r>
        <w:t>3.825</w:t>
      </w:r>
    </w:p>
    <w:p>
      <w:r>
        <w:t>1</w:t>
      </w:r>
    </w:p>
    <w:p>
      <w:r>
        <w:t>x</w:t>
      </w:r>
    </w:p>
    <w:p>
      <w:r>
        <w:t>VI</w:t>
      </w:r>
    </w:p>
    <w:p>
      <w:r>
        <w:t>Xã Tân Phước</w:t>
      </w:r>
    </w:p>
    <w:p>
      <w:r>
        <w:t>15.813</w:t>
      </w:r>
    </w:p>
    <w:p>
      <w:r>
        <w:t>5</w:t>
      </w:r>
    </w:p>
    <w:p>
      <w:r>
        <w:t>28</w:t>
      </w:r>
    </w:p>
    <w:p>
      <w:r>
        <w:t>Ấp Tân Phú</w:t>
      </w:r>
    </w:p>
    <w:p>
      <w:r>
        <w:t>4.288</w:t>
      </w:r>
    </w:p>
    <w:p>
      <w:r>
        <w:t>1</w:t>
      </w:r>
    </w:p>
    <w:p>
      <w:r>
        <w:t>x</w:t>
      </w:r>
    </w:p>
    <w:p>
      <w:r>
        <w:t>29</w:t>
      </w:r>
    </w:p>
    <w:p>
      <w:r>
        <w:t>Ấp Tân Mỹ</w:t>
      </w:r>
    </w:p>
    <w:p>
      <w:r>
        <w:t>2.865</w:t>
      </w:r>
    </w:p>
    <w:p>
      <w:r>
        <w:t>1</w:t>
      </w:r>
    </w:p>
    <w:p>
      <w:r>
        <w:t>x</w:t>
      </w:r>
    </w:p>
    <w:p>
      <w:r>
        <w:t>30</w:t>
      </w:r>
    </w:p>
    <w:p>
      <w:r>
        <w:t>Ấp Tân Thạnh</w:t>
      </w:r>
    </w:p>
    <w:p>
      <w:r>
        <w:t>2.728</w:t>
      </w:r>
    </w:p>
    <w:p>
      <w:r>
        <w:t>1</w:t>
      </w:r>
    </w:p>
    <w:p>
      <w:r>
        <w:t>x</w:t>
      </w:r>
    </w:p>
    <w:p>
      <w:r>
        <w:t>31</w:t>
      </w:r>
    </w:p>
    <w:p>
      <w:r>
        <w:t>Ấp Tân Quí</w:t>
      </w:r>
    </w:p>
    <w:p>
      <w:r>
        <w:t>2.803</w:t>
      </w:r>
    </w:p>
    <w:p>
      <w:r>
        <w:t>1</w:t>
      </w:r>
    </w:p>
    <w:p>
      <w:r>
        <w:t>x</w:t>
      </w:r>
    </w:p>
    <w:p>
      <w:r>
        <w:t>32</w:t>
      </w:r>
    </w:p>
    <w:p>
      <w:r>
        <w:t>Ấp Tân Thuận</w:t>
      </w:r>
    </w:p>
    <w:p>
      <w:r>
        <w:t>3.129</w:t>
      </w:r>
    </w:p>
    <w:p>
      <w:r>
        <w:t>x</w:t>
      </w:r>
    </w:p>
    <w:p>
      <w:r>
        <w:t>VII</w:t>
      </w:r>
    </w:p>
    <w:p>
      <w:r>
        <w:t>Xã Tân Hòa</w:t>
      </w:r>
    </w:p>
    <w:p>
      <w:r>
        <w:t>16.950</w:t>
      </w:r>
    </w:p>
    <w:p>
      <w:r>
        <w:t>5</w:t>
      </w:r>
    </w:p>
    <w:p>
      <w:r>
        <w:t>33</w:t>
      </w:r>
    </w:p>
    <w:p>
      <w:r>
        <w:t>Ấp Hòa Bình</w:t>
      </w:r>
    </w:p>
    <w:p>
      <w:r>
        <w:t>5.480</w:t>
      </w:r>
    </w:p>
    <w:p>
      <w:r>
        <w:t>1</w:t>
      </w:r>
    </w:p>
    <w:p>
      <w:r>
        <w:t>x</w:t>
      </w:r>
    </w:p>
    <w:p>
      <w:r>
        <w:t>34</w:t>
      </w:r>
    </w:p>
    <w:p>
      <w:r>
        <w:t>Ấp Hòa Tân</w:t>
      </w:r>
    </w:p>
    <w:p>
      <w:r>
        <w:t>3.429</w:t>
      </w:r>
    </w:p>
    <w:p>
      <w:r>
        <w:t>1</w:t>
      </w:r>
    </w:p>
    <w:p>
      <w:r>
        <w:t>x</w:t>
      </w:r>
    </w:p>
    <w:p>
      <w:r>
        <w:t>35</w:t>
      </w:r>
    </w:p>
    <w:p>
      <w:r>
        <w:t>Ấp Hòa Định</w:t>
      </w:r>
    </w:p>
    <w:p>
      <w:r>
        <w:t>3.367</w:t>
      </w:r>
    </w:p>
    <w:p>
      <w:r>
        <w:t>1</w:t>
      </w:r>
    </w:p>
    <w:p>
      <w:r>
        <w:t>x</w:t>
      </w:r>
    </w:p>
    <w:p>
      <w:r>
        <w:t>36</w:t>
      </w:r>
    </w:p>
    <w:p>
      <w:r>
        <w:t>Ấp Tân Thuận</w:t>
      </w:r>
    </w:p>
    <w:p>
      <w:r>
        <w:t>2.774</w:t>
      </w:r>
    </w:p>
    <w:p>
      <w:r>
        <w:t>1</w:t>
      </w:r>
    </w:p>
    <w:p>
      <w:r>
        <w:t>x</w:t>
      </w:r>
    </w:p>
    <w:p>
      <w:r>
        <w:t>37</w:t>
      </w:r>
    </w:p>
    <w:p>
      <w:r>
        <w:t>Ấp Tân Mỹ</w:t>
      </w:r>
    </w:p>
    <w:p>
      <w:r>
        <w:t>1.900</w:t>
      </w:r>
    </w:p>
    <w:p>
      <w:r>
        <w:t>1</w:t>
      </w:r>
    </w:p>
    <w:p>
      <w:r>
        <w:t>x</w:t>
      </w:r>
    </w:p>
    <w:p>
      <w:r>
        <w:t>VIII</w:t>
      </w:r>
    </w:p>
    <w:p>
      <w:r>
        <w:t>Xã Long Thắng</w:t>
      </w:r>
    </w:p>
    <w:p>
      <w:r>
        <w:t>16.307</w:t>
      </w:r>
    </w:p>
    <w:p>
      <w:r>
        <w:t>5</w:t>
      </w:r>
    </w:p>
    <w:p>
      <w:r>
        <w:t>38</w:t>
      </w:r>
    </w:p>
    <w:p>
      <w:r>
        <w:t>Ấp Hòa Ninh</w:t>
      </w:r>
    </w:p>
    <w:p>
      <w:r>
        <w:t>2.981</w:t>
      </w:r>
    </w:p>
    <w:p>
      <w:r>
        <w:t>1</w:t>
      </w:r>
    </w:p>
    <w:p>
      <w:r>
        <w:t>x</w:t>
      </w:r>
    </w:p>
    <w:p>
      <w:r>
        <w:t>39</w:t>
      </w:r>
    </w:p>
    <w:p>
      <w:r>
        <w:t>Ấp Hòa Bình</w:t>
      </w:r>
    </w:p>
    <w:p>
      <w:r>
        <w:t>3.657</w:t>
      </w:r>
    </w:p>
    <w:p>
      <w:r>
        <w:t>1</w:t>
      </w:r>
    </w:p>
    <w:p>
      <w:r>
        <w:t>x</w:t>
      </w:r>
    </w:p>
    <w:p>
      <w:r>
        <w:t>40</w:t>
      </w:r>
    </w:p>
    <w:p>
      <w:r>
        <w:t>Ấp Long An</w:t>
      </w:r>
    </w:p>
    <w:p>
      <w:r>
        <w:t>3.301</w:t>
      </w:r>
    </w:p>
    <w:p>
      <w:r>
        <w:t>1</w:t>
      </w:r>
    </w:p>
    <w:p>
      <w:r>
        <w:t>x</w:t>
      </w:r>
    </w:p>
    <w:p>
      <w:r>
        <w:t>41</w:t>
      </w:r>
    </w:p>
    <w:p>
      <w:r>
        <w:t>Ấp Long Định</w:t>
      </w:r>
    </w:p>
    <w:p>
      <w:r>
        <w:t>4.235</w:t>
      </w:r>
    </w:p>
    <w:p>
      <w:r>
        <w:t>1</w:t>
      </w:r>
    </w:p>
    <w:p>
      <w:r>
        <w:t>x</w:t>
      </w:r>
    </w:p>
    <w:p>
      <w:r>
        <w:t>42</w:t>
      </w:r>
    </w:p>
    <w:p>
      <w:r>
        <w:t>Ấp Thành Tấn</w:t>
      </w:r>
    </w:p>
    <w:p>
      <w:r>
        <w:t>2.133</w:t>
      </w:r>
    </w:p>
    <w:p>
      <w:r>
        <w:t>1</w:t>
      </w:r>
    </w:p>
    <w:p>
      <w:r>
        <w:t>x</w:t>
      </w:r>
    </w:p>
    <w:p>
      <w:r>
        <w:t>IX</w:t>
      </w:r>
    </w:p>
    <w:p>
      <w:r>
        <w:t>Xã Long Hậu</w:t>
      </w:r>
    </w:p>
    <w:p>
      <w:r>
        <w:t>25.338</w:t>
      </w:r>
    </w:p>
    <w:p>
      <w:r>
        <w:t>9</w:t>
      </w:r>
    </w:p>
    <w:p>
      <w:r>
        <w:t>43</w:t>
      </w:r>
    </w:p>
    <w:p>
      <w:r>
        <w:t>Ấp Long Thuận</w:t>
      </w:r>
    </w:p>
    <w:p>
      <w:r>
        <w:t>3.155</w:t>
      </w:r>
    </w:p>
    <w:p>
      <w:r>
        <w:t>1</w:t>
      </w:r>
    </w:p>
    <w:p>
      <w:r>
        <w:t>x</w:t>
      </w:r>
    </w:p>
    <w:p>
      <w:r>
        <w:t>44</w:t>
      </w:r>
    </w:p>
    <w:p>
      <w:r>
        <w:t>Ấp Long Thành</w:t>
      </w:r>
    </w:p>
    <w:p>
      <w:r>
        <w:t>2.461</w:t>
      </w:r>
    </w:p>
    <w:p>
      <w:r>
        <w:t>1</w:t>
      </w:r>
    </w:p>
    <w:p>
      <w:r>
        <w:t>x</w:t>
      </w:r>
    </w:p>
    <w:p>
      <w:r>
        <w:t>45</w:t>
      </w:r>
    </w:p>
    <w:p>
      <w:r>
        <w:t>Ấp Long Khánh A</w:t>
      </w:r>
    </w:p>
    <w:p>
      <w:r>
        <w:t>2.763</w:t>
      </w:r>
    </w:p>
    <w:p>
      <w:r>
        <w:t>1</w:t>
      </w:r>
    </w:p>
    <w:p>
      <w:r>
        <w:t>x</w:t>
      </w:r>
    </w:p>
    <w:p>
      <w:r>
        <w:t>46</w:t>
      </w:r>
    </w:p>
    <w:p>
      <w:r>
        <w:t>Ấp Long Khánh B</w:t>
      </w:r>
    </w:p>
    <w:p>
      <w:r>
        <w:t>1.907</w:t>
      </w:r>
    </w:p>
    <w:p>
      <w:r>
        <w:t>1</w:t>
      </w:r>
    </w:p>
    <w:p>
      <w:r>
        <w:t>x</w:t>
      </w:r>
    </w:p>
    <w:p>
      <w:r>
        <w:t>47</w:t>
      </w:r>
    </w:p>
    <w:p>
      <w:r>
        <w:t>Ấp Long Khánh</w:t>
      </w:r>
    </w:p>
    <w:p>
      <w:r>
        <w:t>2.188</w:t>
      </w:r>
    </w:p>
    <w:p>
      <w:r>
        <w:t>1</w:t>
      </w:r>
    </w:p>
    <w:p>
      <w:r>
        <w:t>x</w:t>
      </w:r>
    </w:p>
    <w:p>
      <w:r>
        <w:t>48</w:t>
      </w:r>
    </w:p>
    <w:p>
      <w:r>
        <w:t>Ấp Long Hưng 1</w:t>
      </w:r>
    </w:p>
    <w:p>
      <w:r>
        <w:t>2.480</w:t>
      </w:r>
    </w:p>
    <w:p>
      <w:r>
        <w:t>1</w:t>
      </w:r>
    </w:p>
    <w:p>
      <w:r>
        <w:t>x</w:t>
      </w:r>
    </w:p>
    <w:p>
      <w:r>
        <w:t>49</w:t>
      </w:r>
    </w:p>
    <w:p>
      <w:r>
        <w:t>Ấp Long Hưng 2</w:t>
      </w:r>
    </w:p>
    <w:p>
      <w:r>
        <w:t>3.713</w:t>
      </w:r>
    </w:p>
    <w:p>
      <w:r>
        <w:t>1</w:t>
      </w:r>
    </w:p>
    <w:p>
      <w:r>
        <w:t>x</w:t>
      </w:r>
    </w:p>
    <w:p>
      <w:r>
        <w:t>50</w:t>
      </w:r>
    </w:p>
    <w:p>
      <w:r>
        <w:t>Ấp Long Hòa</w:t>
      </w:r>
    </w:p>
    <w:p>
      <w:r>
        <w:t>2.783</w:t>
      </w:r>
    </w:p>
    <w:p>
      <w:r>
        <w:t>1</w:t>
      </w:r>
    </w:p>
    <w:p>
      <w:r>
        <w:t>x</w:t>
      </w:r>
    </w:p>
    <w:p>
      <w:r>
        <w:t>51</w:t>
      </w:r>
    </w:p>
    <w:p>
      <w:r>
        <w:t>Ấp Long Thành A</w:t>
      </w:r>
    </w:p>
    <w:p>
      <w:r>
        <w:t>3.888</w:t>
      </w:r>
    </w:p>
    <w:p>
      <w:r>
        <w:t>1</w:t>
      </w:r>
    </w:p>
    <w:p>
      <w:r>
        <w:t>x</w:t>
      </w:r>
    </w:p>
    <w:p>
      <w:r>
        <w:t>X</w:t>
      </w:r>
    </w:p>
    <w:p>
      <w:r>
        <w:t>Xã Tân Dương</w:t>
      </w:r>
    </w:p>
    <w:p>
      <w:r>
        <w:t>13.038</w:t>
      </w:r>
    </w:p>
    <w:p>
      <w:r>
        <w:t>5</w:t>
      </w:r>
    </w:p>
    <w:p>
      <w:r>
        <w:t>52</w:t>
      </w:r>
    </w:p>
    <w:p>
      <w:r>
        <w:t>Ấp Tân Lộc A</w:t>
      </w:r>
    </w:p>
    <w:p>
      <w:r>
        <w:t>2.750</w:t>
      </w:r>
    </w:p>
    <w:p>
      <w:r>
        <w:t>1</w:t>
      </w:r>
    </w:p>
    <w:p>
      <w:r>
        <w:t>x</w:t>
      </w:r>
    </w:p>
    <w:p>
      <w:r>
        <w:t>53</w:t>
      </w:r>
    </w:p>
    <w:p>
      <w:r>
        <w:t>Ấp Tân Lộc B</w:t>
      </w:r>
    </w:p>
    <w:p>
      <w:r>
        <w:t>2.872</w:t>
      </w:r>
    </w:p>
    <w:p>
      <w:r>
        <w:t>1</w:t>
      </w:r>
    </w:p>
    <w:p>
      <w:r>
        <w:t>x</w:t>
      </w:r>
    </w:p>
    <w:p>
      <w:r>
        <w:t>54</w:t>
      </w:r>
    </w:p>
    <w:p>
      <w:r>
        <w:t>Ấp Tân Thuận B</w:t>
      </w:r>
    </w:p>
    <w:p>
      <w:r>
        <w:t>2.423</w:t>
      </w:r>
    </w:p>
    <w:p>
      <w:r>
        <w:t>1</w:t>
      </w:r>
    </w:p>
    <w:p>
      <w:r>
        <w:t>x</w:t>
      </w:r>
    </w:p>
    <w:p>
      <w:r>
        <w:t>55</w:t>
      </w:r>
    </w:p>
    <w:p>
      <w:r>
        <w:t>Ấp Tân Thuận A</w:t>
      </w:r>
    </w:p>
    <w:p>
      <w:r>
        <w:t>2.018</w:t>
      </w:r>
    </w:p>
    <w:p>
      <w:r>
        <w:t>1</w:t>
      </w:r>
    </w:p>
    <w:p>
      <w:r>
        <w:t>x</w:t>
      </w:r>
    </w:p>
    <w:p>
      <w:r>
        <w:t>56</w:t>
      </w:r>
    </w:p>
    <w:p>
      <w:r>
        <w:t>Ấp Hậu Thành</w:t>
      </w:r>
    </w:p>
    <w:p>
      <w:r>
        <w:t>2.975</w:t>
      </w:r>
    </w:p>
    <w:p>
      <w:r>
        <w:t>1</w:t>
      </w:r>
    </w:p>
    <w:p>
      <w:r>
        <w:t>x</w:t>
      </w:r>
    </w:p>
    <w:p>
      <w:r>
        <w:t>XI</w:t>
      </w:r>
    </w:p>
    <w:p>
      <w:r>
        <w:t>Xã Định Hòa</w:t>
      </w:r>
    </w:p>
    <w:p>
      <w:r>
        <w:t>12.002</w:t>
      </w:r>
    </w:p>
    <w:p>
      <w:r>
        <w:t>5</w:t>
      </w:r>
    </w:p>
    <w:p>
      <w:r>
        <w:t>57</w:t>
      </w:r>
    </w:p>
    <w:p>
      <w:r>
        <w:t>Ấp Định Thành</w:t>
      </w:r>
    </w:p>
    <w:p>
      <w:r>
        <w:t>5.258</w:t>
      </w:r>
    </w:p>
    <w:p>
      <w:r>
        <w:t>1</w:t>
      </w:r>
    </w:p>
    <w:p>
      <w:r>
        <w:t>x</w:t>
      </w:r>
    </w:p>
    <w:p>
      <w:r>
        <w:t>58</w:t>
      </w:r>
    </w:p>
    <w:p>
      <w:r>
        <w:t>Ấp Định Phú</w:t>
      </w:r>
    </w:p>
    <w:p>
      <w:r>
        <w:t>2.952</w:t>
      </w:r>
    </w:p>
    <w:p>
      <w:r>
        <w:t>1</w:t>
      </w:r>
    </w:p>
    <w:p>
      <w:r>
        <w:t>x</w:t>
      </w:r>
    </w:p>
    <w:p>
      <w:r>
        <w:t>59</w:t>
      </w:r>
    </w:p>
    <w:p>
      <w:r>
        <w:t>Ấp Định Mỹ</w:t>
      </w:r>
    </w:p>
    <w:p>
      <w:r>
        <w:t>2.043</w:t>
      </w:r>
    </w:p>
    <w:p>
      <w:r>
        <w:t>1</w:t>
      </w:r>
    </w:p>
    <w:p>
      <w:r>
        <w:t>x</w:t>
      </w:r>
    </w:p>
    <w:p>
      <w:r>
        <w:t>60</w:t>
      </w:r>
    </w:p>
    <w:p>
      <w:r>
        <w:t>Ấp Định Tân</w:t>
      </w:r>
    </w:p>
    <w:p>
      <w:r>
        <w:t>893</w:t>
      </w:r>
    </w:p>
    <w:p>
      <w:r>
        <w:t>1</w:t>
      </w:r>
    </w:p>
    <w:p>
      <w:r>
        <w:t>x</w:t>
      </w:r>
    </w:p>
    <w:p>
      <w:r>
        <w:t>61</w:t>
      </w:r>
    </w:p>
    <w:p>
      <w:r>
        <w:t>Ấp Định Phong</w:t>
      </w:r>
    </w:p>
    <w:p>
      <w:r>
        <w:t>856</w:t>
      </w:r>
    </w:p>
    <w:p>
      <w:r>
        <w:t>1</w:t>
      </w:r>
    </w:p>
    <w:p>
      <w:r>
        <w:t>x</w:t>
      </w:r>
    </w:p>
    <w:p>
      <w:r>
        <w:t>XII</w:t>
      </w:r>
    </w:p>
    <w:p>
      <w:r>
        <w:t>Xã Phong Hòa</w:t>
      </w:r>
    </w:p>
    <w:p>
      <w:r>
        <w:t>19.074</w:t>
      </w:r>
    </w:p>
    <w:p>
      <w:r>
        <w:t>10</w:t>
      </w:r>
    </w:p>
    <w:p>
      <w:r>
        <w:t>62</w:t>
      </w:r>
    </w:p>
    <w:p>
      <w:r>
        <w:t>Ấp Tân An</w:t>
      </w:r>
    </w:p>
    <w:p>
      <w:r>
        <w:t>2.343</w:t>
      </w:r>
    </w:p>
    <w:p>
      <w:r>
        <w:t>1</w:t>
      </w:r>
    </w:p>
    <w:p>
      <w:r>
        <w:t>x</w:t>
      </w:r>
    </w:p>
    <w:p>
      <w:r>
        <w:t>63</w:t>
      </w:r>
    </w:p>
    <w:p>
      <w:r>
        <w:t>Ấp Tân Phú</w:t>
      </w:r>
    </w:p>
    <w:p>
      <w:r>
        <w:t>1.729</w:t>
      </w:r>
    </w:p>
    <w:p>
      <w:r>
        <w:t>1</w:t>
      </w:r>
    </w:p>
    <w:p>
      <w:r>
        <w:t>x</w:t>
      </w:r>
    </w:p>
    <w:p>
      <w:r>
        <w:t>64</w:t>
      </w:r>
    </w:p>
    <w:p>
      <w:r>
        <w:t>Ấp Tân Quới</w:t>
      </w:r>
    </w:p>
    <w:p>
      <w:r>
        <w:t>1.847</w:t>
      </w:r>
    </w:p>
    <w:p>
      <w:r>
        <w:t>1</w:t>
      </w:r>
    </w:p>
    <w:p>
      <w:r>
        <w:t>x</w:t>
      </w:r>
    </w:p>
    <w:p>
      <w:r>
        <w:t>65</w:t>
      </w:r>
    </w:p>
    <w:p>
      <w:r>
        <w:t>Ấp Tân Phong</w:t>
      </w:r>
    </w:p>
    <w:p>
      <w:r>
        <w:t>2.414</w:t>
      </w:r>
    </w:p>
    <w:p>
      <w:r>
        <w:t>1</w:t>
      </w:r>
    </w:p>
    <w:p>
      <w:r>
        <w:t>x</w:t>
      </w:r>
    </w:p>
    <w:p>
      <w:r>
        <w:t>66</w:t>
      </w:r>
    </w:p>
    <w:p>
      <w:r>
        <w:t>Ấp Tân Lợi</w:t>
      </w:r>
    </w:p>
    <w:p>
      <w:r>
        <w:t>3.350</w:t>
      </w:r>
    </w:p>
    <w:p>
      <w:r>
        <w:t>i</w:t>
      </w:r>
    </w:p>
    <w:p>
      <w:r>
        <w:t>x</w:t>
      </w:r>
    </w:p>
    <w:p>
      <w:r>
        <w:t>67</w:t>
      </w:r>
    </w:p>
    <w:p>
      <w:r>
        <w:t>Ấp Tân Bình</w:t>
      </w:r>
    </w:p>
    <w:p>
      <w:r>
        <w:t>1.618</w:t>
      </w:r>
    </w:p>
    <w:p>
      <w:r>
        <w:t>1</w:t>
      </w:r>
    </w:p>
    <w:p>
      <w:r>
        <w:t>x</w:t>
      </w:r>
    </w:p>
    <w:p>
      <w:r>
        <w:t>68</w:t>
      </w:r>
    </w:p>
    <w:p>
      <w:r>
        <w:t>Ấp Tân Thới</w:t>
      </w:r>
    </w:p>
    <w:p>
      <w:r>
        <w:t>1.242</w:t>
      </w:r>
    </w:p>
    <w:p>
      <w:r>
        <w:t>1</w:t>
      </w:r>
    </w:p>
    <w:p>
      <w:r>
        <w:t>x</w:t>
      </w:r>
    </w:p>
    <w:p>
      <w:r>
        <w:t>69</w:t>
      </w:r>
    </w:p>
    <w:p>
      <w:r>
        <w:t>Ấp Tân Thuận</w:t>
      </w:r>
    </w:p>
    <w:p>
      <w:r>
        <w:t>1.169</w:t>
      </w:r>
    </w:p>
    <w:p>
      <w:r>
        <w:t>1</w:t>
      </w:r>
    </w:p>
    <w:p>
      <w:r>
        <w:t>x</w:t>
      </w:r>
    </w:p>
    <w:p>
      <w:r>
        <w:t>70</w:t>
      </w:r>
    </w:p>
    <w:p>
      <w:r>
        <w:t>Ấp Tân Thạnh</w:t>
      </w:r>
    </w:p>
    <w:p>
      <w:r>
        <w:t>1.954</w:t>
      </w:r>
    </w:p>
    <w:p>
      <w:r>
        <w:t>1</w:t>
      </w:r>
    </w:p>
    <w:p>
      <w:r>
        <w:t>x</w:t>
      </w:r>
    </w:p>
    <w:p>
      <w:r>
        <w:t>71</w:t>
      </w:r>
    </w:p>
    <w:p>
      <w:r>
        <w:t>Ấp Tân Hưng</w:t>
      </w:r>
    </w:p>
    <w:p>
      <w:r>
        <w:t>1.408</w:t>
      </w:r>
    </w:p>
    <w:p>
      <w:r>
        <w:t>1</w:t>
      </w:r>
    </w:p>
    <w:p>
      <w:r>
        <w:t>x</w:t>
      </w:r>
    </w:p>
    <w:p>
      <w:r>
        <w:t>Tổng cộng</w:t>
      </w:r>
    </w:p>
    <w:p>
      <w:r>
        <w:t>56</w:t>
      </w:r>
    </w:p>
    <w:p>
      <w:r>
        <w:t>15</w:t>
      </w:r>
    </w:p>
    <w:p>
      <w:r>
        <w:t>0</w:t>
      </w:r>
    </w:p>
    <w:p>
      <w:r>
        <w:t>* Dân số quy định tại Phụ lục này bao gồm cả nhân khẩu thường trú và nhân khẩu tạm trú từ 01 tháng trở lên.</w:t>
      </w:r>
    </w:p>
    <w:p>
      <w:r>
        <w:t>PHỤ LỤC XI</w:t>
      </w:r>
    </w:p>
    <w:p>
      <w:r>
        <w:t>SỐ LƯỢNG TỔ VÀ SỐ LƯỢNG THÀNH VIÊN TỔ BẢO VỆ AN NINH, TRẬT TỰ TRÊN ĐỊA BÀN HUYỆN CHÂU THÀNH</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77</w:t>
      </w:r>
    </w:p>
    <w:p>
      <w:r>
        <w:t>241</w:t>
      </w:r>
    </w:p>
    <w:p>
      <w:r>
        <w:t>I</w:t>
      </w:r>
    </w:p>
    <w:p>
      <w:r>
        <w:t>Thị trấn Cái Tàu Hạ</w:t>
      </w:r>
    </w:p>
    <w:p>
      <w:r>
        <w:t>15.113</w:t>
      </w:r>
    </w:p>
    <w:p>
      <w:r>
        <w:t>7</w:t>
      </w:r>
    </w:p>
    <w:p>
      <w:r>
        <w:t>1</w:t>
      </w:r>
    </w:p>
    <w:p>
      <w:r>
        <w:t>Khóm Phú Hòa</w:t>
      </w:r>
    </w:p>
    <w:p>
      <w:r>
        <w:t>2.330</w:t>
      </w:r>
    </w:p>
    <w:p>
      <w:r>
        <w:t>1</w:t>
      </w:r>
    </w:p>
    <w:p>
      <w:r>
        <w:t>x</w:t>
      </w:r>
    </w:p>
    <w:p>
      <w:r>
        <w:t>2</w:t>
      </w:r>
    </w:p>
    <w:p>
      <w:r>
        <w:t>Khóm Phú Mỹ</w:t>
      </w:r>
    </w:p>
    <w:p>
      <w:r>
        <w:t>3.875</w:t>
      </w:r>
    </w:p>
    <w:p>
      <w:r>
        <w:t>1</w:t>
      </w:r>
    </w:p>
    <w:p>
      <w:r>
        <w:t>x</w:t>
      </w:r>
    </w:p>
    <w:p>
      <w:r>
        <w:t>3</w:t>
      </w:r>
    </w:p>
    <w:p>
      <w:r>
        <w:t>Khóm Phú Mỹ Hiệp</w:t>
      </w:r>
    </w:p>
    <w:p>
      <w:r>
        <w:t>1.924</w:t>
      </w:r>
    </w:p>
    <w:p>
      <w:r>
        <w:t>1</w:t>
      </w:r>
    </w:p>
    <w:p>
      <w:r>
        <w:t>x</w:t>
      </w:r>
    </w:p>
    <w:p>
      <w:r>
        <w:t>4</w:t>
      </w:r>
    </w:p>
    <w:p>
      <w:r>
        <w:t>Khóm Phú Bình</w:t>
      </w:r>
    </w:p>
    <w:p>
      <w:r>
        <w:t>1.712</w:t>
      </w:r>
    </w:p>
    <w:p>
      <w:r>
        <w:t>1</w:t>
      </w:r>
    </w:p>
    <w:p>
      <w:r>
        <w:t>x</w:t>
      </w:r>
    </w:p>
    <w:p>
      <w:r>
        <w:t>5</w:t>
      </w:r>
    </w:p>
    <w:p>
      <w:r>
        <w:t>Khóm Phú Mỹ Thành</w:t>
      </w:r>
    </w:p>
    <w:p>
      <w:r>
        <w:t>1.770</w:t>
      </w:r>
    </w:p>
    <w:p>
      <w:r>
        <w:t>1</w:t>
      </w:r>
    </w:p>
    <w:p>
      <w:r>
        <w:t>x</w:t>
      </w:r>
    </w:p>
    <w:p>
      <w:r>
        <w:t>6</w:t>
      </w:r>
    </w:p>
    <w:p>
      <w:r>
        <w:t>Khóm Phú Hưng</w:t>
      </w:r>
    </w:p>
    <w:p>
      <w:r>
        <w:t>2.009</w:t>
      </w:r>
    </w:p>
    <w:p>
      <w:r>
        <w:t>1</w:t>
      </w:r>
    </w:p>
    <w:p>
      <w:r>
        <w:t>x</w:t>
      </w:r>
    </w:p>
    <w:p>
      <w:r>
        <w:t>7</w:t>
      </w:r>
    </w:p>
    <w:p>
      <w:r>
        <w:t>Khóm Phú Mỹ Lương</w:t>
      </w:r>
    </w:p>
    <w:p>
      <w:r>
        <w:t>1.493</w:t>
      </w:r>
    </w:p>
    <w:p>
      <w:r>
        <w:t>1</w:t>
      </w:r>
    </w:p>
    <w:p>
      <w:r>
        <w:t>x</w:t>
      </w:r>
    </w:p>
    <w:p>
      <w:r>
        <w:t>II</w:t>
      </w:r>
    </w:p>
    <w:p>
      <w:r>
        <w:t>Xã An Hiệp</w:t>
      </w:r>
    </w:p>
    <w:p>
      <w:r>
        <w:t>13.452</w:t>
      </w:r>
    </w:p>
    <w:p>
      <w:r>
        <w:t>5</w:t>
      </w:r>
    </w:p>
    <w:p>
      <w:r>
        <w:t>8</w:t>
      </w:r>
    </w:p>
    <w:p>
      <w:r>
        <w:t>Ấp An Thuận</w:t>
      </w:r>
    </w:p>
    <w:p>
      <w:r>
        <w:t>2.632</w:t>
      </w:r>
    </w:p>
    <w:p>
      <w:r>
        <w:t>1</w:t>
      </w:r>
    </w:p>
    <w:p>
      <w:r>
        <w:t>x</w:t>
      </w:r>
    </w:p>
    <w:p>
      <w:r>
        <w:t>9</w:t>
      </w:r>
    </w:p>
    <w:p>
      <w:r>
        <w:t>Ấp An Thạnh</w:t>
      </w:r>
    </w:p>
    <w:p>
      <w:r>
        <w:t>2.970</w:t>
      </w:r>
    </w:p>
    <w:p>
      <w:r>
        <w:t>1</w:t>
      </w:r>
    </w:p>
    <w:p>
      <w:r>
        <w:t>x</w:t>
      </w:r>
    </w:p>
    <w:p>
      <w:r>
        <w:t>10</w:t>
      </w:r>
    </w:p>
    <w:p>
      <w:r>
        <w:t>Ấp Tân Thạnh</w:t>
      </w:r>
    </w:p>
    <w:p>
      <w:r>
        <w:t>4.026</w:t>
      </w:r>
    </w:p>
    <w:p>
      <w:r>
        <w:t>1</w:t>
      </w:r>
    </w:p>
    <w:p>
      <w:r>
        <w:t>x</w:t>
      </w:r>
    </w:p>
    <w:p>
      <w:r>
        <w:t>11</w:t>
      </w:r>
    </w:p>
    <w:p>
      <w:r>
        <w:t>Ấp An Hòa</w:t>
      </w:r>
    </w:p>
    <w:p>
      <w:r>
        <w:t>2.275</w:t>
      </w:r>
    </w:p>
    <w:p>
      <w:r>
        <w:t>1</w:t>
      </w:r>
    </w:p>
    <w:p>
      <w:r>
        <w:t>x</w:t>
      </w:r>
    </w:p>
    <w:p>
      <w:r>
        <w:t>12</w:t>
      </w:r>
    </w:p>
    <w:p>
      <w:r>
        <w:t>Ấp Tân Hòa</w:t>
      </w:r>
    </w:p>
    <w:p>
      <w:r>
        <w:t>1.549</w:t>
      </w:r>
    </w:p>
    <w:p>
      <w:r>
        <w:t>1</w:t>
      </w:r>
    </w:p>
    <w:p>
      <w:r>
        <w:t>x</w:t>
      </w:r>
    </w:p>
    <w:p>
      <w:r>
        <w:t>III</w:t>
      </w:r>
    </w:p>
    <w:p>
      <w:r>
        <w:t>Xã An Khánh</w:t>
      </w:r>
    </w:p>
    <w:p>
      <w:r>
        <w:t>18.151</w:t>
      </w:r>
    </w:p>
    <w:p>
      <w:r>
        <w:t>7</w:t>
      </w:r>
    </w:p>
    <w:p>
      <w:r>
        <w:t>13</w:t>
      </w:r>
    </w:p>
    <w:p>
      <w:r>
        <w:t>Ấp An Lợi</w:t>
      </w:r>
    </w:p>
    <w:p>
      <w:r>
        <w:t>2.205</w:t>
      </w:r>
    </w:p>
    <w:p>
      <w:r>
        <w:t>1</w:t>
      </w:r>
    </w:p>
    <w:p>
      <w:r>
        <w:t>x</w:t>
      </w:r>
    </w:p>
    <w:p>
      <w:r>
        <w:t>14</w:t>
      </w:r>
    </w:p>
    <w:p>
      <w:r>
        <w:t>Ấp An Hưng</w:t>
      </w:r>
    </w:p>
    <w:p>
      <w:r>
        <w:t>2.619</w:t>
      </w:r>
    </w:p>
    <w:p>
      <w:r>
        <w:t>1</w:t>
      </w:r>
    </w:p>
    <w:p>
      <w:r>
        <w:t>x</w:t>
      </w:r>
    </w:p>
    <w:p>
      <w:r>
        <w:t>15</w:t>
      </w:r>
    </w:p>
    <w:p>
      <w:r>
        <w:t>Ấp An Hòa</w:t>
      </w:r>
    </w:p>
    <w:p>
      <w:r>
        <w:t>2.402</w:t>
      </w:r>
    </w:p>
    <w:p>
      <w:r>
        <w:t>1</w:t>
      </w:r>
    </w:p>
    <w:p>
      <w:r>
        <w:t>x</w:t>
      </w:r>
    </w:p>
    <w:p>
      <w:r>
        <w:t>16</w:t>
      </w:r>
    </w:p>
    <w:p>
      <w:r>
        <w:t>Ấp An Bình</w:t>
      </w:r>
    </w:p>
    <w:p>
      <w:r>
        <w:t>2.312</w:t>
      </w:r>
    </w:p>
    <w:p>
      <w:r>
        <w:t>1</w:t>
      </w:r>
    </w:p>
    <w:p>
      <w:r>
        <w:t>x</w:t>
      </w:r>
    </w:p>
    <w:p>
      <w:r>
        <w:t>17</w:t>
      </w:r>
    </w:p>
    <w:p>
      <w:r>
        <w:t>Ấp An Phú</w:t>
      </w:r>
    </w:p>
    <w:p>
      <w:r>
        <w:t>2.682</w:t>
      </w:r>
    </w:p>
    <w:p>
      <w:r>
        <w:t>1</w:t>
      </w:r>
    </w:p>
    <w:p>
      <w:r>
        <w:t>x</w:t>
      </w:r>
    </w:p>
    <w:p>
      <w:r>
        <w:t>18</w:t>
      </w:r>
    </w:p>
    <w:p>
      <w:r>
        <w:t>Ấp An Thái</w:t>
      </w:r>
    </w:p>
    <w:p>
      <w:r>
        <w:t>2.677</w:t>
      </w:r>
    </w:p>
    <w:p>
      <w:r>
        <w:t>1</w:t>
      </w:r>
    </w:p>
    <w:p>
      <w:r>
        <w:t>x</w:t>
      </w:r>
    </w:p>
    <w:p>
      <w:r>
        <w:t>19</w:t>
      </w:r>
    </w:p>
    <w:p>
      <w:r>
        <w:t>Ấp An Ninh</w:t>
      </w:r>
    </w:p>
    <w:p>
      <w:r>
        <w:t>3.254</w:t>
      </w:r>
    </w:p>
    <w:p>
      <w:r>
        <w:t>1</w:t>
      </w:r>
    </w:p>
    <w:p>
      <w:r>
        <w:t>x</w:t>
      </w:r>
    </w:p>
    <w:p>
      <w:r>
        <w:t>IV</w:t>
      </w:r>
    </w:p>
    <w:p>
      <w:r>
        <w:t>Xã An Nhơn</w:t>
      </w:r>
    </w:p>
    <w:p>
      <w:r>
        <w:t>15.222</w:t>
      </w:r>
    </w:p>
    <w:p>
      <w:r>
        <w:t>7</w:t>
      </w:r>
    </w:p>
    <w:p>
      <w:r>
        <w:t>20</w:t>
      </w:r>
    </w:p>
    <w:p>
      <w:r>
        <w:t>Ấp An Phú</w:t>
      </w:r>
    </w:p>
    <w:p>
      <w:r>
        <w:t>3.232</w:t>
      </w:r>
    </w:p>
    <w:p>
      <w:r>
        <w:t>1</w:t>
      </w:r>
    </w:p>
    <w:p>
      <w:r>
        <w:t>x</w:t>
      </w:r>
    </w:p>
    <w:p>
      <w:r>
        <w:t>21</w:t>
      </w:r>
    </w:p>
    <w:p>
      <w:r>
        <w:t>Ấp Tân Phú</w:t>
      </w:r>
    </w:p>
    <w:p>
      <w:r>
        <w:t>2.299</w:t>
      </w:r>
    </w:p>
    <w:p>
      <w:r>
        <w:t>1</w:t>
      </w:r>
    </w:p>
    <w:p>
      <w:r>
        <w:t>x</w:t>
      </w:r>
    </w:p>
    <w:p>
      <w:r>
        <w:t>22</w:t>
      </w:r>
    </w:p>
    <w:p>
      <w:r>
        <w:t>Ấp An Thạnh</w:t>
      </w:r>
    </w:p>
    <w:p>
      <w:r>
        <w:t>2.671</w:t>
      </w:r>
    </w:p>
    <w:p>
      <w:r>
        <w:t>1</w:t>
      </w:r>
    </w:p>
    <w:p>
      <w:r>
        <w:t>x</w:t>
      </w:r>
    </w:p>
    <w:p>
      <w:r>
        <w:t>23</w:t>
      </w:r>
    </w:p>
    <w:p>
      <w:r>
        <w:t>Ấp Tân Thạnh</w:t>
      </w:r>
    </w:p>
    <w:p>
      <w:r>
        <w:t>2.046</w:t>
      </w:r>
    </w:p>
    <w:p>
      <w:r>
        <w:t>1</w:t>
      </w:r>
    </w:p>
    <w:p>
      <w:r>
        <w:t>x</w:t>
      </w:r>
    </w:p>
    <w:p>
      <w:r>
        <w:t>24</w:t>
      </w:r>
    </w:p>
    <w:p>
      <w:r>
        <w:t>Ấp An Hòa</w:t>
      </w:r>
    </w:p>
    <w:p>
      <w:r>
        <w:t>2.176</w:t>
      </w:r>
    </w:p>
    <w:p>
      <w:r>
        <w:t>1</w:t>
      </w:r>
    </w:p>
    <w:p>
      <w:r>
        <w:t>x</w:t>
      </w:r>
    </w:p>
    <w:p>
      <w:r>
        <w:t>25</w:t>
      </w:r>
    </w:p>
    <w:p>
      <w:r>
        <w:t>Ấp Tân Hòa</w:t>
      </w:r>
    </w:p>
    <w:p>
      <w:r>
        <w:t>1.153</w:t>
      </w:r>
    </w:p>
    <w:p>
      <w:r>
        <w:t>1</w:t>
      </w:r>
    </w:p>
    <w:p>
      <w:r>
        <w:t>x</w:t>
      </w:r>
    </w:p>
    <w:p>
      <w:r>
        <w:t>26</w:t>
      </w:r>
    </w:p>
    <w:p>
      <w:r>
        <w:t>Ấp Tân An</w:t>
      </w:r>
    </w:p>
    <w:p>
      <w:r>
        <w:t>1.645</w:t>
      </w:r>
    </w:p>
    <w:p>
      <w:r>
        <w:t>1</w:t>
      </w:r>
    </w:p>
    <w:p>
      <w:r>
        <w:t>x</w:t>
      </w:r>
    </w:p>
    <w:p>
      <w:r>
        <w:t>V</w:t>
      </w:r>
    </w:p>
    <w:p>
      <w:r>
        <w:t>Xã An Phú Thuận</w:t>
      </w:r>
    </w:p>
    <w:p>
      <w:r>
        <w:t>14.892</w:t>
      </w:r>
    </w:p>
    <w:p>
      <w:r>
        <w:t>7</w:t>
      </w:r>
    </w:p>
    <w:p>
      <w:r>
        <w:t>27</w:t>
      </w:r>
    </w:p>
    <w:p>
      <w:r>
        <w:t>Ấp Hòa Thạnh</w:t>
      </w:r>
    </w:p>
    <w:p>
      <w:r>
        <w:t>2.017</w:t>
      </w:r>
    </w:p>
    <w:p>
      <w:r>
        <w:t>1</w:t>
      </w:r>
    </w:p>
    <w:p>
      <w:r>
        <w:t>x</w:t>
      </w:r>
    </w:p>
    <w:p>
      <w:r>
        <w:t>28</w:t>
      </w:r>
    </w:p>
    <w:p>
      <w:r>
        <w:t>Ấp Phú Thạnh</w:t>
      </w:r>
    </w:p>
    <w:p>
      <w:r>
        <w:t>2.942</w:t>
      </w:r>
    </w:p>
    <w:p>
      <w:r>
        <w:t>1</w:t>
      </w:r>
    </w:p>
    <w:p>
      <w:r>
        <w:t>x</w:t>
      </w:r>
    </w:p>
    <w:p>
      <w:r>
        <w:t>29</w:t>
      </w:r>
    </w:p>
    <w:p>
      <w:r>
        <w:t>Ấp An Thạnh</w:t>
      </w:r>
    </w:p>
    <w:p>
      <w:r>
        <w:t>1.736</w:t>
      </w:r>
    </w:p>
    <w:p>
      <w:r>
        <w:t>1</w:t>
      </w:r>
    </w:p>
    <w:p>
      <w:r>
        <w:t>x</w:t>
      </w:r>
    </w:p>
    <w:p>
      <w:r>
        <w:t>30</w:t>
      </w:r>
    </w:p>
    <w:p>
      <w:r>
        <w:t>Ấp Tân Thuận</w:t>
      </w:r>
    </w:p>
    <w:p>
      <w:r>
        <w:t>1.451</w:t>
      </w:r>
    </w:p>
    <w:p>
      <w:r>
        <w:t>1</w:t>
      </w:r>
    </w:p>
    <w:p>
      <w:r>
        <w:t>x</w:t>
      </w:r>
    </w:p>
    <w:p>
      <w:r>
        <w:t>31</w:t>
      </w:r>
    </w:p>
    <w:p>
      <w:r>
        <w:t>Ấp Hòa Thuận</w:t>
      </w:r>
    </w:p>
    <w:p>
      <w:r>
        <w:t>2.735</w:t>
      </w:r>
    </w:p>
    <w:p>
      <w:r>
        <w:t>1</w:t>
      </w:r>
    </w:p>
    <w:p>
      <w:r>
        <w:t>x</w:t>
      </w:r>
    </w:p>
    <w:p>
      <w:r>
        <w:t>32</w:t>
      </w:r>
    </w:p>
    <w:p>
      <w:r>
        <w:t>Ấp Phú An</w:t>
      </w:r>
    </w:p>
    <w:p>
      <w:r>
        <w:t>2.159</w:t>
      </w:r>
    </w:p>
    <w:p>
      <w:r>
        <w:t>1</w:t>
      </w:r>
    </w:p>
    <w:p>
      <w:r>
        <w:t>x</w:t>
      </w:r>
    </w:p>
    <w:p>
      <w:r>
        <w:t>33</w:t>
      </w:r>
    </w:p>
    <w:p>
      <w:r>
        <w:t>Ấp Phú Hòa</w:t>
      </w:r>
    </w:p>
    <w:p>
      <w:r>
        <w:t>1.852</w:t>
      </w:r>
    </w:p>
    <w:p>
      <w:r>
        <w:t>1</w:t>
      </w:r>
    </w:p>
    <w:p>
      <w:r>
        <w:t>x</w:t>
      </w:r>
    </w:p>
    <w:p>
      <w:r>
        <w:t>VI</w:t>
      </w:r>
    </w:p>
    <w:p>
      <w:r>
        <w:t>Xã Hòa Tân</w:t>
      </w:r>
    </w:p>
    <w:p>
      <w:r>
        <w:t>12.277</w:t>
      </w:r>
    </w:p>
    <w:p>
      <w:r>
        <w:t>6</w:t>
      </w:r>
    </w:p>
    <w:p>
      <w:r>
        <w:t>34</w:t>
      </w:r>
    </w:p>
    <w:p>
      <w:r>
        <w:t>Ấp Hòa Hiệp</w:t>
      </w:r>
    </w:p>
    <w:p>
      <w:r>
        <w:t>2.338</w:t>
      </w:r>
    </w:p>
    <w:p>
      <w:r>
        <w:t>1</w:t>
      </w:r>
    </w:p>
    <w:p>
      <w:r>
        <w:t>x</w:t>
      </w:r>
    </w:p>
    <w:p>
      <w:r>
        <w:t>35</w:t>
      </w:r>
    </w:p>
    <w:p>
      <w:r>
        <w:t>Ấp Hòa An</w:t>
      </w:r>
    </w:p>
    <w:p>
      <w:r>
        <w:t>2.398</w:t>
      </w:r>
    </w:p>
    <w:p>
      <w:r>
        <w:t>1</w:t>
      </w:r>
    </w:p>
    <w:p>
      <w:r>
        <w:t>x</w:t>
      </w:r>
    </w:p>
    <w:p>
      <w:r>
        <w:t>36</w:t>
      </w:r>
    </w:p>
    <w:p>
      <w:r>
        <w:t>Ấp Hòa Quới</w:t>
      </w:r>
    </w:p>
    <w:p>
      <w:r>
        <w:t>1.927</w:t>
      </w:r>
    </w:p>
    <w:p>
      <w:r>
        <w:t>1</w:t>
      </w:r>
    </w:p>
    <w:p>
      <w:r>
        <w:t>x</w:t>
      </w:r>
    </w:p>
    <w:p>
      <w:r>
        <w:t>37</w:t>
      </w:r>
    </w:p>
    <w:p>
      <w:r>
        <w:t>Ấp Hòa Trung</w:t>
      </w:r>
    </w:p>
    <w:p>
      <w:r>
        <w:t>1.362</w:t>
      </w:r>
    </w:p>
    <w:p>
      <w:r>
        <w:t>1</w:t>
      </w:r>
    </w:p>
    <w:p>
      <w:r>
        <w:t>x</w:t>
      </w:r>
    </w:p>
    <w:p>
      <w:r>
        <w:t>38</w:t>
      </w:r>
    </w:p>
    <w:p>
      <w:r>
        <w:t>Ấp Hòa Bình</w:t>
      </w:r>
    </w:p>
    <w:p>
      <w:r>
        <w:t>3.563</w:t>
      </w:r>
    </w:p>
    <w:p>
      <w:r>
        <w:t>1</w:t>
      </w:r>
    </w:p>
    <w:p>
      <w:r>
        <w:t>x</w:t>
      </w:r>
    </w:p>
    <w:p>
      <w:r>
        <w:t>39</w:t>
      </w:r>
    </w:p>
    <w:p>
      <w:r>
        <w:t>Ấp Hòa Hưng</w:t>
      </w:r>
    </w:p>
    <w:p>
      <w:r>
        <w:t>1.968</w:t>
      </w:r>
    </w:p>
    <w:p>
      <w:r>
        <w:t>1</w:t>
      </w:r>
    </w:p>
    <w:p>
      <w:r>
        <w:t>x</w:t>
      </w:r>
    </w:p>
    <w:p>
      <w:r>
        <w:t>VII</w:t>
      </w:r>
    </w:p>
    <w:p>
      <w:r>
        <w:t>Xã Phú Hựu</w:t>
      </w:r>
    </w:p>
    <w:p>
      <w:r>
        <w:t>10.149</w:t>
      </w:r>
    </w:p>
    <w:p>
      <w:r>
        <w:t>5</w:t>
      </w:r>
    </w:p>
    <w:p>
      <w:r>
        <w:t>40</w:t>
      </w:r>
    </w:p>
    <w:p>
      <w:r>
        <w:t>Ấp Phú Hưng</w:t>
      </w:r>
    </w:p>
    <w:p>
      <w:r>
        <w:t>2.988</w:t>
      </w:r>
    </w:p>
    <w:p>
      <w:r>
        <w:t>1</w:t>
      </w:r>
    </w:p>
    <w:p>
      <w:r>
        <w:t>x</w:t>
      </w:r>
    </w:p>
    <w:p>
      <w:r>
        <w:t>41</w:t>
      </w:r>
    </w:p>
    <w:p>
      <w:r>
        <w:t>Ấp Phú Bình</w:t>
      </w:r>
    </w:p>
    <w:p>
      <w:r>
        <w:t>2.165</w:t>
      </w:r>
    </w:p>
    <w:p>
      <w:r>
        <w:t>1</w:t>
      </w:r>
    </w:p>
    <w:p>
      <w:r>
        <w:t>x</w:t>
      </w:r>
    </w:p>
    <w:p>
      <w:r>
        <w:t>42</w:t>
      </w:r>
    </w:p>
    <w:p>
      <w:r>
        <w:t>Ấp Phú Long</w:t>
      </w:r>
    </w:p>
    <w:p>
      <w:r>
        <w:t>1.805</w:t>
      </w:r>
    </w:p>
    <w:p>
      <w:r>
        <w:t>1</w:t>
      </w:r>
    </w:p>
    <w:p>
      <w:r>
        <w:t>x</w:t>
      </w:r>
    </w:p>
    <w:p>
      <w:r>
        <w:t>43</w:t>
      </w:r>
    </w:p>
    <w:p>
      <w:r>
        <w:t>Ấp Phú Thạnh</w:t>
      </w:r>
    </w:p>
    <w:p>
      <w:r>
        <w:t>1.767</w:t>
      </w:r>
    </w:p>
    <w:p>
      <w:r>
        <w:t>1</w:t>
      </w:r>
    </w:p>
    <w:p>
      <w:r>
        <w:t>x</w:t>
      </w:r>
    </w:p>
    <w:p>
      <w:r>
        <w:t>44</w:t>
      </w:r>
    </w:p>
    <w:p>
      <w:r>
        <w:t>Ấp Phú Cường</w:t>
      </w:r>
    </w:p>
    <w:p>
      <w:r>
        <w:t>1.424</w:t>
      </w:r>
    </w:p>
    <w:p>
      <w:r>
        <w:t>1</w:t>
      </w:r>
    </w:p>
    <w:p>
      <w:r>
        <w:t>x</w:t>
      </w:r>
    </w:p>
    <w:p>
      <w:r>
        <w:t>VIII</w:t>
      </w:r>
    </w:p>
    <w:p>
      <w:r>
        <w:t>Xã Phú Long</w:t>
      </w:r>
    </w:p>
    <w:p>
      <w:r>
        <w:t>14.934</w:t>
      </w:r>
    </w:p>
    <w:p>
      <w:r>
        <w:t>5</w:t>
      </w:r>
    </w:p>
    <w:p>
      <w:r>
        <w:t>45</w:t>
      </w:r>
    </w:p>
    <w:p>
      <w:r>
        <w:t>Ấp Phú Bình</w:t>
      </w:r>
    </w:p>
    <w:p>
      <w:r>
        <w:t>3.650</w:t>
      </w:r>
    </w:p>
    <w:p>
      <w:r>
        <w:t>1</w:t>
      </w:r>
    </w:p>
    <w:p>
      <w:r>
        <w:t>x</w:t>
      </w:r>
    </w:p>
    <w:p>
      <w:r>
        <w:t>46</w:t>
      </w:r>
    </w:p>
    <w:p>
      <w:r>
        <w:t>Ấp Phú Thạnh</w:t>
      </w:r>
    </w:p>
    <w:p>
      <w:r>
        <w:t>2.793</w:t>
      </w:r>
    </w:p>
    <w:p>
      <w:r>
        <w:t>1</w:t>
      </w:r>
    </w:p>
    <w:p>
      <w:r>
        <w:t>x</w:t>
      </w:r>
    </w:p>
    <w:p>
      <w:r>
        <w:t>47</w:t>
      </w:r>
    </w:p>
    <w:p>
      <w:r>
        <w:t>Ấp Phú Hòa</w:t>
      </w:r>
    </w:p>
    <w:p>
      <w:r>
        <w:t>2.391</w:t>
      </w:r>
    </w:p>
    <w:p>
      <w:r>
        <w:t>1</w:t>
      </w:r>
    </w:p>
    <w:p>
      <w:r>
        <w:t>x</w:t>
      </w:r>
    </w:p>
    <w:p>
      <w:r>
        <w:t>48</w:t>
      </w:r>
    </w:p>
    <w:p>
      <w:r>
        <w:t>Ấp Phú Mỹ</w:t>
      </w:r>
    </w:p>
    <w:p>
      <w:r>
        <w:t>2.458</w:t>
      </w:r>
    </w:p>
    <w:p>
      <w:r>
        <w:t>1</w:t>
      </w:r>
    </w:p>
    <w:p>
      <w:r>
        <w:t>x</w:t>
      </w:r>
    </w:p>
    <w:p>
      <w:r>
        <w:t>49</w:t>
      </w:r>
    </w:p>
    <w:p>
      <w:r>
        <w:t>Ấp Phú Hội Xuân</w:t>
      </w:r>
    </w:p>
    <w:p>
      <w:r>
        <w:t>2.459</w:t>
      </w:r>
    </w:p>
    <w:p>
      <w:r>
        <w:t>1</w:t>
      </w:r>
    </w:p>
    <w:p>
      <w:r>
        <w:t>x</w:t>
      </w:r>
    </w:p>
    <w:p>
      <w:r>
        <w:t>IX</w:t>
      </w:r>
    </w:p>
    <w:p>
      <w:r>
        <w:t>Xã Tân Bình</w:t>
      </w:r>
    </w:p>
    <w:p>
      <w:r>
        <w:t>22.055</w:t>
      </w:r>
    </w:p>
    <w:p>
      <w:r>
        <w:t>7</w:t>
      </w:r>
    </w:p>
    <w:p>
      <w:r>
        <w:t>50</w:t>
      </w:r>
    </w:p>
    <w:p>
      <w:r>
        <w:t>Ấp Thạnh Phú</w:t>
      </w:r>
    </w:p>
    <w:p>
      <w:r>
        <w:t>3.829</w:t>
      </w:r>
    </w:p>
    <w:p>
      <w:r>
        <w:t>1</w:t>
      </w:r>
    </w:p>
    <w:p>
      <w:r>
        <w:t>x</w:t>
      </w:r>
    </w:p>
    <w:p>
      <w:r>
        <w:t>51</w:t>
      </w:r>
    </w:p>
    <w:p>
      <w:r>
        <w:t>Ấp Phú An</w:t>
      </w:r>
    </w:p>
    <w:p>
      <w:r>
        <w:t>3.169</w:t>
      </w:r>
    </w:p>
    <w:p>
      <w:r>
        <w:t>1</w:t>
      </w:r>
    </w:p>
    <w:p>
      <w:r>
        <w:t>x</w:t>
      </w:r>
    </w:p>
    <w:p>
      <w:r>
        <w:t>52</w:t>
      </w:r>
    </w:p>
    <w:p>
      <w:r>
        <w:t>Ấp An Hòa Nhất</w:t>
      </w:r>
    </w:p>
    <w:p>
      <w:r>
        <w:t>2.597</w:t>
      </w:r>
    </w:p>
    <w:p>
      <w:r>
        <w:t>1</w:t>
      </w:r>
    </w:p>
    <w:p>
      <w:r>
        <w:t>x</w:t>
      </w:r>
    </w:p>
    <w:p>
      <w:r>
        <w:t>53</w:t>
      </w:r>
    </w:p>
    <w:p>
      <w:r>
        <w:t>Ấp An Hòa Nhì</w:t>
      </w:r>
    </w:p>
    <w:p>
      <w:r>
        <w:t>2.872</w:t>
      </w:r>
    </w:p>
    <w:p>
      <w:r>
        <w:t>1</w:t>
      </w:r>
    </w:p>
    <w:p>
      <w:r>
        <w:t>x</w:t>
      </w:r>
    </w:p>
    <w:p>
      <w:r>
        <w:t>54</w:t>
      </w:r>
    </w:p>
    <w:p>
      <w:r>
        <w:t>Ấp Tân An</w:t>
      </w:r>
    </w:p>
    <w:p>
      <w:r>
        <w:t>3.652</w:t>
      </w:r>
    </w:p>
    <w:p>
      <w:r>
        <w:t>1</w:t>
      </w:r>
    </w:p>
    <w:p>
      <w:r>
        <w:t>x</w:t>
      </w:r>
    </w:p>
    <w:p>
      <w:r>
        <w:t>55</w:t>
      </w:r>
    </w:p>
    <w:p>
      <w:r>
        <w:t>Ấp Đông</w:t>
      </w:r>
    </w:p>
    <w:p>
      <w:r>
        <w:t>2.969</w:t>
      </w:r>
    </w:p>
    <w:p>
      <w:r>
        <w:t>1</w:t>
      </w:r>
    </w:p>
    <w:p>
      <w:r>
        <w:t>x</w:t>
      </w:r>
    </w:p>
    <w:p>
      <w:r>
        <w:t>56</w:t>
      </w:r>
    </w:p>
    <w:p>
      <w:r>
        <w:t>Ấp Tây</w:t>
      </w:r>
    </w:p>
    <w:p>
      <w:r>
        <w:t>2.967</w:t>
      </w:r>
    </w:p>
    <w:p>
      <w:r>
        <w:t>1</w:t>
      </w:r>
    </w:p>
    <w:p>
      <w:r>
        <w:t>x</w:t>
      </w:r>
    </w:p>
    <w:p>
      <w:r>
        <w:t>X</w:t>
      </w:r>
    </w:p>
    <w:p>
      <w:r>
        <w:t>Xã Tân Nhuận Đông</w:t>
      </w:r>
    </w:p>
    <w:p>
      <w:r>
        <w:t>27.316</w:t>
      </w:r>
    </w:p>
    <w:p>
      <w:r>
        <w:t>9</w:t>
      </w:r>
    </w:p>
    <w:p>
      <w:r>
        <w:t>57</w:t>
      </w:r>
    </w:p>
    <w:p>
      <w:r>
        <w:t>Ấp Tân An</w:t>
      </w:r>
    </w:p>
    <w:p>
      <w:r>
        <w:t>2.815</w:t>
      </w:r>
    </w:p>
    <w:p>
      <w:r>
        <w:t>1</w:t>
      </w:r>
    </w:p>
    <w:p>
      <w:r>
        <w:t>x</w:t>
      </w:r>
    </w:p>
    <w:p>
      <w:r>
        <w:t>58</w:t>
      </w:r>
    </w:p>
    <w:p>
      <w:r>
        <w:t>Ấp Tân Hựu</w:t>
      </w:r>
    </w:p>
    <w:p>
      <w:r>
        <w:t>3.031</w:t>
      </w:r>
    </w:p>
    <w:p>
      <w:r>
        <w:t>1</w:t>
      </w:r>
    </w:p>
    <w:p>
      <w:r>
        <w:t>x</w:t>
      </w:r>
    </w:p>
    <w:p>
      <w:r>
        <w:t>59</w:t>
      </w:r>
    </w:p>
    <w:p>
      <w:r>
        <w:t>Ấp Tân Bình</w:t>
      </w:r>
    </w:p>
    <w:p>
      <w:r>
        <w:t>2.435</w:t>
      </w:r>
    </w:p>
    <w:p>
      <w:r>
        <w:t>1</w:t>
      </w:r>
    </w:p>
    <w:p>
      <w:r>
        <w:t>x</w:t>
      </w:r>
    </w:p>
    <w:p>
      <w:r>
        <w:t>60</w:t>
      </w:r>
    </w:p>
    <w:p>
      <w:r>
        <w:t>Ấp Tân Thanh</w:t>
      </w:r>
    </w:p>
    <w:p>
      <w:r>
        <w:t>3.040</w:t>
      </w:r>
    </w:p>
    <w:p>
      <w:r>
        <w:t>1</w:t>
      </w:r>
    </w:p>
    <w:p>
      <w:r>
        <w:t>x</w:t>
      </w:r>
    </w:p>
    <w:p>
      <w:r>
        <w:t>61</w:t>
      </w:r>
    </w:p>
    <w:p>
      <w:r>
        <w:t>Ấp Tân Lập</w:t>
      </w:r>
    </w:p>
    <w:p>
      <w:r>
        <w:t>3.983</w:t>
      </w:r>
    </w:p>
    <w:p>
      <w:r>
        <w:t>1</w:t>
      </w:r>
    </w:p>
    <w:p>
      <w:r>
        <w:t>x</w:t>
      </w:r>
    </w:p>
    <w:p>
      <w:r>
        <w:t>62</w:t>
      </w:r>
    </w:p>
    <w:p>
      <w:r>
        <w:t>Ấp Tân Thuận</w:t>
      </w:r>
    </w:p>
    <w:p>
      <w:r>
        <w:t>2.102</w:t>
      </w:r>
    </w:p>
    <w:p>
      <w:r>
        <w:t>1</w:t>
      </w:r>
    </w:p>
    <w:p>
      <w:r>
        <w:t>x</w:t>
      </w:r>
    </w:p>
    <w:p>
      <w:r>
        <w:t>63</w:t>
      </w:r>
    </w:p>
    <w:p>
      <w:r>
        <w:t>Ấp Tân Hòa</w:t>
      </w:r>
    </w:p>
    <w:p>
      <w:r>
        <w:t>3.058</w:t>
      </w:r>
    </w:p>
    <w:p>
      <w:r>
        <w:t>1</w:t>
      </w:r>
    </w:p>
    <w:p>
      <w:r>
        <w:t>x</w:t>
      </w:r>
    </w:p>
    <w:p>
      <w:r>
        <w:t>64</w:t>
      </w:r>
    </w:p>
    <w:p>
      <w:r>
        <w:t>Ấp Phú Nhuận</w:t>
      </w:r>
    </w:p>
    <w:p>
      <w:r>
        <w:t>2.994</w:t>
      </w:r>
    </w:p>
    <w:p>
      <w:r>
        <w:t>1</w:t>
      </w:r>
    </w:p>
    <w:p>
      <w:r>
        <w:t>x</w:t>
      </w:r>
    </w:p>
    <w:p>
      <w:r>
        <w:t>65</w:t>
      </w:r>
    </w:p>
    <w:p>
      <w:r>
        <w:t>Ấp Tân Nghĩa</w:t>
      </w:r>
    </w:p>
    <w:p>
      <w:r>
        <w:t>1.937</w:t>
      </w:r>
    </w:p>
    <w:p>
      <w:r>
        <w:t>1</w:t>
      </w:r>
    </w:p>
    <w:p>
      <w:r>
        <w:t>x</w:t>
      </w:r>
    </w:p>
    <w:p>
      <w:r>
        <w:t>XI</w:t>
      </w:r>
    </w:p>
    <w:p>
      <w:r>
        <w:t>Xã Tân Phú</w:t>
      </w:r>
    </w:p>
    <w:p>
      <w:r>
        <w:t>7.876</w:t>
      </w:r>
    </w:p>
    <w:p>
      <w:r>
        <w:t>5</w:t>
      </w:r>
    </w:p>
    <w:p>
      <w:r>
        <w:t>66</w:t>
      </w:r>
    </w:p>
    <w:p>
      <w:r>
        <w:t>Ấp Tân An</w:t>
      </w:r>
    </w:p>
    <w:p>
      <w:r>
        <w:t>1.101</w:t>
      </w:r>
    </w:p>
    <w:p>
      <w:r>
        <w:t>1</w:t>
      </w:r>
    </w:p>
    <w:p>
      <w:r>
        <w:t>x</w:t>
      </w:r>
    </w:p>
    <w:p>
      <w:r>
        <w:t>67</w:t>
      </w:r>
    </w:p>
    <w:p>
      <w:r>
        <w:t>Ấp Tân Bình</w:t>
      </w:r>
    </w:p>
    <w:p>
      <w:r>
        <w:t>1.290</w:t>
      </w:r>
    </w:p>
    <w:p>
      <w:r>
        <w:t>1</w:t>
      </w:r>
    </w:p>
    <w:p>
      <w:r>
        <w:t>x</w:t>
      </w:r>
    </w:p>
    <w:p>
      <w:r>
        <w:t>68</w:t>
      </w:r>
    </w:p>
    <w:p>
      <w:r>
        <w:t>Ấp Tân Hòa</w:t>
      </w:r>
    </w:p>
    <w:p>
      <w:r>
        <w:t>2.189</w:t>
      </w:r>
    </w:p>
    <w:p>
      <w:r>
        <w:t>1</w:t>
      </w:r>
    </w:p>
    <w:p>
      <w:r>
        <w:t>x</w:t>
      </w:r>
    </w:p>
    <w:p>
      <w:r>
        <w:t>79</w:t>
      </w:r>
    </w:p>
    <w:p>
      <w:r>
        <w:t>Ấp Tân Thuận</w:t>
      </w:r>
    </w:p>
    <w:p>
      <w:r>
        <w:t>1.267</w:t>
      </w:r>
    </w:p>
    <w:p>
      <w:r>
        <w:t>1</w:t>
      </w:r>
    </w:p>
    <w:p>
      <w:r>
        <w:t>x</w:t>
      </w:r>
    </w:p>
    <w:p>
      <w:r>
        <w:t>70</w:t>
      </w:r>
    </w:p>
    <w:p>
      <w:r>
        <w:t>Ấp Tân Thạnh</w:t>
      </w:r>
    </w:p>
    <w:p>
      <w:r>
        <w:t>2.029</w:t>
      </w:r>
    </w:p>
    <w:p>
      <w:r>
        <w:t>1</w:t>
      </w:r>
    </w:p>
    <w:p>
      <w:r>
        <w:t>x</w:t>
      </w:r>
    </w:p>
    <w:p>
      <w:r>
        <w:t>XII</w:t>
      </w:r>
    </w:p>
    <w:p>
      <w:r>
        <w:t>Xã Tân Phú Trung</w:t>
      </w:r>
    </w:p>
    <w:p>
      <w:r>
        <w:t>22.133</w:t>
      </w:r>
    </w:p>
    <w:p>
      <w:r>
        <w:t>7</w:t>
      </w:r>
    </w:p>
    <w:p>
      <w:r>
        <w:t>71</w:t>
      </w:r>
    </w:p>
    <w:p>
      <w:r>
        <w:t>Ấp Tân Quới</w:t>
      </w:r>
    </w:p>
    <w:p>
      <w:r>
        <w:t>3.865</w:t>
      </w:r>
    </w:p>
    <w:p>
      <w:r>
        <w:t>1</w:t>
      </w:r>
    </w:p>
    <w:p>
      <w:r>
        <w:t>x</w:t>
      </w:r>
    </w:p>
    <w:p>
      <w:r>
        <w:t>72</w:t>
      </w:r>
    </w:p>
    <w:p>
      <w:r>
        <w:t>Ấp Tân Phú</w:t>
      </w:r>
    </w:p>
    <w:p>
      <w:r>
        <w:t>4.475</w:t>
      </w:r>
    </w:p>
    <w:p>
      <w:r>
        <w:t>1</w:t>
      </w:r>
    </w:p>
    <w:p>
      <w:r>
        <w:t>x</w:t>
      </w:r>
    </w:p>
    <w:p>
      <w:r>
        <w:t>73</w:t>
      </w:r>
    </w:p>
    <w:p>
      <w:r>
        <w:t>Ấp Tân Hòa</w:t>
      </w:r>
    </w:p>
    <w:p>
      <w:r>
        <w:t>2.228</w:t>
      </w:r>
    </w:p>
    <w:p>
      <w:r>
        <w:t>1</w:t>
      </w:r>
    </w:p>
    <w:p>
      <w:r>
        <w:t>x</w:t>
      </w:r>
    </w:p>
    <w:p>
      <w:r>
        <w:t>74</w:t>
      </w:r>
    </w:p>
    <w:p>
      <w:r>
        <w:t>Ấp Tân Lợi</w:t>
      </w:r>
    </w:p>
    <w:p>
      <w:r>
        <w:t>1.902</w:t>
      </w:r>
    </w:p>
    <w:p>
      <w:r>
        <w:t>1</w:t>
      </w:r>
    </w:p>
    <w:p>
      <w:r>
        <w:t>x</w:t>
      </w:r>
    </w:p>
    <w:p>
      <w:r>
        <w:t>75</w:t>
      </w:r>
    </w:p>
    <w:p>
      <w:r>
        <w:t>Ấp Tân Lập</w:t>
      </w:r>
    </w:p>
    <w:p>
      <w:r>
        <w:t>1.406</w:t>
      </w:r>
    </w:p>
    <w:p>
      <w:r>
        <w:t>1</w:t>
      </w:r>
    </w:p>
    <w:p>
      <w:r>
        <w:t>x</w:t>
      </w:r>
    </w:p>
    <w:p>
      <w:r>
        <w:t>76</w:t>
      </w:r>
    </w:p>
    <w:p>
      <w:r>
        <w:t>Ấp Tân Thuận</w:t>
      </w:r>
    </w:p>
    <w:p>
      <w:r>
        <w:t>3.723</w:t>
      </w:r>
    </w:p>
    <w:p>
      <w:r>
        <w:t>1</w:t>
      </w:r>
    </w:p>
    <w:p>
      <w:r>
        <w:t>x</w:t>
      </w:r>
    </w:p>
    <w:p>
      <w:r>
        <w:t>77</w:t>
      </w:r>
    </w:p>
    <w:p>
      <w:r>
        <w:t>Ấp Tân Mỹ</w:t>
      </w:r>
    </w:p>
    <w:p>
      <w:r>
        <w:t>4.534</w:t>
      </w:r>
    </w:p>
    <w:p>
      <w:r>
        <w:t>1</w:t>
      </w:r>
    </w:p>
    <w:p>
      <w:r>
        <w:t>x</w:t>
      </w:r>
    </w:p>
    <w:p>
      <w:r>
        <w:t>Tổng cộng</w:t>
      </w:r>
    </w:p>
    <w:p>
      <w:r>
        <w:t>67</w:t>
      </w:r>
    </w:p>
    <w:p>
      <w:r>
        <w:t>10</w:t>
      </w:r>
    </w:p>
    <w:p>
      <w:r>
        <w:t>0</w:t>
      </w:r>
    </w:p>
    <w:p>
      <w:r>
        <w:t>* Dân số quy định tại Phụ lục này bao gồm cả nhân khẩu thường trú và nhân khẩu tạm trú từ 01 tháng trở lên.</w:t>
      </w:r>
    </w:p>
    <w:p>
      <w:r>
        <w:t>PHỤ LỤC XII</w:t>
      </w:r>
    </w:p>
    <w:p>
      <w:r>
        <w:t>SỐ LƯỢNG TỔ VÀ SỐ LƯỢNG THÀNH VIÊN TỔ BẢO VỆ AN NINH, TRẬT TỰ TRÊN ĐỊA BÀN HUYỆN LẤP VÒ</w:t>
      </w:r>
    </w:p>
    <w:p>
      <w:r>
        <w:t>(Kèm theo Quyết định số 15/2024/QĐ-UBND ngày 01 tháng 7 năm 2024 của Ủy ban nhân dân tỉnh Đồng Tháp)</w:t>
      </w:r>
    </w:p>
    <w:p>
      <w:r>
        <w:t>STT</w:t>
      </w:r>
    </w:p>
    <w:p>
      <w:r>
        <w:t>Đơn vị</w:t>
      </w:r>
    </w:p>
    <w:p>
      <w:r>
        <w:t>Dân số (nghìn, người)</w:t>
      </w:r>
    </w:p>
    <w:p>
      <w:r>
        <w:t>Số Tổ</w:t>
      </w:r>
    </w:p>
    <w:p>
      <w:r>
        <w:t>Số lượng thành viên Tổ bảo vệ an ninh, trật tự</w:t>
      </w:r>
    </w:p>
    <w:p>
      <w:r>
        <w:t>03 thành viên</w:t>
      </w:r>
    </w:p>
    <w:p>
      <w:r>
        <w:t>04 thành viên</w:t>
      </w:r>
    </w:p>
    <w:p>
      <w:r>
        <w:t>05 thành viên</w:t>
      </w:r>
    </w:p>
    <w:p>
      <w:r>
        <w:t>Tổng số</w:t>
      </w:r>
    </w:p>
    <w:p>
      <w:r>
        <w:t>66</w:t>
      </w:r>
    </w:p>
    <w:p>
      <w:r>
        <w:t>222</w:t>
      </w:r>
    </w:p>
    <w:p>
      <w:r>
        <w:t>I</w:t>
      </w:r>
    </w:p>
    <w:p>
      <w:r>
        <w:t>Thị trấn Lấp Vò</w:t>
      </w:r>
    </w:p>
    <w:p>
      <w:r>
        <w:t>12.335</w:t>
      </w:r>
    </w:p>
    <w:p>
      <w:r>
        <w:t>4</w:t>
      </w:r>
    </w:p>
    <w:p>
      <w:r>
        <w:t>1</w:t>
      </w:r>
    </w:p>
    <w:p>
      <w:r>
        <w:t>Khóm Bình Thạnh 1</w:t>
      </w:r>
    </w:p>
    <w:p>
      <w:r>
        <w:t>3.628</w:t>
      </w:r>
    </w:p>
    <w:p>
      <w:r>
        <w:t>1</w:t>
      </w:r>
    </w:p>
    <w:p>
      <w:r>
        <w:t>x</w:t>
      </w:r>
    </w:p>
    <w:p>
      <w:r>
        <w:t>2</w:t>
      </w:r>
    </w:p>
    <w:p>
      <w:r>
        <w:t>Khóm Bình Thạnh 2</w:t>
      </w:r>
    </w:p>
    <w:p>
      <w:r>
        <w:t>3.175</w:t>
      </w:r>
    </w:p>
    <w:p>
      <w:r>
        <w:t>1</w:t>
      </w:r>
    </w:p>
    <w:p>
      <w:r>
        <w:t>x</w:t>
      </w:r>
    </w:p>
    <w:p>
      <w:r>
        <w:t>3</w:t>
      </w:r>
    </w:p>
    <w:p>
      <w:r>
        <w:t>Khóm Bình Hòa</w:t>
      </w:r>
    </w:p>
    <w:p>
      <w:r>
        <w:t>3.282</w:t>
      </w:r>
    </w:p>
    <w:p>
      <w:r>
        <w:t>1</w:t>
      </w:r>
    </w:p>
    <w:p>
      <w:r>
        <w:t>x</w:t>
      </w:r>
    </w:p>
    <w:p>
      <w:r>
        <w:t>4</w:t>
      </w:r>
    </w:p>
    <w:p>
      <w:r>
        <w:t>Khóm Bình Phú Quới</w:t>
      </w:r>
    </w:p>
    <w:p>
      <w:r>
        <w:t>2.250</w:t>
      </w:r>
    </w:p>
    <w:p>
      <w:r>
        <w:t>1</w:t>
      </w:r>
    </w:p>
    <w:p>
      <w:r>
        <w:t>x</w:t>
      </w:r>
    </w:p>
    <w:p>
      <w:r>
        <w:t>II</w:t>
      </w:r>
    </w:p>
    <w:p>
      <w:r>
        <w:t>Xã Bình Thành</w:t>
      </w:r>
    </w:p>
    <w:p>
      <w:r>
        <w:t>19.720</w:t>
      </w:r>
    </w:p>
    <w:p>
      <w:r>
        <w:t>6</w:t>
      </w:r>
    </w:p>
    <w:p>
      <w:r>
        <w:t>5</w:t>
      </w:r>
    </w:p>
    <w:p>
      <w:r>
        <w:t>Ấp An Thạnh</w:t>
      </w:r>
    </w:p>
    <w:p>
      <w:r>
        <w:t>2.296</w:t>
      </w:r>
    </w:p>
    <w:p>
      <w:r>
        <w:t>1</w:t>
      </w:r>
    </w:p>
    <w:p>
      <w:r>
        <w:t>x</w:t>
      </w:r>
    </w:p>
    <w:p>
      <w:r>
        <w:t>6</w:t>
      </w:r>
    </w:p>
    <w:p>
      <w:r>
        <w:t>Ấp Bình An</w:t>
      </w:r>
    </w:p>
    <w:p>
      <w:r>
        <w:t>5.056</w:t>
      </w:r>
    </w:p>
    <w:p>
      <w:r>
        <w:t>1</w:t>
      </w:r>
    </w:p>
    <w:p>
      <w:r>
        <w:t>x</w:t>
      </w:r>
    </w:p>
    <w:p>
      <w:r>
        <w:t>7</w:t>
      </w:r>
    </w:p>
    <w:p>
      <w:r>
        <w:t>Ấp Bình Lợi</w:t>
      </w:r>
    </w:p>
    <w:p>
      <w:r>
        <w:t>5.340</w:t>
      </w:r>
    </w:p>
    <w:p>
      <w:r>
        <w:t>1</w:t>
      </w:r>
    </w:p>
    <w:p>
      <w:r>
        <w:t>x</w:t>
      </w:r>
    </w:p>
    <w:p>
      <w:r>
        <w:t>8</w:t>
      </w:r>
    </w:p>
    <w:p>
      <w:r>
        <w:t>Ấp Bình Hòa</w:t>
      </w:r>
    </w:p>
    <w:p>
      <w:r>
        <w:t>2.721</w:t>
      </w:r>
    </w:p>
    <w:p>
      <w:r>
        <w:t>1</w:t>
      </w:r>
    </w:p>
    <w:p>
      <w:r>
        <w:t>x</w:t>
      </w:r>
    </w:p>
    <w:p>
      <w:r>
        <w:t>9</w:t>
      </w:r>
    </w:p>
    <w:p>
      <w:r>
        <w:t>Ấp Bình Phú Quới</w:t>
      </w:r>
    </w:p>
    <w:p>
      <w:r>
        <w:t>2.677</w:t>
      </w:r>
    </w:p>
    <w:p>
      <w:r>
        <w:t>1</w:t>
      </w:r>
    </w:p>
    <w:p>
      <w:r>
        <w:t>x</w:t>
      </w:r>
    </w:p>
    <w:p>
      <w:r>
        <w:t>10</w:t>
      </w:r>
    </w:p>
    <w:p>
      <w:r>
        <w:t>Ấp Vĩnh Phú</w:t>
      </w:r>
    </w:p>
    <w:p>
      <w:r>
        <w:t>1.630</w:t>
      </w:r>
    </w:p>
    <w:p>
      <w:r>
        <w:t>1</w:t>
      </w:r>
    </w:p>
    <w:p>
      <w:r>
        <w:t>x</w:t>
      </w:r>
    </w:p>
    <w:p>
      <w:r>
        <w:t>III</w:t>
      </w:r>
    </w:p>
    <w:p>
      <w:r>
        <w:t>Xã Tân Khánh Trung</w:t>
      </w:r>
    </w:p>
    <w:p>
      <w:r>
        <w:t>19.129</w:t>
      </w:r>
    </w:p>
    <w:p>
      <w:r>
        <w:t>6</w:t>
      </w:r>
    </w:p>
    <w:p>
      <w:r>
        <w:t>11</w:t>
      </w:r>
    </w:p>
    <w:p>
      <w:r>
        <w:t>Ấp Hưng Hòa</w:t>
      </w:r>
    </w:p>
    <w:p>
      <w:r>
        <w:t>4.026</w:t>
      </w:r>
    </w:p>
    <w:p>
      <w:r>
        <w:t>1</w:t>
      </w:r>
    </w:p>
    <w:p>
      <w:r>
        <w:t>x</w:t>
      </w:r>
    </w:p>
    <w:p>
      <w:r>
        <w:t>12</w:t>
      </w:r>
    </w:p>
    <w:p>
      <w:r>
        <w:t>Ấp Tân Bình</w:t>
      </w:r>
    </w:p>
    <w:p>
      <w:r>
        <w:t>4.099</w:t>
      </w:r>
    </w:p>
    <w:p>
      <w:r>
        <w:t>1</w:t>
      </w:r>
    </w:p>
    <w:p>
      <w:r>
        <w:t>x</w:t>
      </w:r>
    </w:p>
    <w:p>
      <w:r>
        <w:t>13</w:t>
      </w:r>
    </w:p>
    <w:p>
      <w:r>
        <w:t>Ấp Khánh An</w:t>
      </w:r>
    </w:p>
    <w:p>
      <w:r>
        <w:t>3.307</w:t>
      </w:r>
    </w:p>
    <w:p>
      <w:r>
        <w:t>1</w:t>
      </w:r>
    </w:p>
    <w:p>
      <w:r>
        <w:t>x</w:t>
      </w:r>
    </w:p>
    <w:p>
      <w:r>
        <w:t>14</w:t>
      </w:r>
    </w:p>
    <w:p>
      <w:r>
        <w:t>Ấp Khánh Nhơn</w:t>
      </w:r>
    </w:p>
    <w:p>
      <w:r>
        <w:t>2.187</w:t>
      </w:r>
    </w:p>
    <w:p>
      <w:r>
        <w:t>1</w:t>
      </w:r>
    </w:p>
    <w:p>
      <w:r>
        <w:t>x</w:t>
      </w:r>
    </w:p>
    <w:p>
      <w:r>
        <w:t>15</w:t>
      </w:r>
    </w:p>
    <w:p>
      <w:r>
        <w:t>Ấp Khánh Mỹ A</w:t>
      </w:r>
    </w:p>
    <w:p>
      <w:r>
        <w:t>3.839</w:t>
      </w:r>
    </w:p>
    <w:p>
      <w:r>
        <w:t>1</w:t>
      </w:r>
    </w:p>
    <w:p>
      <w:r>
        <w:t>x</w:t>
      </w:r>
    </w:p>
    <w:p>
      <w:r>
        <w:t>16</w:t>
      </w:r>
    </w:p>
    <w:p>
      <w:r>
        <w:t>Ấp Khánh Mỹ B</w:t>
      </w:r>
    </w:p>
    <w:p>
      <w:r>
        <w:t>1.671</w:t>
      </w:r>
    </w:p>
    <w:p>
      <w:r>
        <w:t>1</w:t>
      </w:r>
    </w:p>
    <w:p>
      <w:r>
        <w:t>x</w:t>
      </w:r>
    </w:p>
    <w:p>
      <w:r>
        <w:t>IV</w:t>
      </w:r>
    </w:p>
    <w:p>
      <w:r>
        <w:t>Xã Bình Thạnh Trung</w:t>
      </w:r>
    </w:p>
    <w:p>
      <w:r>
        <w:t>21.039</w:t>
      </w:r>
    </w:p>
    <w:p>
      <w:r>
        <w:t>7</w:t>
      </w:r>
    </w:p>
    <w:p>
      <w:r>
        <w:t>17</w:t>
      </w:r>
    </w:p>
    <w:p>
      <w:r>
        <w:t>Ấp Bình Hiệp A</w:t>
      </w:r>
    </w:p>
    <w:p>
      <w:r>
        <w:t>4.855</w:t>
      </w:r>
    </w:p>
    <w:p>
      <w:r>
        <w:t>1</w:t>
      </w:r>
    </w:p>
    <w:p>
      <w:r>
        <w:t>x</w:t>
      </w:r>
    </w:p>
    <w:p>
      <w:r>
        <w:t>18</w:t>
      </w:r>
    </w:p>
    <w:p>
      <w:r>
        <w:t>Ấp Bình Hiệp B</w:t>
      </w:r>
    </w:p>
    <w:p>
      <w:r>
        <w:t>3.333</w:t>
      </w:r>
    </w:p>
    <w:p>
      <w:r>
        <w:t>1</w:t>
      </w:r>
    </w:p>
    <w:p>
      <w:r>
        <w:t>x</w:t>
      </w:r>
    </w:p>
    <w:p>
      <w:r>
        <w:t>19</w:t>
      </w:r>
    </w:p>
    <w:p>
      <w:r>
        <w:t>Ấp Bình Thạnh</w:t>
      </w:r>
    </w:p>
    <w:p>
      <w:r>
        <w:t>3.429</w:t>
      </w:r>
    </w:p>
    <w:p>
      <w:r>
        <w:t>1</w:t>
      </w:r>
    </w:p>
    <w:p>
      <w:r>
        <w:t>x</w:t>
      </w:r>
    </w:p>
    <w:p>
      <w:r>
        <w:t>20</w:t>
      </w:r>
    </w:p>
    <w:p>
      <w:r>
        <w:t>Ấp Bình Trung</w:t>
      </w:r>
    </w:p>
    <w:p>
      <w:r>
        <w:t>2.571</w:t>
      </w:r>
    </w:p>
    <w:p>
      <w:r>
        <w:t>1</w:t>
      </w:r>
    </w:p>
    <w:p>
      <w:r>
        <w:t>x</w:t>
      </w:r>
    </w:p>
    <w:p>
      <w:r>
        <w:t>21</w:t>
      </w:r>
    </w:p>
    <w:p>
      <w:r>
        <w:t>Ấp Bình Hòa</w:t>
      </w:r>
    </w:p>
    <w:p>
      <w:r>
        <w:t>2.322</w:t>
      </w:r>
    </w:p>
    <w:p>
      <w:r>
        <w:t>1</w:t>
      </w:r>
    </w:p>
    <w:p>
      <w:r>
        <w:t>x</w:t>
      </w:r>
    </w:p>
    <w:p>
      <w:r>
        <w:t>22</w:t>
      </w:r>
    </w:p>
    <w:p>
      <w:r>
        <w:t>Ấp Tân Thạnh</w:t>
      </w:r>
    </w:p>
    <w:p>
      <w:r>
        <w:t>1.648</w:t>
      </w:r>
    </w:p>
    <w:p>
      <w:r>
        <w:t>1</w:t>
      </w:r>
    </w:p>
    <w:p>
      <w:r>
        <w:t>x</w:t>
      </w:r>
    </w:p>
    <w:p>
      <w:r>
        <w:t>23</w:t>
      </w:r>
    </w:p>
    <w:p>
      <w:r>
        <w:t>Ấp Tân An</w:t>
      </w:r>
    </w:p>
    <w:p>
      <w:r>
        <w:t>2.881</w:t>
      </w:r>
    </w:p>
    <w:p>
      <w:r>
        <w:t>1</w:t>
      </w:r>
    </w:p>
    <w:p>
      <w:r>
        <w:t>x</w:t>
      </w:r>
    </w:p>
    <w:p>
      <w:r>
        <w:t>V</w:t>
      </w:r>
    </w:p>
    <w:p>
      <w:r>
        <w:t>Xã Mỹ An Hưng A</w:t>
      </w:r>
    </w:p>
    <w:p>
      <w:r>
        <w:t>11.228</w:t>
      </w:r>
    </w:p>
    <w:p>
      <w:r>
        <w:t>4</w:t>
      </w:r>
    </w:p>
    <w:p>
      <w:r>
        <w:t>24</w:t>
      </w:r>
    </w:p>
    <w:p>
      <w:r>
        <w:t>Ấp An Ninh</w:t>
      </w:r>
    </w:p>
    <w:p>
      <w:r>
        <w:t>3.982</w:t>
      </w:r>
    </w:p>
    <w:p>
      <w:r>
        <w:t>1</w:t>
      </w:r>
    </w:p>
    <w:p>
      <w:r>
        <w:t>x</w:t>
      </w:r>
    </w:p>
    <w:p>
      <w:r>
        <w:t>25</w:t>
      </w:r>
    </w:p>
    <w:p>
      <w:r>
        <w:t>Ấp An Bình</w:t>
      </w:r>
    </w:p>
    <w:p>
      <w:r>
        <w:t>2.851</w:t>
      </w:r>
    </w:p>
    <w:p>
      <w:r>
        <w:t>1</w:t>
      </w:r>
    </w:p>
    <w:p>
      <w:r>
        <w:t>x</w:t>
      </w:r>
    </w:p>
    <w:p>
      <w:r>
        <w:t>26</w:t>
      </w:r>
    </w:p>
    <w:p>
      <w:r>
        <w:t>Ấp An Thái</w:t>
      </w:r>
    </w:p>
    <w:p>
      <w:r>
        <w:t>3.524</w:t>
      </w:r>
    </w:p>
    <w:p>
      <w:r>
        <w:t>1</w:t>
      </w:r>
    </w:p>
    <w:p>
      <w:r>
        <w:t>x</w:t>
      </w:r>
    </w:p>
    <w:p>
      <w:r>
        <w:t>27</w:t>
      </w:r>
    </w:p>
    <w:p>
      <w:r>
        <w:t>Ấp An Thuận</w:t>
      </w:r>
    </w:p>
    <w:p>
      <w:r>
        <w:t>871</w:t>
      </w:r>
    </w:p>
    <w:p>
      <w:r>
        <w:t>1</w:t>
      </w:r>
    </w:p>
    <w:p>
      <w:r>
        <w:t>x</w:t>
      </w:r>
    </w:p>
    <w:p>
      <w:r>
        <w:t>VI</w:t>
      </w:r>
    </w:p>
    <w:p>
      <w:r>
        <w:t>Xã Mỹ An Hưng B</w:t>
      </w:r>
    </w:p>
    <w:p>
      <w:r>
        <w:t>19.327</w:t>
      </w:r>
    </w:p>
    <w:p>
      <w:r>
        <w:t>5</w:t>
      </w:r>
    </w:p>
    <w:p>
      <w:r>
        <w:t>28</w:t>
      </w:r>
    </w:p>
    <w:p>
      <w:r>
        <w:t>Ấp An Thạnh</w:t>
      </w:r>
    </w:p>
    <w:p>
      <w:r>
        <w:t>2.697</w:t>
      </w:r>
    </w:p>
    <w:p>
      <w:r>
        <w:t>1</w:t>
      </w:r>
    </w:p>
    <w:p>
      <w:r>
        <w:t>x</w:t>
      </w:r>
    </w:p>
    <w:p>
      <w:r>
        <w:t>29</w:t>
      </w:r>
    </w:p>
    <w:p>
      <w:r>
        <w:t>Ấp An Phú</w:t>
      </w:r>
    </w:p>
    <w:p>
      <w:r>
        <w:t>3.496</w:t>
      </w:r>
    </w:p>
    <w:p>
      <w:r>
        <w:t>1</w:t>
      </w:r>
    </w:p>
    <w:p>
      <w:r>
        <w:t>x</w:t>
      </w:r>
    </w:p>
    <w:p>
      <w:r>
        <w:t>30</w:t>
      </w:r>
    </w:p>
    <w:p>
      <w:r>
        <w:t>Ấp An Quới</w:t>
      </w:r>
    </w:p>
    <w:p>
      <w:r>
        <w:t>4.076</w:t>
      </w:r>
    </w:p>
    <w:p>
      <w:r>
        <w:t>1</w:t>
      </w:r>
    </w:p>
    <w:p>
      <w:r>
        <w:t>x</w:t>
      </w:r>
    </w:p>
    <w:p>
      <w:r>
        <w:t>31</w:t>
      </w:r>
    </w:p>
    <w:p>
      <w:r>
        <w:t>Ấp An Hòa</w:t>
      </w:r>
    </w:p>
    <w:p>
      <w:r>
        <w:t>3.868</w:t>
      </w:r>
    </w:p>
    <w:p>
      <w:r>
        <w:t>1</w:t>
      </w:r>
    </w:p>
    <w:p>
      <w:r>
        <w:t>x</w:t>
      </w:r>
    </w:p>
    <w:p>
      <w:r>
        <w:t>32</w:t>
      </w:r>
    </w:p>
    <w:p>
      <w:r>
        <w:t>Ấp An Thuận</w:t>
      </w:r>
    </w:p>
    <w:p>
      <w:r>
        <w:t>5.190</w:t>
      </w:r>
    </w:p>
    <w:p>
      <w:r>
        <w:t>1</w:t>
      </w:r>
    </w:p>
    <w:p>
      <w:r>
        <w:t>x</w:t>
      </w:r>
    </w:p>
    <w:p>
      <w:r>
        <w:t>VII</w:t>
      </w:r>
    </w:p>
    <w:p>
      <w:r>
        <w:t>Xã Long Hưng A</w:t>
      </w:r>
    </w:p>
    <w:p>
      <w:r>
        <w:t>12.361</w:t>
      </w:r>
    </w:p>
    <w:p>
      <w:r>
        <w:t>5</w:t>
      </w:r>
    </w:p>
    <w:p>
      <w:r>
        <w:t>33</w:t>
      </w:r>
    </w:p>
    <w:p>
      <w:r>
        <w:t>Ấp Hưng Thành Tây</w:t>
      </w:r>
    </w:p>
    <w:p>
      <w:r>
        <w:t>2.399</w:t>
      </w:r>
    </w:p>
    <w:p>
      <w:r>
        <w:t>1</w:t>
      </w:r>
    </w:p>
    <w:p>
      <w:r>
        <w:t>x</w:t>
      </w:r>
    </w:p>
    <w:p>
      <w:r>
        <w:t>34</w:t>
      </w:r>
    </w:p>
    <w:p>
      <w:r>
        <w:t>Ấp Hưng Mỹ Tây</w:t>
      </w:r>
    </w:p>
    <w:p>
      <w:r>
        <w:t>2.587</w:t>
      </w:r>
    </w:p>
    <w:p>
      <w:r>
        <w:t>1</w:t>
      </w:r>
    </w:p>
    <w:p>
      <w:r>
        <w:t>x</w:t>
      </w:r>
    </w:p>
    <w:p>
      <w:r>
        <w:t>35</w:t>
      </w:r>
    </w:p>
    <w:p>
      <w:r>
        <w:t>Ấp Hưng Mỹ Đông</w:t>
      </w:r>
    </w:p>
    <w:p>
      <w:r>
        <w:t>2.903</w:t>
      </w:r>
    </w:p>
    <w:p>
      <w:r>
        <w:t>1</w:t>
      </w:r>
    </w:p>
    <w:p>
      <w:r>
        <w:t>x</w:t>
      </w:r>
    </w:p>
    <w:p>
      <w:r>
        <w:t>36</w:t>
      </w:r>
    </w:p>
    <w:p>
      <w:r>
        <w:t>Ấp Hưng Quới 1</w:t>
      </w:r>
    </w:p>
    <w:p>
      <w:r>
        <w:t>2.584</w:t>
      </w:r>
    </w:p>
    <w:p>
      <w:r>
        <w:t>1</w:t>
      </w:r>
    </w:p>
    <w:p>
      <w:r>
        <w:t>x</w:t>
      </w:r>
    </w:p>
    <w:p>
      <w:r>
        <w:t>37</w:t>
      </w:r>
    </w:p>
    <w:p>
      <w:r>
        <w:t>Ấp Hưng Quới 2</w:t>
      </w:r>
    </w:p>
    <w:p>
      <w:r>
        <w:t>1.888</w:t>
      </w:r>
    </w:p>
    <w:p>
      <w:r>
        <w:t>1</w:t>
      </w:r>
    </w:p>
    <w:p>
      <w:r>
        <w:t>x</w:t>
      </w:r>
    </w:p>
    <w:p>
      <w:r>
        <w:t>VIII</w:t>
      </w:r>
    </w:p>
    <w:p>
      <w:r>
        <w:t>Xã Long Hưng B</w:t>
      </w:r>
    </w:p>
    <w:p>
      <w:r>
        <w:t>14.676</w:t>
      </w:r>
    </w:p>
    <w:p>
      <w:r>
        <w:t>6</w:t>
      </w:r>
    </w:p>
    <w:p>
      <w:r>
        <w:t>38</w:t>
      </w:r>
    </w:p>
    <w:p>
      <w:r>
        <w:t>Ấp Hưng Nhơn</w:t>
      </w:r>
    </w:p>
    <w:p>
      <w:r>
        <w:t>2.141</w:t>
      </w:r>
    </w:p>
    <w:p>
      <w:r>
        <w:t>1</w:t>
      </w:r>
    </w:p>
    <w:p>
      <w:r>
        <w:t>x</w:t>
      </w:r>
    </w:p>
    <w:p>
      <w:r>
        <w:t>39</w:t>
      </w:r>
    </w:p>
    <w:p>
      <w:r>
        <w:t>Ấp Hưng Thạnh Đông</w:t>
      </w:r>
    </w:p>
    <w:p>
      <w:r>
        <w:t>2.805</w:t>
      </w:r>
    </w:p>
    <w:p>
      <w:r>
        <w:t>1</w:t>
      </w:r>
    </w:p>
    <w:p>
      <w:r>
        <w:t>x</w:t>
      </w:r>
    </w:p>
    <w:p>
      <w:r>
        <w:t>40</w:t>
      </w:r>
    </w:p>
    <w:p>
      <w:r>
        <w:t>Ấp Hưng Lợi Tây</w:t>
      </w:r>
    </w:p>
    <w:p>
      <w:r>
        <w:t>2.273</w:t>
      </w:r>
    </w:p>
    <w:p>
      <w:r>
        <w:t>1</w:t>
      </w:r>
    </w:p>
    <w:p>
      <w:r>
        <w:t>x</w:t>
      </w:r>
    </w:p>
    <w:p>
      <w:r>
        <w:t>41</w:t>
      </w:r>
    </w:p>
    <w:p>
      <w:r>
        <w:t>Ấp Hưng Lợi Đông</w:t>
      </w:r>
    </w:p>
    <w:p>
      <w:r>
        <w:t>2.627</w:t>
      </w:r>
    </w:p>
    <w:p>
      <w:r>
        <w:t>1</w:t>
      </w:r>
    </w:p>
    <w:p>
      <w:r>
        <w:t>x</w:t>
      </w:r>
    </w:p>
    <w:p>
      <w:r>
        <w:t>42</w:t>
      </w:r>
    </w:p>
    <w:p>
      <w:r>
        <w:t>Ấp Hưng Thành Đông</w:t>
      </w:r>
    </w:p>
    <w:p>
      <w:r>
        <w:t>2.809</w:t>
      </w:r>
    </w:p>
    <w:p>
      <w:r>
        <w:t>1</w:t>
      </w:r>
    </w:p>
    <w:p>
      <w:r>
        <w:t>x</w:t>
      </w:r>
    </w:p>
    <w:p>
      <w:r>
        <w:t>43</w:t>
      </w:r>
    </w:p>
    <w:p>
      <w:r>
        <w:t>Ấp Hưng Thành Tây</w:t>
      </w:r>
    </w:p>
    <w:p>
      <w:r>
        <w:t>2.021</w:t>
      </w:r>
    </w:p>
    <w:p>
      <w:r>
        <w:t>1</w:t>
      </w:r>
    </w:p>
    <w:p>
      <w:r>
        <w:t>x</w:t>
      </w:r>
    </w:p>
    <w:p>
      <w:r>
        <w:t>IX</w:t>
      </w:r>
    </w:p>
    <w:p>
      <w:r>
        <w:t>Xã Định An</w:t>
      </w:r>
    </w:p>
    <w:p>
      <w:r>
        <w:t>21.695</w:t>
      </w:r>
    </w:p>
    <w:p>
      <w:r>
        <w:t>4</w:t>
      </w:r>
    </w:p>
    <w:p>
      <w:r>
        <w:t>44</w:t>
      </w:r>
    </w:p>
    <w:p>
      <w:r>
        <w:t>Ấp An Phong</w:t>
      </w:r>
    </w:p>
    <w:p>
      <w:r>
        <w:t>4.993</w:t>
      </w:r>
    </w:p>
    <w:p>
      <w:r>
        <w:t>1</w:t>
      </w:r>
    </w:p>
    <w:p>
      <w:r>
        <w:t>x</w:t>
      </w:r>
    </w:p>
    <w:p>
      <w:r>
        <w:t>45</w:t>
      </w:r>
    </w:p>
    <w:p>
      <w:r>
        <w:t>Ấp An Ninh</w:t>
      </w:r>
    </w:p>
    <w:p>
      <w:r>
        <w:t>6.288</w:t>
      </w:r>
    </w:p>
    <w:p>
      <w:r>
        <w:t>1</w:t>
      </w:r>
    </w:p>
    <w:p>
      <w:r>
        <w:t>x</w:t>
      </w:r>
    </w:p>
    <w:p>
      <w:r>
        <w:t>46</w:t>
      </w:r>
    </w:p>
    <w:p>
      <w:r>
        <w:t>Ấp An Hòa</w:t>
      </w:r>
    </w:p>
    <w:p>
      <w:r>
        <w:t>5.904</w:t>
      </w:r>
    </w:p>
    <w:p>
      <w:r>
        <w:t>1</w:t>
      </w:r>
    </w:p>
    <w:p>
      <w:r>
        <w:t>x</w:t>
      </w:r>
    </w:p>
    <w:p>
      <w:r>
        <w:t>47</w:t>
      </w:r>
    </w:p>
    <w:p>
      <w:r>
        <w:t>Ấp An Lạc</w:t>
      </w:r>
    </w:p>
    <w:p>
      <w:r>
        <w:t>4.510</w:t>
      </w:r>
    </w:p>
    <w:p>
      <w:r>
        <w:t>1</w:t>
      </w:r>
    </w:p>
    <w:p>
      <w:r>
        <w:t>x</w:t>
      </w:r>
    </w:p>
    <w:p>
      <w:r>
        <w:t>X</w:t>
      </w:r>
    </w:p>
    <w:p>
      <w:r>
        <w:t>Xã Định Yên</w:t>
      </w:r>
    </w:p>
    <w:p>
      <w:r>
        <w:t>22.130</w:t>
      </w:r>
    </w:p>
    <w:p>
      <w:r>
        <w:t>4</w:t>
      </w:r>
    </w:p>
    <w:p>
      <w:r>
        <w:t>48</w:t>
      </w:r>
    </w:p>
    <w:p>
      <w:r>
        <w:t>Ấp An Lợi A</w:t>
      </w:r>
    </w:p>
    <w:p>
      <w:r>
        <w:t>5.322</w:t>
      </w:r>
    </w:p>
    <w:p>
      <w:r>
        <w:t>1</w:t>
      </w:r>
    </w:p>
    <w:p>
      <w:r>
        <w:t>x</w:t>
      </w:r>
    </w:p>
    <w:p>
      <w:r>
        <w:t>49</w:t>
      </w:r>
    </w:p>
    <w:p>
      <w:r>
        <w:t>Ấp An Lợi B</w:t>
      </w:r>
    </w:p>
    <w:p>
      <w:r>
        <w:t>7.435</w:t>
      </w:r>
    </w:p>
    <w:p>
      <w:r>
        <w:t>1</w:t>
      </w:r>
    </w:p>
    <w:p>
      <w:r>
        <w:t>x</w:t>
      </w:r>
    </w:p>
    <w:p>
      <w:r>
        <w:t>50</w:t>
      </w:r>
    </w:p>
    <w:p>
      <w:r>
        <w:t>Ấp An Khương</w:t>
      </w:r>
    </w:p>
    <w:p>
      <w:r>
        <w:t>4.248</w:t>
      </w:r>
    </w:p>
    <w:p>
      <w:r>
        <w:t>1</w:t>
      </w:r>
    </w:p>
    <w:p>
      <w:r>
        <w:t>x</w:t>
      </w:r>
    </w:p>
    <w:p>
      <w:r>
        <w:t>51</w:t>
      </w:r>
    </w:p>
    <w:p>
      <w:r>
        <w:t>Ấp An Bình</w:t>
      </w:r>
    </w:p>
    <w:p>
      <w:r>
        <w:t>5.125</w:t>
      </w:r>
    </w:p>
    <w:p>
      <w:r>
        <w:t>1</w:t>
      </w:r>
    </w:p>
    <w:p>
      <w:r>
        <w:t>x</w:t>
      </w:r>
    </w:p>
    <w:p>
      <w:r>
        <w:t>XI</w:t>
      </w:r>
    </w:p>
    <w:p>
      <w:r>
        <w:t>Xã Hội An Đông</w:t>
      </w:r>
    </w:p>
    <w:p>
      <w:r>
        <w:t>10.682</w:t>
      </w:r>
    </w:p>
    <w:p>
      <w:r>
        <w:t>4</w:t>
      </w:r>
    </w:p>
    <w:p>
      <w:r>
        <w:t>52</w:t>
      </w:r>
    </w:p>
    <w:p>
      <w:r>
        <w:t>Ấp An Bình</w:t>
      </w:r>
    </w:p>
    <w:p>
      <w:r>
        <w:t>2.736</w:t>
      </w:r>
    </w:p>
    <w:p>
      <w:r>
        <w:t>1</w:t>
      </w:r>
    </w:p>
    <w:p>
      <w:r>
        <w:t>x</w:t>
      </w:r>
    </w:p>
    <w:p>
      <w:r>
        <w:t>53</w:t>
      </w:r>
    </w:p>
    <w:p>
      <w:r>
        <w:t>Ấp An Phú</w:t>
      </w:r>
    </w:p>
    <w:p>
      <w:r>
        <w:t>2.387</w:t>
      </w:r>
    </w:p>
    <w:p>
      <w:r>
        <w:t>1</w:t>
      </w:r>
    </w:p>
    <w:p>
      <w:r>
        <w:t>x</w:t>
      </w:r>
    </w:p>
    <w:p>
      <w:r>
        <w:t>54</w:t>
      </w:r>
    </w:p>
    <w:p>
      <w:r>
        <w:t>Ấp An Thạnh</w:t>
      </w:r>
    </w:p>
    <w:p>
      <w:r>
        <w:t>2.652</w:t>
      </w:r>
    </w:p>
    <w:p>
      <w:r>
        <w:t>1</w:t>
      </w:r>
    </w:p>
    <w:p>
      <w:r>
        <w:t>x</w:t>
      </w:r>
    </w:p>
    <w:p>
      <w:r>
        <w:t>55</w:t>
      </w:r>
    </w:p>
    <w:p>
      <w:r>
        <w:t>Ấp An Quới</w:t>
      </w:r>
    </w:p>
    <w:p>
      <w:r>
        <w:t>2.907</w:t>
      </w:r>
    </w:p>
    <w:p>
      <w:r>
        <w:t>1</w:t>
      </w:r>
    </w:p>
    <w:p>
      <w:r>
        <w:t>x</w:t>
      </w:r>
    </w:p>
    <w:p>
      <w:r>
        <w:t>XII</w:t>
      </w:r>
    </w:p>
    <w:p>
      <w:r>
        <w:t>Xã Vĩnh Thạnh</w:t>
      </w:r>
    </w:p>
    <w:p>
      <w:r>
        <w:t>19.706</w:t>
      </w:r>
    </w:p>
    <w:p>
      <w:r>
        <w:t>6</w:t>
      </w:r>
    </w:p>
    <w:p>
      <w:r>
        <w:t>56</w:t>
      </w:r>
    </w:p>
    <w:p>
      <w:r>
        <w:t>Ấp Vĩnh Hưng</w:t>
      </w:r>
    </w:p>
    <w:p>
      <w:r>
        <w:t>2.681</w:t>
      </w:r>
    </w:p>
    <w:p>
      <w:r>
        <w:t>1</w:t>
      </w:r>
    </w:p>
    <w:p>
      <w:r>
        <w:t>x</w:t>
      </w:r>
    </w:p>
    <w:p>
      <w:r>
        <w:t>57</w:t>
      </w:r>
    </w:p>
    <w:p>
      <w:r>
        <w:t>Ấp Vĩnh Lợi</w:t>
      </w:r>
    </w:p>
    <w:p>
      <w:r>
        <w:t>3.242</w:t>
      </w:r>
    </w:p>
    <w:p>
      <w:r>
        <w:t>1</w:t>
      </w:r>
    </w:p>
    <w:p>
      <w:r>
        <w:t>x</w:t>
      </w:r>
    </w:p>
    <w:p>
      <w:r>
        <w:t>58</w:t>
      </w:r>
    </w:p>
    <w:p>
      <w:r>
        <w:t>Ấp Vĩnh Bình A</w:t>
      </w:r>
    </w:p>
    <w:p>
      <w:r>
        <w:t>3.834</w:t>
      </w:r>
    </w:p>
    <w:p>
      <w:r>
        <w:t>1</w:t>
      </w:r>
    </w:p>
    <w:p>
      <w:r>
        <w:t>x</w:t>
      </w:r>
    </w:p>
    <w:p>
      <w:r>
        <w:t>59</w:t>
      </w:r>
    </w:p>
    <w:p>
      <w:r>
        <w:t>Ấp Vĩnh Bình B</w:t>
      </w:r>
    </w:p>
    <w:p>
      <w:r>
        <w:t>1.887</w:t>
      </w:r>
    </w:p>
    <w:p>
      <w:r>
        <w:t>1</w:t>
      </w:r>
    </w:p>
    <w:p>
      <w:r>
        <w:t>x</w:t>
      </w:r>
    </w:p>
    <w:p>
      <w:r>
        <w:t>60</w:t>
      </w:r>
    </w:p>
    <w:p>
      <w:r>
        <w:t>Ấp Hòa Thuận</w:t>
      </w:r>
    </w:p>
    <w:p>
      <w:r>
        <w:t>4.355</w:t>
      </w:r>
    </w:p>
    <w:p>
      <w:r>
        <w:t>1</w:t>
      </w:r>
    </w:p>
    <w:p>
      <w:r>
        <w:t>x</w:t>
      </w:r>
    </w:p>
    <w:p>
      <w:r>
        <w:t>61</w:t>
      </w:r>
    </w:p>
    <w:p>
      <w:r>
        <w:t>Ấp Nhơn Quới</w:t>
      </w:r>
    </w:p>
    <w:p>
      <w:r>
        <w:t>3.707</w:t>
      </w:r>
    </w:p>
    <w:p>
      <w:r>
        <w:t>1</w:t>
      </w:r>
    </w:p>
    <w:p>
      <w:r>
        <w:t>x</w:t>
      </w:r>
    </w:p>
    <w:p>
      <w:r>
        <w:t>XIII</w:t>
      </w:r>
    </w:p>
    <w:p>
      <w:r>
        <w:t>Xã Tân Mỹ</w:t>
      </w:r>
    </w:p>
    <w:p>
      <w:r>
        <w:t>15.618</w:t>
      </w:r>
    </w:p>
    <w:p>
      <w:r>
        <w:t>5</w:t>
      </w:r>
    </w:p>
    <w:p>
      <w:r>
        <w:t>62</w:t>
      </w:r>
    </w:p>
    <w:p>
      <w:r>
        <w:t>Ấp Tân Thuận A</w:t>
      </w:r>
    </w:p>
    <w:p>
      <w:r>
        <w:t>2.400</w:t>
      </w:r>
    </w:p>
    <w:p>
      <w:r>
        <w:t>1</w:t>
      </w:r>
    </w:p>
    <w:p>
      <w:r>
        <w:t>x</w:t>
      </w:r>
    </w:p>
    <w:p>
      <w:r>
        <w:t>63</w:t>
      </w:r>
    </w:p>
    <w:p>
      <w:r>
        <w:t>Ấp Tân Thuận B</w:t>
      </w:r>
    </w:p>
    <w:p>
      <w:r>
        <w:t>2.518</w:t>
      </w:r>
    </w:p>
    <w:p>
      <w:r>
        <w:t>1</w:t>
      </w:r>
    </w:p>
    <w:p>
      <w:r>
        <w:t>x</w:t>
      </w:r>
    </w:p>
    <w:p>
      <w:r>
        <w:t>64</w:t>
      </w:r>
    </w:p>
    <w:p>
      <w:r>
        <w:t>Ấp Tân Trong</w:t>
      </w:r>
    </w:p>
    <w:p>
      <w:r>
        <w:t>4.100</w:t>
      </w:r>
    </w:p>
    <w:p>
      <w:r>
        <w:t>1</w:t>
      </w:r>
    </w:p>
    <w:p>
      <w:r>
        <w:t>x</w:t>
      </w:r>
    </w:p>
    <w:p>
      <w:r>
        <w:t>65</w:t>
      </w:r>
    </w:p>
    <w:p>
      <w:r>
        <w:t>Ấp Tân Hòa Thượng</w:t>
      </w:r>
    </w:p>
    <w:p>
      <w:r>
        <w:t>3.700</w:t>
      </w:r>
    </w:p>
    <w:p>
      <w:r>
        <w:t>1</w:t>
      </w:r>
    </w:p>
    <w:p>
      <w:r>
        <w:t>x</w:t>
      </w:r>
    </w:p>
    <w:p>
      <w:r>
        <w:t>66</w:t>
      </w:r>
    </w:p>
    <w:p>
      <w:r>
        <w:t>Ấp Tân Hòa Đông</w:t>
      </w:r>
    </w:p>
    <w:p>
      <w:r>
        <w:t>2.900</w:t>
      </w:r>
    </w:p>
    <w:p>
      <w:r>
        <w:t>1</w:t>
      </w:r>
    </w:p>
    <w:p>
      <w:r>
        <w:t>x</w:t>
      </w:r>
    </w:p>
    <w:p>
      <w:r>
        <w:t>Tổng cộng</w:t>
      </w:r>
    </w:p>
    <w:p>
      <w:r>
        <w:t>42</w:t>
      </w:r>
    </w:p>
    <w:p>
      <w:r>
        <w:t>24</w:t>
      </w:r>
    </w:p>
    <w:p>
      <w:r>
        <w:t>* Dân số quy định tại Phụ lục này bao gồm cả nhân khẩu thường trú và nhân khẩu tạm trú từ 01 tháng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