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quy định cụ thể tiêu chí lựa chọn sách giáo khoa trong cơ sở giáo dục phổ thông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15/2024/QĐ-UBND</w:t>
      </w:r>
    </w:p>
    <w:p>
      <w:r>
        <w:t>Gia Lai, ngày 10 tháng 5 năm 2024</w:t>
      </w:r>
    </w:p>
    <w:p>
      <w:r>
        <w:t>QUYẾT ĐỊNH</w:t>
      </w:r>
    </w:p>
    <w:p>
      <w:r>
        <w:t>QUY ĐỊNH CỤ THỂ TIÊU CHÍ LỰA CHỌN SÁCH GIÁO KHOA TRONG CƠ SỞ GIÁO DỤC PHỔ THÔNG TRÊN ĐỊA BÀN TỈNH GIA LAI</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Thông tư số 32/2018/TT-BGDĐT ngày 26 tháng 12 năm 2018 của Bộ trưởng Bộ Giáo dục và Đào tạo Ban hành Chương trình giáo dục phổ thông;</w:t>
      </w:r>
    </w:p>
    <w:p>
      <w:r>
        <w:t>Căn cứ Thông tư số 13/2022/TT-BGDĐT ngày 03 tháng 8 năm 2022 của Bộ trưởng Bộ Giáo dục và Đào tạo Sửa đổi, bổ sung một số nội dung trong Chương trình giáo dục phổ thông ban hành kèm theo Thông tư số 32/2018/TT-BGDĐT ngày 26 tháng 12 năm 2018 của Bộ trưởng Bộ Giáo dục và Đào tạo;</w:t>
      </w:r>
    </w:p>
    <w:p>
      <w:r>
        <w:t>Căn cứ Thông tư số 27/2023/TT-BGDĐT ngày 28 tháng 12 năm 2023 của Bộ trưởng Bộ Giáo dục và Đào tạo Quy định việc lựa chọn sách giáo khoa trong cơ sở giáo dục phổ thông;</w:t>
      </w:r>
    </w:p>
    <w:p>
      <w:r>
        <w:t>Theo đề nghị của Giám đốc Sở Giáo dục và Đào tạo.</w:t>
      </w:r>
    </w:p>
    <w:p>
      <w:r>
        <w:t>QUYẾT ĐỊNH:</w:t>
      </w:r>
    </w:p>
    <w:p>
      <w:r>
        <w:t>Điều 1. Phạm vi điều chỉnh và đối tượng áp dụng</w:t>
      </w:r>
    </w:p>
    <w:p>
      <w:r>
        <w:t>1. Quyết định này quy định cụ thể tiêu chí lựa chọn sách giáo khoa trong cơ sở giáo dục phổ thông trên địa bàn tỉnh Gia Lai.</w:t>
      </w:r>
    </w:p>
    <w:p>
      <w:r>
        <w:t>2. Quyết định này áp dụng đối với cơ quan quản lý nhà nước về giáo dục và đào tạo, các trường tiểu học, trường trung học cơ sở, trường trung học phổ thông, trường phổ thông có nhiều cấp học,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cơ sở giáo dục) và các tổ chức, cá nhân khác liên quan đến việc lựa chọn sách giáo khoa trong cơ sở giáo dục trên địa bàn tỉnh Gia Lai.</w:t>
      </w:r>
    </w:p>
    <w:p>
      <w:r>
        <w:t>Điều 2. Tiêu chí lựa chọn sách giáo khoa</w:t>
      </w:r>
    </w:p>
    <w:p>
      <w:r>
        <w:t>1. Phù hợp với đặc điểm kinh tế - xã hội của địa phương</w:t>
      </w:r>
    </w:p>
    <w:p>
      <w:r>
        <w:t>- Nội dung sách giáo khoa gần gũi, phù hợp với văn hóa, xã hội của đa số đồng bào các dân tộc tại địa phương.</w:t>
      </w:r>
    </w:p>
    <w:p>
      <w:r>
        <w:t>- Chất lượng sách giáo khoa đảm bảo sử dụng lâu dài, giá cả hợp lý, phù hợp với điều kiện kinh tế tại địa phương.</w:t>
      </w:r>
    </w:p>
    <w:p>
      <w:r>
        <w:t>2. Phù hợp với điều kiện tổ chức dạy và học tại cơ sở giáo dục</w:t>
      </w:r>
    </w:p>
    <w:p>
      <w:r>
        <w:t>- Nội dung sách giáo khoa phù hợp với nhiều nhóm năng lực học tập của học sinh tại địa phương, thúc đẩy học sinh tích cực, sáng tạo, độc lập trong học tập.</w:t>
      </w:r>
    </w:p>
    <w:p>
      <w:r>
        <w:t>- Cấu trúc sách giáo khoa được biên soạn theo hướng mở, tạo điều kiện cho cơ sở giáo dục xây dựng và thực hiện kế hoạch giáo dục phù hợp điều kiện của nhà trường và thực tế tại địa phương.</w:t>
      </w:r>
    </w:p>
    <w:p>
      <w:r>
        <w:t>- Đối với sách giáo khoa các môn ngoại ngữ: Trên cơ sở trình độ năng lực ngoại ngữ của học sinh tại địa bàn, đặc biệt là học sinh dân tộc thiểu số và các trường ở vùng sâu, vùng xa, vùng đặc biệt khó khăn để chọn sách có khối lượng kiến thức phù hợp.</w:t>
      </w:r>
    </w:p>
    <w:p>
      <w:r>
        <w:t>- Nguồn tài nguyên, học liệu điện tử bổ sung cho sách giáo khoa đa dạng, phong phú, hữu ích, dễ khai thác và sử dụng, phù hợp với điều kiện tổ chức dạy và học của cơ sở giáo dục.</w:t>
      </w:r>
    </w:p>
    <w:p>
      <w:r>
        <w:t>Điều 3. Hiệu lực thi hành</w:t>
      </w:r>
    </w:p>
    <w:p>
      <w:r>
        <w:t>Quyết định có hiệu lực thi hành kể từ ngày 20 tháng 5 năm 2024.</w:t>
      </w:r>
    </w:p>
    <w:p>
      <w:r>
        <w:t>Điều 4. Trách nhiệm thực hiện</w:t>
      </w:r>
    </w:p>
    <w:p>
      <w:r>
        <w:t>1. Sở Giáo dục và Đào tạo chủ trì, phối hợp với các cơ quan, đơn vị có liên quan hướng dẫn triển khai thực hiện Quyết định này.</w:t>
      </w:r>
    </w:p>
    <w:p>
      <w:r>
        <w:t>2. Chánh Văn phòng Ủy ban nhân dân tỉnh, Giám đốc Sở Giáo dục và Đào tạo, Chủ tịch Ủy ban nhân dân các huyện, thị xã, thành phố; Trưởng phòng Giáo dục và Đào tạo, người đứng đầu các cơ sở giáo dục; Thủ trưởng các cơ quan, đơn vị và cá nhân khác có liên quan chịu trách nhiệm thi hành Quyết định này./.</w:t>
      </w:r>
    </w:p>
    <w:p>
      <w:r>
        <w:t>Nơi nhận:</w:t>
      </w:r>
    </w:p>
    <w:p>
      <w:r>
        <w:t>- Như Điều 4;</w:t>
      </w:r>
    </w:p>
    <w:p>
      <w:r>
        <w:t>- Vụ pháp chế - Bộ Giáo dục và Đào tạo;</w:t>
      </w:r>
    </w:p>
    <w:p>
      <w:r>
        <w:t>- Cục Kiểm tra Văn bản Quy phạm Pháp luật -</w:t>
      </w:r>
    </w:p>
    <w:p>
      <w:r>
        <w:t>Bộ Tư pháp;</w:t>
      </w:r>
    </w:p>
    <w:p>
      <w:r>
        <w:t>- Thường trực Tỉnh ủy  (để b/c) ;</w:t>
      </w:r>
    </w:p>
    <w:p>
      <w:r>
        <w:t>- Thường trực HĐND tỉnh  (để b/c) ;</w:t>
      </w:r>
    </w:p>
    <w:p>
      <w:r>
        <w:t>- Đoàn Đại biểu Quốc hội tỉnh;</w:t>
      </w:r>
    </w:p>
    <w:p>
      <w:r>
        <w:t>- Chủ tịch, các Phó Chủ tịch UBND tỉnh;</w:t>
      </w:r>
    </w:p>
    <w:p>
      <w:r>
        <w:t>- Ban Tuyên giáo Tỉnh ủy;</w:t>
      </w:r>
    </w:p>
    <w:p>
      <w:r>
        <w:t>- Văn phòng Tỉnh ủy;</w:t>
      </w:r>
    </w:p>
    <w:p>
      <w:r>
        <w:t>- Ban Văn hóa Xã hội-HĐND tỉnh;</w:t>
      </w:r>
    </w:p>
    <w:p>
      <w:r>
        <w:t>- Sở Thông tin và Truyền thông;</w:t>
      </w:r>
    </w:p>
    <w:p>
      <w:r>
        <w:t>- Sở Tư pháp;</w:t>
      </w:r>
    </w:p>
    <w:p>
      <w:r>
        <w:t>- UBND các huyện, thị xã, thành phố;</w:t>
      </w:r>
    </w:p>
    <w:p>
      <w:r>
        <w:t>- Cổng Thông tin điện tử của UBND tỉnh;</w:t>
      </w:r>
    </w:p>
    <w:p>
      <w:r>
        <w:t>- Lưu: VT, KTTH, NC, KGVX.h.</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