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sửa đổi Quy định kèm theo Quyết định 22/2021/QĐ-UBND quy định về quản lý tổ chức bộ máy, số lượng người làm việc, vị trí việc làm, viên chức trong các đơn vị sự nghiệp công lập thuộc thẩm quyền quản lý của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15/2024/QĐ-UBND</w:t>
      </w:r>
    </w:p>
    <w:p>
      <w:r>
        <w:t>Đà Nẵng, ngày 06 tháng 5 năm 2024</w:t>
      </w:r>
    </w:p>
    <w:p>
      <w:r>
        <w:t>QUYẾT ĐỊNH</w:t>
      </w:r>
    </w:p>
    <w:p>
      <w:r>
        <w:t>SỬA ĐỔI, BỔ SUNG MỘT SỐ ĐIỀU CỦA QUY ĐỊNH BAN HÀNH KÈM THEO QUYẾT ĐỊNH SỐ 22/2021/QĐ-UBND NGÀY 30 THÁNG 8 NĂM 2021 CỦA ỦY BAN NHÂN DÂN THÀNH PHỐ ĐÀ NẴNG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115/2020/NĐ-CP ngày 25 tháng 9 năm 2020 của Chính phủ quy định về tuyển dụng, sử dụng và quản lý viên chức;</w:t>
      </w:r>
    </w:p>
    <w:p>
      <w:r>
        <w:t>Căn cứ Nghị định số 34/2021/NĐ-CP ngày 29 tháng 3 năm 2021 của Chính phủ quy định chi tiết và biện pháp thi hành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48/2023/NĐ-CP ngày 17 tháng 7 năm 2023 của Chính phủ sửa đổi, bổ sung một số điều của Nghị định số 90/2020/NĐ-CP ngày 13 tháng 8 năm 2020 của Chính phủ về đánh giá, xếp loại chất lượng cán bộ, công chức, viên chức;</w:t>
      </w:r>
    </w:p>
    <w:p>
      <w:r>
        <w:t>Căn cứ Nghị định số 71/2023/NĐ-CP ngày 20 tháng 9 năm 2023 của Chính phủ sửa đổi, bổ sung một số điều của Nghị định số 112/2020/NĐ-CP ngày 18 tháng 9 năm 2020 của Chính phủ về xử lý kỷ luật cán bộ, công chức,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Theo đề nghị của Giám đốc Sở Nội vụ thành phố Đà Nẵng tại Tờ trình số 1246/TTr-SNV ngày 12 tháng 4 năm 2024.</w:t>
      </w:r>
    </w:p>
    <w:p>
      <w:r>
        <w:t>QUYẾT ĐỊNH:</w:t>
      </w:r>
    </w:p>
    <w:p>
      <w:r>
        <w:t>Điều 1.  Sửa đổi, bổ sung một số điều của Quy định ban hành kèm theo Quyết định số 22/2021/QĐ-UBND ngày 30 tháng 8 năm 2021 của Ủy ban nhân dân thành phố Đà Nẵng ban hành Quy định về quản lý tổ chức bộ máy, số lượng người làm việc, vị trí việc làm, viên chức trong các đơn vị sự nghiệp công lập thuộc thẩm quyền quản lý của Ủy ban nhân dân thành phố Đà Nẵng như sau:</w:t>
      </w:r>
    </w:p>
    <w:p>
      <w:r>
        <w:t>1. Sửa đổi, bổ sung điểm a, điểm b khoản 3; điểm a khoản 5 và điểm a khoản 6 Điều 3 như sau:</w:t>
      </w:r>
    </w:p>
    <w:p>
      <w:r>
        <w:t>“3. Trách nhiệm, quyền hạn của Giám đốc Sở Nội vụ</w:t>
      </w:r>
    </w:p>
    <w:p>
      <w:r>
        <w:t>a) Thẩm định đối với dự thảo Quyết định thành lập, tổ chức lại, giải thể đơn vị sự nghiệp công lập trực thuộc sở, đơn vị sự nghiệp công lập trực thuộc chi cục (trừ trường hợp pháp luật chuyên ngành có quy định khác về cơ quan thẩm định).</w:t>
      </w:r>
    </w:p>
    <w:p>
      <w:r>
        <w:t>b) Tham mưu UBND thành phố về trình tự, thủ tục và chủ trì hoàn thiện đề án thành lập, tổ chức lại, giải thể các đơn vị sự nghiệp công lập trực thuộc UBND thành phố để trình cấp có thẩm quyền quyết định theo quy định.</w:t>
      </w:r>
    </w:p>
    <w:p>
      <w:r>
        <w:t>5. Trách nhiệm, quyền hạn của UBND quận, huyện</w:t>
      </w:r>
    </w:p>
    <w:p>
      <w:r>
        <w:t>a) Quyết định thành lập (sau khi có ý kiến thẩm định về chỉ tiêu số lượng người làm việc của Sở Nội vụ), tổ chức lại, giải thể đơn vị sự nghiệp công lập thuộc thẩm quyền quản lý của UBND quận, huyện (trừ đơn vị sự nghiệp công lập thuộc thẩm quyền của UBND thành phố theo quy định của pháp luật chuyên ngành).</w:t>
      </w:r>
    </w:p>
    <w:p>
      <w:r>
        <w:t>6. Trách nhiệm, quyền hạn của người đứng đầu đơn vị sự nghiệp công lập</w:t>
      </w:r>
    </w:p>
    <w:p>
      <w:r>
        <w:t>a) Đối với đơn vị sự nghiệp công lập trực thuộc UBND thành phố</w:t>
      </w:r>
    </w:p>
    <w:p>
      <w:r>
        <w:t>Quyết định thành lập, tổ chức lại, giải thể các phòng chuyên môn, đơn vị sự nghiệp công lập trực thuộc (nếu có) theo cơ cấu tổ chức được UBND thành phố phê duyệt.”.</w:t>
      </w:r>
    </w:p>
    <w:p>
      <w:r>
        <w:t>2. Sửa đổi, bổ sung khoản 3 và khoản 5 Điều 4 như sau:</w:t>
      </w:r>
    </w:p>
    <w:p>
      <w:r>
        <w:t>“3. Trách nhiệm, quyền hạn của Giám đốc Sở Nội vụ</w:t>
      </w:r>
    </w:p>
    <w:p>
      <w:r>
        <w:t>Thẩm định dự thảo các văn bản Quy định chức năng, nhiệm vụ, quyền hạn và cơ cấu tổ chức của đơn vị sự nghiệp công lập trực thuộc UBND thành phố, đơn vị sự nghiệp công lập trực thuộc sở, đơn vị sự nghiệp công lập trực thuộc chi cục.</w:t>
      </w:r>
    </w:p>
    <w:p>
      <w:r>
        <w:t>5. Trách nhiệm, quyền hạn của UBND quận, huyện</w:t>
      </w:r>
    </w:p>
    <w:p>
      <w:r>
        <w:t>Quyết định quy định chức năng, nhiệm vụ, quyền hạn và cơ cấu tổ chức các đơn vị sự nghiệp công lập thuộc thẩm quyền quản lý của UBND quận, huyện theo quy định của pháp luật chuyên ngành, theo phân cấp quản lý.”.</w:t>
      </w:r>
    </w:p>
    <w:p>
      <w:r>
        <w:t>3. Sửa đổi, bổ sung khoản 1 và khoản 3 Điều 5 như sau:</w:t>
      </w:r>
    </w:p>
    <w:p>
      <w:r>
        <w:t>“1. Trách nhiệm, quyền hạn của UBND thành phố</w:t>
      </w:r>
    </w:p>
    <w:p>
      <w:r>
        <w:t>Quyết định thành lập Hội đồng quản lý và phê duyệt Quy chế hoạt động của Hội đồng quản lý trong đơn vị sự nghiệp công lập thuộc thẩm quyền quản lý theo quy định của pháp luật và hướng dẫn của bộ quản lý ngành, lĩnh vực.</w:t>
      </w:r>
    </w:p>
    <w:p>
      <w:r>
        <w:t>Đối với các cơ sở giáo dục đủ điều kiện thành lập Hội đồng quản lý thì Hội đồng trường được thành lập theo quy định của pháp luật chuyên ngành và thực hiện chức năng, nhiệm vụ của Hội đồng quản lý. Trách nhiệm thẩm định, quyết định thành lập Hội đồng trường tại các cơ sở giáo dục này thực hiện theo Điều 5 Quy định này.</w:t>
      </w:r>
    </w:p>
    <w:p>
      <w:r>
        <w:t>Đối với các cơ sở giáo dục chưa đủ điều kiện thành lập Hội đồng quản lý, việc thành lập Hội đồng trường tại các cơ sở giáo dục thuộc UBND thành phố do cơ sở giáo dục chủ trì lấy ý kiến của sở quản lý ngành, lĩnh vực hoạt động, tổng hợp, trình UBND thành phố quyết định.</w:t>
      </w:r>
    </w:p>
    <w:p>
      <w:r>
        <w:t>3. Trách nhiệm, quyền hạn của Giám đốc Sở Nội vụ</w:t>
      </w:r>
    </w:p>
    <w:p>
      <w:r>
        <w:t>Thẩm định dự thảo các Quyết định thành lập Hội đồng quản lý trong đơn vị sự nghiệp công lập thuộc thẩm quyền quyết định của Ủy ban nhân dân thành phố (trừ trường hợp pháp luật chuyên ngành có quy định khác về cơ quan thẩm định).”.</w:t>
      </w:r>
    </w:p>
    <w:p>
      <w:r>
        <w:t>4. Sửa đổi, bổ sung Điều 6 như sau:</w:t>
      </w:r>
    </w:p>
    <w:p>
      <w:r>
        <w:t>“Điều 6. xếp hạng đơn vị sự nghiệp công lập</w:t>
      </w:r>
    </w:p>
    <w:p>
      <w:r>
        <w:t>1. Trách nhiệm, quyền hạn của Chủ tịch UBND thành phố</w:t>
      </w:r>
    </w:p>
    <w:p>
      <w:r>
        <w:t>Quyết định xếp hạng các đơn vị sự nghiệp công lập trực thuộc UBND thành phố, đơn vị sự nghiệp công lập trực thuộc sở (trừ những trường hợp thuộc thẩm quyền quyết định của UBND thành phố theo quy định của pháp luật chuyên ngành).</w:t>
      </w:r>
    </w:p>
    <w:p>
      <w:r>
        <w:t>2. Trách nhiệm, quyền hạn của Giám đốc Sở Nội vụ</w:t>
      </w:r>
    </w:p>
    <w:p>
      <w:r>
        <w:t>a) Thẩm định dự thảo quyết định xếp hạng các đơn vị sự nghiệp công lập thuộc thẩm quyền của Chủ tịch UBND thành phố;</w:t>
      </w:r>
    </w:p>
    <w:p>
      <w:r>
        <w:t>b) Hướng dẫn, theo dõi, kiểm tra việc thực hiện phân loại, xếp hạng đơn vị sự nghiệp công lập của địa phương theo quy định của pháp luật.</w:t>
      </w:r>
    </w:p>
    <w:p>
      <w:r>
        <w:t>3. Trách nhiệm, quyền hạn của Giám đốc Sở</w:t>
      </w:r>
    </w:p>
    <w:p>
      <w:r>
        <w:t>a) Giám đốc các sở (trừ Sở Giáo dục và Đào tạo): Tham mưu, trình Chủ tịch UBND thành phố quyết định xếp hạng các đơn vị sự nghiệp trực thuộc sở sau khi có ý kiến thẩm định của Sở Nội vụ.</w:t>
      </w:r>
    </w:p>
    <w:p>
      <w:r>
        <w:t>b) Giám đốc Sở Giáo dục và Đào tạo: Quyết định xếp hạng các đơn vị sự nghiệp công lập trực thuộc Sở theo ủy quyền của Chủ tịch UBND thành phố.</w:t>
      </w:r>
    </w:p>
    <w:p>
      <w:r>
        <w:t>4. Trách nhiệm, quyền hạn của Chủ tịch UBND quận, huyện</w:t>
      </w:r>
    </w:p>
    <w:p>
      <w:r>
        <w:t>Quyết định xếp hạng các đơn vị sự nghiệp công lập thuộc UBND quận, huyện theo ủy quyền của Chủ tịch UBND thành phố.”.</w:t>
      </w:r>
    </w:p>
    <w:p>
      <w:r>
        <w:t>5. Sửa đổi, bổ sung Điều 8 như sau:</w:t>
      </w:r>
    </w:p>
    <w:p>
      <w:r>
        <w:t>“Điều 8. Về quản lý vị trí việc làm</w:t>
      </w:r>
    </w:p>
    <w:p>
      <w:r>
        <w:t>1. Trách nhiệm, quyền hạn của UBND thành phố</w:t>
      </w:r>
    </w:p>
    <w:p>
      <w:r>
        <w:t>a) Quyết định phê duyệt Đề án vị trí việc làm, Đề án điều chỉnh vị trí việc làm của các đơn vị sự nghiệp công lập trực thuộc UBND thành phố (trừ đơn vị sự nghiệp công lập tự đảm bảo chi thường xuyên và chi đầu tư; đơn vị sự nghiệp công lập tự đảm bảo chi thường xuyên).</w:t>
      </w:r>
    </w:p>
    <w:p>
      <w:r>
        <w:t>b) Báo cáo Bộ Nội vụ về vị trí việc làm, cơ cấu viên chức theo chức danh nghề nghiệp của thành phố.</w:t>
      </w:r>
    </w:p>
    <w:p>
      <w:r>
        <w:t>2. Trách nhiệm, quyền hạn của Sở Nội vụ</w:t>
      </w:r>
    </w:p>
    <w:p>
      <w:r>
        <w:t>a) Tham mưu, thẩm định, trình UBND thành phố phê duyệt Đề án vị trí việc làm, Đề án điều chỉnh vị trí việc làm của các đơn vị sự nghiệp công lập trực thuộc UBND thành phố quy định tại điểm a khoản 1 Điều này.</w:t>
      </w:r>
    </w:p>
    <w:p>
      <w:r>
        <w:t>b) Cho ý kiến về Đề án vị trí việc làm, Đề án điều chỉnh vị trí việc làm của các đơn vị sự nghiệp công lập trực thuộc sở, ban, ngành, UBND các quận, huyện trước khi sở, UBND quận, huyện ban hành quyết định phê duyệt (trừ đơn vị sự nghiệp công lập được giao quyền tự chủ).</w:t>
      </w:r>
    </w:p>
    <w:p>
      <w:r>
        <w:t>c) Hướng dẫn, thanh tra, kiểm tra việc quản lý, sử dụng vị trí việc làm; giải quyết khiếu nại, tố cáo, xử lý những vi phạm về quản lý, sử dụng vị trí việc làm theo quy định của pháp luật.</w:t>
      </w:r>
    </w:p>
    <w:p>
      <w:r>
        <w:t>3. Trách nhiệm, quyền hạn của sở, UBND quận, huyện</w:t>
      </w:r>
    </w:p>
    <w:p>
      <w:r>
        <w:t>a) Thẩm định, tổng hợp Đề án vị trí việc làm, Đề án điều chỉnh vị trí việc làm của các đơn vị sự nghiệp công lập trực thuộc (trừ đơn vị sự nghiệp công lập tự đảm bảo chi thường xuyên và chi đầu tư; đơn vị sự nghiệp công lập tự đảm bảo chi thường xuyên), gửi Sở Nội vụ cho ý kiến trước khi ban hành quyết định phê duyệt Đề án vị trí việc làm, Đề án điều chỉnh vị trí việc làm.</w:t>
      </w:r>
    </w:p>
    <w:p>
      <w:r>
        <w:t>b) Báo cáo định kỳ, đột xuất về vị trí việc làm, cơ cấu viên chức theo chức danh nghề nghiệp cho cơ quan có thẩm quyền theo quy định.</w:t>
      </w:r>
    </w:p>
    <w:p>
      <w:r>
        <w:t>4. Trách nhiệm, quyền hạn của các đơn vị sự nghiệp công lập trực thuộc UBND thành phố, sở, UBND quận, huyện</w:t>
      </w:r>
    </w:p>
    <w:p>
      <w:r>
        <w:t>a) Đơn vị sự nghiệp công lập tự bảo đảm chi thường xuyên và chi đầu tư: Xây dựng Đề án vị trí việc làm, Đề án điều chỉnh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và cơ cấu viên chức theo chức danh nghề nghiệp của đơn vị sau khi được Hội đồng quản lý thông qua.</w:t>
      </w:r>
    </w:p>
    <w:p>
      <w:r>
        <w:t>Trường hợp đơn vị sự nghiệp công lập chưa có Hội đồng quản lý thì người đứng đầu đơn vị sự nghiệp công lập quyết định phê duyệt.</w:t>
      </w:r>
    </w:p>
    <w:p>
      <w:r>
        <w:t>b) Đơn vị sự nghiệp công lập tự bảo đảm chi thường xuyên: Xây dựng Đề án vị trí việc làm, Đề án điều chỉnh vị trí việc làm, tổ chức thẩm định và trình người đứng đầu đơn vị sự nghiệp công lập quyết định phê duyệt vị trí việc làm và cơ cấu viên chức theo chức danh nghề nghiệp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cơ cấu viên chức theo chức danh nghề nghiệp.</w:t>
      </w:r>
    </w:p>
    <w:p>
      <w:r>
        <w:t>c) Đối với đơn vị sự nghiệp công lập chưa được giao quyền tự chủ (gồm đơn vị sự nghiệp công lập tự bảo đảm một phần chi thường xuyên và đơn vị sự nghiệp công lập do ngân sách nhà nước bảo đảm chi thường xuyên)</w:t>
      </w:r>
    </w:p>
    <w:p>
      <w:r>
        <w:t>- Đơn vị sự nghiệp công lập trực thuộc UBND thành phố: Xây dựng Đề án vị trí việc làm, Đề án điều chỉnh vị trí việc làm và gửi Sở Nội vụ thẩm định, báo cáo UBND thành phố xem xét phê duyệt;</w:t>
      </w:r>
    </w:p>
    <w:p>
      <w:r>
        <w:t>- Đơn vị sự nghiệp công lập trực thuộc sở, UBND quận, huyện: Xây dựng Đề án vị trí việc làm, Đề án điều chỉnh vị trí việc làm trình cơ quan chủ quản tổng hợp, gửi Sở Nội vụ cho ý kiến trước khi sở, UBND quận, huyện quyết định phê duyệt.</w:t>
      </w:r>
    </w:p>
    <w:p>
      <w:r>
        <w:t>d) Báo cáo định kỳ, đột xuất tình hình sử dụng vị trí việc làm cho cơ quan có thẩm quyền theo quy định.”.</w:t>
      </w:r>
    </w:p>
    <w:p>
      <w:r>
        <w:t>6. Sửa đổi, bổ sung điểm a khoản 1, khoản 2 và khoản 3 Điều 10 như sau:</w:t>
      </w:r>
    </w:p>
    <w:p>
      <w:r>
        <w:t>“1. Trách nhiệm, quyền hạn của Giám đốc Sở Nội vụ</w:t>
      </w:r>
    </w:p>
    <w:p>
      <w:r>
        <w:t>a) Cho ý kiến về chỉ tiêu và vị trí việc làm cần tuyển dụng (thi tuyển hoặc xét tuyển) của các đơn vị sự nghiệp công lập theo quy định (trừ đơn vị sự nghiệp công lập được giao quyền tự chủ);</w:t>
      </w:r>
    </w:p>
    <w:p>
      <w:r>
        <w:t>2. Trách nhiệm, quyền hạn của người đứng đầu đơn vị sự nghiệp công lập trực thuộc UBND thành phố</w:t>
      </w:r>
    </w:p>
    <w:p>
      <w:r>
        <w:t>a) Đối với đơn vị sự nghiệp công lập được giao quyền tự chủ: Người đứng đầu đơn vị xây dựng và quyết định ban hành kế hoạch tuyển dụng; thành lập Hội đồng tuyển dụng, Ban Giám sát; tổ chức thực hiện việc tuyển dụng và công nhận kết quả tuyển dụng viên chức theo quy định.</w:t>
      </w:r>
    </w:p>
    <w:p>
      <w:r>
        <w:t>b) Đối với đơn vị sự nghiệp công lập chưa được giao quyền tự chủ: Người đứng đầu đơn vị sự nghiệp công lập đề nghị Sở Nội vụ cho ý kiến về chỉ tiêu và vị trí việc làm cần tuyển dụng trước khi ban hành Kế hoạch tuyển dụng; thành lập Hội đồng tuyển dụng, Ban Giám sát; tổ chức thực hiện việc tuyển dụng viên chức theo quy định và công nhận kết quả tuyển dụng viên chức.</w:t>
      </w:r>
    </w:p>
    <w:p>
      <w:r>
        <w:t>c) Trong quá trình triển khai thực hiện, các đơn vị được giao thẩm quyền tuyển dụng tại điểm a, điểm b khoản này báo cáo kế hoạch, quy trình tổ chức tuyển dụng và kết quả tuyển dụng về UBND thành phố (thông qua Sở Nội vụ) để theo dõi, kiểm tra việc tuyển dụng viên chức theo quy định.</w:t>
      </w:r>
    </w:p>
    <w:p>
      <w:r>
        <w:t>3. Trách nhiệm, quyền hạn của Giám đốc sở, Chủ tịch UBND quận, huyện, người đứng đầu đơn vị sự nghiệp công lập trực thuộc sở, UBND quận, huyện</w:t>
      </w:r>
    </w:p>
    <w:p>
      <w:r>
        <w:t>a) Đối với đơn vị sự nghiệp công lập được giao quyền tự chủ</w:t>
      </w:r>
    </w:p>
    <w:p>
      <w:r>
        <w:t>- Đối với đơn vị sự nghiệp công lập có đủ điều kiện tổ chức tuyển dụng (đủ điều kiện thành lập Hội đồng tuyển dụng và các bộ phận giúp việc của Hội đồng tuyển dụng theo quy định): Người đứng đầu đơn vị xây dựng và quyết định ban hành kế hoạch tuyển dụng; thành lập Hội đồng tuyển dụng, Ban Giám sát; tổ chức thực hiện việc tuyển dụng và công nhận kết quả tuyển dụng viên chức theo quy định.</w:t>
      </w:r>
    </w:p>
    <w:p>
      <w:r>
        <w:t>- Đối với các đơn vị sự nghiệp công lập không đủ điều kiện tổ chức tuyển dụng (do không đủ điều kiện thành lập Hội đồng tuyển dụng và các bộ phận giúp việc của Hội đồng tuyển dụng theo quy định): Sở, UBND quận, huyện chủ trì xây dựng và quyết định ban hành kế hoạch tuyển dụng, thành lập Hội đồng tuyển dụng, Ban Giám sát; tổ chức thực hiện việc tuyển dụng và công nhận kết quả tuyển dụng viên chức theo quy định.</w:t>
      </w:r>
    </w:p>
    <w:p>
      <w:r>
        <w:t>b) Đối với đơn vị sự nghiệp công lập chưa được giao quyền tự chủ</w:t>
      </w:r>
    </w:p>
    <w:p>
      <w:r>
        <w:t>- Đối với đơn vị sự nghiệp công lập có đủ điều kiện tổ chức tuyển dụng: Sở, UBND quận, huyện hướng dẫn các đơn vị xác định nhu cầu tuyển dụng và đề nghị Sở Nội vụ cho ý kiến về chỉ tiêu và vị trí việc làm cần tuyển dụng trước khi đơn vị ban hành kế hoạch tuyển dụng. Sau khi kế hoạch được ban hành, đơn vị sự nghiệp công lập thành lập Hội đồng tuyển dụng, Ban Giám sát; tổ chức thực hiện việc tuyển dụng và công nhận kết quả tuyển dụng theo quy định.</w:t>
      </w:r>
    </w:p>
    <w:p>
      <w:r>
        <w:t>- Đối với đơn vị sự nghiệp công lập không đủ điều kiện tổ chức tuyển dụng: Trên cơ sở đề nghị của các đơn vị sự nghiệp công lập trực thuộc, Sở, UBND quận, huyện tổng hợp nhu cầu tuyển dụng và đề nghị Sở Nội vụ cho ý kiến về chỉ tiêu và vị trí việc làm cần tuyển dụng trước khi sở, UBND quận, huyện ban hành kế hoạch tuyển dụng; thành lập Hội đồng tuyển dụng, Ban Giám sát; tổ chức tuyển dụng và công nhận kết quả tuyển dụng viên chức theo quy định.</w:t>
      </w:r>
    </w:p>
    <w:p>
      <w:r>
        <w:t>c) Trong quá trình triển khai thực hiện tuyển dụng, các cơ quan, đơn vị được giao thẩm quyền tổ chức tuyển dụng tại điểm a, điểm b khoản này báo cáo kế hoạch tuyển dụng, quy trình tổ chức tuyển dụng và kết quả tuyển dụng cho UBND thành phố (thông qua Sở Nội vụ) và cơ quan chủ quản (đối với đơn vị sự nghiệp công lập được phân cấp tuyển dụng) để theo dõi, kiểm tra việc tuyển dụng viên chức theo quy định.”.</w:t>
      </w:r>
    </w:p>
    <w:p>
      <w:r>
        <w:t>7. Sửa đổi, bổ sung Điều 11 như sau:</w:t>
      </w:r>
    </w:p>
    <w:p>
      <w:r>
        <w:t>“Điều 11. Tiếp nhận vào viên chức</w:t>
      </w:r>
    </w:p>
    <w:p>
      <w:r>
        <w:t>1. Trách nhiệm, quyền hạn của Chủ tịch UBND thành phố</w:t>
      </w:r>
    </w:p>
    <w:p>
      <w:r>
        <w:t>Quyết định tiếp nhận vào viên chức để bổ nhiệm giữ chức vụ quản lý thuộc thẩm quyền quản lý của Chủ tịch UBND thành phố.</w:t>
      </w:r>
    </w:p>
    <w:p>
      <w:r>
        <w:t>2. Trách nhiệm, quyền hạn của Giám đốc Sở Nội vụ</w:t>
      </w:r>
    </w:p>
    <w:p>
      <w:r>
        <w:t>a) Tham mưu thẩm định trình Chủ tịch UBND thành phố nội dung tại khoản 1 Điều này.</w:t>
      </w:r>
    </w:p>
    <w:p>
      <w:r>
        <w:t>b) Cho ý kiến về chỉ tiêu và vị trí việc làm tiếp nhận vào viên chức của các đơn vị sự nghiệp công lập theo quy định (trừ đơn vị sự nghiệp công lập được giao quyền tự chủ).</w:t>
      </w:r>
    </w:p>
    <w:p>
      <w:r>
        <w:t>3. Trách nhiệm, quyền hạn của người đứng đầu đơn vị sự nghiệp công lập trực thuộc UBND thành phố</w:t>
      </w:r>
    </w:p>
    <w:p>
      <w:r>
        <w:t>a) Đối với đơn vị sự nghiệp công lập được giao quyền tự chủ: Người đứng đầu đơn vị căn cứ điều kiện, tiêu chuẩn và quy trình để thực hiện tiếp nhận vào viên chức và quyết định tuyển dụng theo quy định.</w:t>
      </w:r>
    </w:p>
    <w:p>
      <w:r>
        <w:t>b) Đối với đơn vị sự nghiệp công lập chưa được giao quyền tự chủ: Thực hiện quy trình tiếp nhận vào viên chức sau khi có ý kiến của Sở Nội vụ về chỉ tiêu và vị trí việc làm tiếp nhận; quyết định tuyển dụng theo quy định.</w:t>
      </w:r>
    </w:p>
    <w:p>
      <w:r>
        <w:t>4. Trách nhiệm, quyền hạn của Chủ tịch UBND quận, huyện, người đứng đầu đơn vị sự nghiệp công lập trực thuộc UBND quận, huyện</w:t>
      </w:r>
    </w:p>
    <w:p>
      <w:r>
        <w:t>a) Đối với đơn vị sự nghiệp công lập được giao quyền tự chủ: Căn cứ điều kiện, tiêu chuẩn và quy trình để thực hiện tiếp nhận vào viên chức và quyết định tuyển dụng theo quy định. Trường hợp đơn vị sự nghiệp công lập được giao quyền tự chủ không đủ điều kiện tổ chức tiếp nhận vào viên chức thì báo cáo Chủ tịch UBND quận, huyện xem xét thực hiện tiếp nhận vào viên chức theo quy định.</w:t>
      </w:r>
    </w:p>
    <w:p>
      <w:r>
        <w:t>b) Đối với đơn vị sự nghiệp công lập chưa được giao quyền tự chủ: Rà soát, tổng hợp các trường hợp đảm bảo tiêu chuẩn, điều kiện tiếp nhận vào viên chức để báo cáo Chủ tịch UBND quận, huyện thực hiện tiếp nhận vào viên chức.</w:t>
      </w:r>
    </w:p>
    <w:p>
      <w:r>
        <w:t>c) Chủ tịch UBND quận huyện thực hiện tiếp nhận vào viên chức đối với các đơn vị sự nghiệp chưa được giao quyền tự chủ, đề nghị Sở Nội vụ cho ý kiến về chỉ tiêu và vị trí việc làm tiếp nhận; quyết định tuyển dụng theo quy định.</w:t>
      </w:r>
    </w:p>
    <w:p>
      <w:r>
        <w:t>5. Trách nhiệm, quyền hạn của Giám đốc sở, người đứng đầu đơn vị sự nghiệp công lập trực thuộc sở</w:t>
      </w:r>
    </w:p>
    <w:p>
      <w:r>
        <w:t>a) Đối với đơn vị sự nghiệp công lập được giao quyền tự chủ: Căn cứ điều kiện, tiêu chuẩn và quy trình để thực hiện tiếp nhận vào viên chức và quyết định tuyển dụng theo quy định. Trường hợp đơn vị sự nghiệp công lập được giao quyền tự chủ không đủ điều kiện tổ chức tiếp nhận vào viên chức thì báo cáo Giám đốc Sở xem xét thực hiện tiếp nhận vào viên chức theo quy định.</w:t>
      </w:r>
    </w:p>
    <w:p>
      <w:r>
        <w:t>b) Đối với đơn vị sự nghiệp công lập chưa được giao quyền tự chủ: Rà soát, tổng hợp các trường hợp đảm bảo tiêu chuẩn, điều kiện tiếp nhận vào viên chức để báo cáo Giám đốc sở thực hiện tiếp nhận vào viên chức.</w:t>
      </w:r>
    </w:p>
    <w:p>
      <w:r>
        <w:t>c) Giám đốc sở thực hiện tiếp nhận vào viên chức đối với các đơn vị sự nghiệp chưa được giao quyền tự chủ, đề nghị Sở Nội vụ cho ý kiến về chỉ tiêu và vị trí việc làm tiếp nhận; quyết định tuyển dụng theo quy định.”.</w:t>
      </w:r>
    </w:p>
    <w:p>
      <w:r>
        <w:t>8. Sửa đổi, bổ sung khoản 1 Điều 12 như sau:</w:t>
      </w:r>
    </w:p>
    <w:p>
      <w:r>
        <w:t>“1. Quyết định tuyển dụng viên chức, tiếp nhận vào làm viên chức</w:t>
      </w:r>
    </w:p>
    <w:p>
      <w:r>
        <w:t>Trách nhiệm, quyền hạn của Giám đốc sở, Chủ tịch UBND quận, huyện, người đứng đầu các đơn vị sự nghiệp công lập thuộc UBND thành phố quản lý, người đứng đầu đơn vị sự nghiệp công lập trực thuộc sở, UBND quận, huyện theo thẩm quyền tuyển dụng viên chức quy định tại Điều 10 và Điều 11 thực hiện các nội dung sau:</w:t>
      </w:r>
    </w:p>
    <w:p>
      <w:r>
        <w:t>a) Quyết định tuyển dụng đối với người trúng tuyển viên chức theo kết quả tuyển dụng; quyết định tuyển dụng và bổ nhiệm vào chức danh nghề nghiệp đối với trường hợp không phải thực hiện chế độ tập sự; hủy bỏ quyết định tuyển dụng viên chức theo quy định;</w:t>
      </w:r>
    </w:p>
    <w:p>
      <w:r>
        <w:t>b) Quyết định tuyển dụng theo kết quả tiếp nhận vào viên chức hoặc quyết định tiếp nhận và bổ nhiệm viên chức quản lý (đối với trường hợp tiếp nhận vào viên chức để bổ nhiệm viên chức quản lý).”.</w:t>
      </w:r>
    </w:p>
    <w:p>
      <w:r>
        <w:t>9. Sửa đổi, bổ sung điểm b khoản 2, bổ sung điểm c vào sau điểm b khoản 2 và sửa đổi, bổ sung điểm a khoản 3 Điều 14 như sau:</w:t>
      </w:r>
    </w:p>
    <w:p>
      <w:r>
        <w:t>“2. Trách nhiệm, quyền hạn của Giám đốc Sở Nội vụ</w:t>
      </w:r>
    </w:p>
    <w:p>
      <w:r>
        <w:t>b) Cho ý kiến về việc bổ nhiệm lại, kéo dài thời gian giữ chức vụ lãnh đạo, quản lý đến tuổi nghỉ hưu đối với người đứng đầu đơn vị sự nghiệp công lập trực thuộc sở (trừ trường hợp văn bản Trung ương quy định thuộc thẩm quyền của Chủ tịch UBND thành phố).</w:t>
      </w:r>
    </w:p>
    <w:p>
      <w:r>
        <w:t>c) Thẩm định, trình Chủ tịch UBND thành phố các nội dung theo thẩm quyền quy định tại khoản 1 Điều này trên cơ sở đề nghị của Giám đốc các sở, người đứng đầu đơn vị sự nghiệp trực thuộc UBND thành phố.</w:t>
      </w:r>
    </w:p>
    <w:p>
      <w:r>
        <w:t>3. Trách nhiệm, quyền hạn của Giám đốc sở, Chủ tịch UBND quận, huyện</w:t>
      </w:r>
    </w:p>
    <w:p>
      <w:r>
        <w:t>a) Quyết định bổ nhiệm (kể cả giao quyền hoặc phụ trách đơn vị), bổ nhiệm lại, kéo dài thời gian giữ chức vụ đến tuổi nghỉ hưu, thôi giữ chức vụ, miễn nhiệm đối với các chức danh sau:</w:t>
      </w:r>
    </w:p>
    <w:p>
      <w:r>
        <w:t>- Người đứng đầu các đơn vị sự nghiệp công lập trực thuộc sở, UBND quận, huyện (trừ trường hợp thuộc thẩm quyền của Chủ tịch UBND thành phố theo quy định tại điểm a khoản 1 Điều này);</w:t>
      </w:r>
    </w:p>
    <w:p>
      <w:r>
        <w:t>- Cấp phó của người đứng đầu các đơn vị sự nghiệp công lập trực thuộc sở, UBND quận, huyện.</w:t>
      </w:r>
    </w:p>
    <w:p>
      <w:r>
        <w:t>Riêng đối với người đứng đầu một số đơn vị sự nghiệp công lập trực thuộc sở theo quy định tại điểm d khoản 1 Điều này, giám đốc sở (tương đương) quyết định bổ nhiệm sau khi có ý kiến của Ban cán sự đảng UBND thành phố hoặc Lãnh đạo UBND thành phố.”.</w:t>
      </w:r>
    </w:p>
    <w:p>
      <w:r>
        <w:t>10. Sửa đổi, bổ sung khoản 1 và điểm c, điểm đ, điểm e khoản 3 Điều 15 như sau:</w:t>
      </w:r>
    </w:p>
    <w:p>
      <w:r>
        <w:t>“1. Trách nhiệm, quyền hạn của Chủ tịch UBND thành phố</w:t>
      </w:r>
    </w:p>
    <w:p>
      <w:r>
        <w:t>a) Quyết định thay đổi vị trí việc làm, biệt phái, tiếp nhận, chuyển công tác đối với các trường hợp thuộc thẩm quyền bổ nhiệm của Chủ tịch UBND thành phố.</w:t>
      </w:r>
    </w:p>
    <w:p>
      <w:r>
        <w:t>b) Cho ý kiến việc biệt phái viên chức làm công việc ở vị trí việc làm của công chức trước khi các cơ quan, đơn vị biệt phái theo thẩm quyền.</w:t>
      </w:r>
    </w:p>
    <w:p>
      <w:r>
        <w:t>3. Trách nhiệm, quyền hạn của Giám đốc sở, Chủ tịch UBND quận, huyện</w:t>
      </w:r>
    </w:p>
    <w:p>
      <w:r>
        <w:t>c) Quyết định biệt phái viên chức thuộc thẩm quyền theo thẩm quyền quy định (trừ trường hợp biệt phái viên chức làm công việc ở vị trí việc làm của công chức quyết định sau khi có ý kiến của Chủ tịch UBND thành phố);</w:t>
      </w:r>
    </w:p>
    <w:p>
      <w:r>
        <w:t>đ) Xem xét có ý kiến tiếp nhận đối với viên chức công tác tại các đơn vị sự nghiệp công lập thuộc sở, UBND quận, huyện, đơn vị sự nghiệp công lập trực thuộc UBND thành phố về công tác tại các đơn vị sự nghiệp công lập thuộc thẩm quyền quản lý và xem xét có ý kiến tiếp nhận công chức, viên chức công tác tại các cơ quan, đơn vị không thuộc UBND thành phố quản lý về công tác tại các đơn vị sự nghiệp công lập được giao quyền tự chủ;</w:t>
      </w:r>
    </w:p>
    <w:p>
      <w:r>
        <w:t>e) Xem xét có ý kiến chuyển công tác đối với viên chức các đơn vị sự nghiệp công lập thuộc thẩm quyền quản lý (trừ trường hợp thuộc thẩm quyền của Chủ tịch UBND thành phố và trường hợp chuyển công tác theo quy định phải có ý kiến của Giám đốc Sở Nội vụ).”</w:t>
      </w:r>
    </w:p>
    <w:p>
      <w:r>
        <w:t>11. Sửa đổi, bổ sung Điều 16 như sau:</w:t>
      </w:r>
    </w:p>
    <w:p>
      <w:r>
        <w:t>“Điều 16. Thăng hạng chức danh nghề nghiệp</w:t>
      </w:r>
    </w:p>
    <w:p>
      <w:r>
        <w:t>1. Xét thăng hạng đặc cách</w:t>
      </w:r>
    </w:p>
    <w:p>
      <w:r>
        <w:t>a) Trách nhiệm, quyền hạn của Chủ tịch UBND thành phố</w:t>
      </w:r>
    </w:p>
    <w:p>
      <w:r>
        <w:t>Quyết định xét thăng hạng đặc cách vào hạng chức danh nghề nghiệp theo quy định đối với với người đứng đầu các đơn vị sự nghiệp công lập trực thuộc UBND thành phố.</w:t>
      </w:r>
    </w:p>
    <w:p>
      <w:r>
        <w:t>b) Trách nhiệm, quyền hạn của Giám đốc Sở Nội vụ</w:t>
      </w:r>
    </w:p>
    <w:p>
      <w:r>
        <w:t>Quyết định xét thăng hạng đặc cách vào hạng chức danh nghề nghiệp theo quy định đối với với cấp phó của người đứng đầu các đơn vị sự nghiệp công lập trực thuộc UBND thành phố.</w:t>
      </w:r>
    </w:p>
    <w:p>
      <w:r>
        <w:t>c) Trách nhiệm, quyền hạn của Giám đốc sở, Chủ tịch UBND quận, huyện, người đứng đầu đơn vị sự nghiệp công lập trực thuộc UBND thành phố</w:t>
      </w:r>
    </w:p>
    <w:p>
      <w:r>
        <w:t>Quyết định xét thăng hạng đặc cách vào hạng chức danh nghề nghiệp theo quy định đối với viên chức thuộc thẩm quyền quản lý.</w:t>
      </w:r>
    </w:p>
    <w:p>
      <w:r>
        <w:t>2. Xét thăng hạng lên chức danh nghề nghiệp hạng I xếp lương loại A3</w:t>
      </w:r>
    </w:p>
    <w:p>
      <w:r>
        <w:t>a) Trách nhiệm, quyền hạn của UBND thành phố</w:t>
      </w:r>
    </w:p>
    <w:p>
      <w:r>
        <w:t>Quyết định chỉ tiêu thăng hạng lên chức danh nghề nghiệp hạng I xếp lương loại A3.</w:t>
      </w:r>
    </w:p>
    <w:p>
      <w:r>
        <w:t>b) Trách nhiệm, quyền hạn của Chủ tịch UBND thành phố</w:t>
      </w:r>
    </w:p>
    <w:p>
      <w:r>
        <w:t>- Quyết định công nhận kết quả xét thăng hạng chức danh nghề nghiệp;</w:t>
      </w:r>
    </w:p>
    <w:p>
      <w:r>
        <w:t>- Quyết định bổ nhiệm và xếp lương chức danh nghề nghiệp đối với người đứng đầu các đơn vị sự nghiệp công lập trực thuộc UBND thành phố đạt kết quả xét thăng hạng.</w:t>
      </w:r>
    </w:p>
    <w:p>
      <w:r>
        <w:t>c) Trách nhiệm, quyền hạn của Giám đốc Sở Nội vụ</w:t>
      </w:r>
    </w:p>
    <w:p>
      <w:r>
        <w:t>- Tham mưu thẩm định, trình UBND thành phố, Chủ tịch UBND thành phố các nội dung tại điểm a, b khoản này;</w:t>
      </w:r>
    </w:p>
    <w:p>
      <w:r>
        <w:t>- Quyết định bổ nhiệm và xếp lương chức danh nghề nghiệp đối với cấp phó của người đứng đầu các đơn vị sự nghiệp công lập trực thuộc UBND thành phố đạt kết quả xét thăng hạng.</w:t>
      </w:r>
    </w:p>
    <w:p>
      <w:r>
        <w:t>d) Trách nhiệm, quyền hạn của Giám đốc sở, Chủ tịch UBND quận, huyện, người đứng đầu đơn vị sự nghiệp trực thuộc UBND thành phố</w:t>
      </w:r>
    </w:p>
    <w:p>
      <w:r>
        <w:t>- Tổng hợp chỉ tiêu, danh sách viên chức thuộc thẩm quyền quản lý có đủ điều kiện, tiêu chuẩn đăng ký dự xét thăng hạng chức danh nghề nghiệp;</w:t>
      </w:r>
    </w:p>
    <w:p>
      <w:r>
        <w:t>- Xây dựng Đề án xét thăng hạng chức danh nghề nghiệp, báo cáo UBND thành phố để quyết định chỉ tiêu thăng hạng (thông qua Sở Nội vụ);</w:t>
      </w:r>
    </w:p>
    <w:p>
      <w:r>
        <w:t>- Thành lập Hội đồng xét thăng hạng chức danh nghề nghiệp; quyết định tổ chức xét thăng hạng chức danh nghề nghiệp;</w:t>
      </w:r>
    </w:p>
    <w:p>
      <w:r>
        <w:t>- Báo cáo Chủ tịch UBND thành phố (thông qua Sở Nội vụ) công nhận kết quả xét thăng hạng chức danh nghề nghiệp;</w:t>
      </w:r>
    </w:p>
    <w:p>
      <w:r>
        <w:t>- Quyết định bổ nhiệm và xếp lương chức danh nghề nghiệp đối với viên chức thuộc thẩm quyền quản lý đạt kết quả xét thăng hạng (trừ viên chức thuộc thẩm quyền của Chủ tịch UBND thành phố, Giám đốc Sở Nội vụ).</w:t>
      </w:r>
    </w:p>
    <w:p>
      <w:r>
        <w:t>- Trường hợp đơn vị sự nghiệp công lập trực thuộc UBND thành phố không đủ điều kiện để tổ chức thực hiện xét thăng hạng thì báo cáo UBND thành phố xem xét, quyết định thực hiện việc xét thăng hạng chức danh nghề nghiệp cho viên chức.</w:t>
      </w:r>
    </w:p>
    <w:p>
      <w:r>
        <w:t>3. Xét thăng hạng lên chức danh nghề nghiệp hạng I xếp lương loại A2 và hạng II xếp lương loại A2 trở xuống</w:t>
      </w:r>
    </w:p>
    <w:p>
      <w:r>
        <w:t>a) Trách nhiệm của UBND thành phố</w:t>
      </w:r>
    </w:p>
    <w:p>
      <w:r>
        <w:t>Quyết định chỉ tiêu thăng hạng lên chức danh nghề nghiệp hạng I xếp lương loại A2 và hạng II xếp lương loại A2.</w:t>
      </w:r>
    </w:p>
    <w:p>
      <w:r>
        <w:t>b) Trách nhiệm, quyền hạn của Chủ tịch UBND thành phố</w:t>
      </w:r>
    </w:p>
    <w:p>
      <w:r>
        <w:t>Quyết định bổ nhiệm và xếp lương chức danh nghề nghiệp đối với người đứng đầu các đơn vị sự nghiệp công lập trực thuộc UBND thành phố đạt kết quả xét thăng hạng.</w:t>
      </w:r>
    </w:p>
    <w:p>
      <w:r>
        <w:t>c) Trách nhiệm, quyền hạn của Giám đốc Sở Nội vụ</w:t>
      </w:r>
    </w:p>
    <w:p>
      <w:r>
        <w:t>- Tham mưu thẩm định, trình UBND thành phố nội dung tại điểm a khoản này;</w:t>
      </w:r>
    </w:p>
    <w:p>
      <w:r>
        <w:t>- Quyết định chỉ tiêu thăng hạng lên chức danh nghề nghiệp xếp lương loại A3 trở xuống;</w:t>
      </w:r>
    </w:p>
    <w:p>
      <w:r>
        <w:t>- Quyết định bổ nhiệm và xếp lương chức danh nghề nghiệp đối với cấp phó của người đứng đầu các đơn vị sự nghiệp công lập trực thuộc UBND thành phố đạt kết quả xét thăng hạng.</w:t>
      </w:r>
    </w:p>
    <w:p>
      <w:r>
        <w:t>d) Trách nhiệm, quyền hạn của người đứng đầu đơn vị sự nghiệp công lập trực thuộc UBND thành phố</w:t>
      </w:r>
    </w:p>
    <w:p>
      <w:r>
        <w:t>- Tổ chức xét thăng hạng chức danh nghề nghiệp sau khi được UBND thành phố, Sở Nội vụ phê duyệt chỉ tiêu;</w:t>
      </w:r>
    </w:p>
    <w:p>
      <w:r>
        <w:t>- Công nhận kết quả xét thăng hạng chức danh nghề nghiệp theo quy định;</w:t>
      </w:r>
    </w:p>
    <w:p>
      <w:r>
        <w:t>- Quyết định bổ nhiệm và xếp lương chức danh nghề nghiệp đối với viên chức thuộc thẩm quyền quản lý đạt kết quả xét thăng hạng (trừ viên chức thuộc thẩm quyền của Chủ tịch UBND thành phố và Giám đốc Sở Nội vụ).</w:t>
      </w:r>
    </w:p>
    <w:p>
      <w:r>
        <w:t>đ) Trách nhiệm, quyền hạn Giám đốc sở, Chủ tịch UBND quận, huyện:</w:t>
      </w:r>
    </w:p>
    <w:p>
      <w:r>
        <w:t>- Chủ trì tổ chức xét thăng hạng chức danh nghề nghiệp đối với viên chức các đơn vị sự nghiệp công lập thuộc thẩm quyền quản lý sau khi được UBND thành phố, Sở Nội vụ phê duyệt chỉ tiêu (trừ đơn vị sự nghiệp công lập được giao quyền tự chủ đủ điều kiện để xét thăng hạng) và công nhận kết quả xét thăng hạng theo thẩm quyền quy định;</w:t>
      </w:r>
    </w:p>
    <w:p>
      <w:r>
        <w:t>- Quyết định bổ nhiệm và xếp lương chức danh nghề nghiệp đối với người đứng đầu, cấp phó của người đứng đầu đơn vị sự nghiệp trực thuộc sở, UBND quận, huyện đạt kết quả xét thăng hạng;</w:t>
      </w:r>
    </w:p>
    <w:p>
      <w:r>
        <w:t>- Quyết định bổ nhiệm và xếp lương chức danh nghề nghiệp đối với viên chức các đơn vị sự nghiệp thuộc phạm vi quản lý đạt kết quả xét thăng hạng do sở, UBND quận, huyện tổ chức xét thăng hạng.</w:t>
      </w:r>
    </w:p>
    <w:p>
      <w:r>
        <w:t>e) Trách nhiệm, quyền hạn của người đứng đầu đơn vị sự nghiệp công lập được giao quyền tự chủ trực thuộc sở, UBND quận, huyện:</w:t>
      </w:r>
    </w:p>
    <w:p>
      <w:r>
        <w:t>- Tổ chức xét thăng hạng chức danh nghề nghiệp và công nhận kết quả xét thăng hạng theo thẩm quyền quy định;</w:t>
      </w:r>
    </w:p>
    <w:p>
      <w:r>
        <w:t>- Quyết định bổ nhiệm và xếp lương chức danh nghề nghiệp đối với viên chức thuộc thẩm quyền quản lý đạt kết quả xét thăng hạng (trừ viên chức là người đứng đầu, cấp phó của người đứng đầu đơn vị sự nghiệp trực thuộc thẩm quyền của sở, UBND quận, huyện);</w:t>
      </w:r>
    </w:p>
    <w:p>
      <w:r>
        <w:t>- Trường hợp đơn vị sự nghiệp công lập tự chủ không đủ điều kiện để tổ chức thực hiện xét thăng hạng thì báo cáo cơ quan chủ quản xem xét, quyết định thực hiện việc xét thăng hạng chức danh nghề nghiệp cho viên chức.</w:t>
      </w:r>
    </w:p>
    <w:p>
      <w:r>
        <w:t>g) Trách nhiệm, quyền hạn của người đứng đầu đơn vị sự nghiệp công lập chưa được giao quyền tự chủ trực thuộc Sở, UBND quận huyện:</w:t>
      </w:r>
    </w:p>
    <w:p>
      <w:r>
        <w:t>Rà soát, tổng hợp danh sách viên chức có đủ tiêu chuẩn, điều kiện đăng ký dự xét thăng hạng chức danh nghề nghiệp; báo cáo Sở, UBND quận, huyện tổ chức xét thăng hạng theo quy định.”.</w:t>
      </w:r>
    </w:p>
    <w:p>
      <w:r>
        <w:t>12. Sửa đổi, bổ sung Điều 17 như sau:</w:t>
      </w:r>
    </w:p>
    <w:p>
      <w:r>
        <w:t>“Điều 17. Xét chuyển chức danh nghề nghiệp (do thay đổi vị trí việc làm hoặc theo quy định của Bộ quản lý viên chức chuyên ngành)</w:t>
      </w:r>
    </w:p>
    <w:p>
      <w:r>
        <w:t>1. Trách nhiệm, quyền hạn của Chủ tịch UBND thành phố</w:t>
      </w:r>
    </w:p>
    <w:p>
      <w:r>
        <w:t>Quyết định xét chuyển chức danh nghề nghiệp khác cùng hạng đối với người đứng đầu các đơn vị sự nghiệp công lập trực thuộc UBND thành phố.</w:t>
      </w:r>
    </w:p>
    <w:p>
      <w:r>
        <w:t>2. Trách nhiệm, quyền hạn của Giám đốc Sở Nội vụ</w:t>
      </w:r>
    </w:p>
    <w:p>
      <w:r>
        <w:t>Quyết định xét chuyển chức danh nghề nghiệp khác cùng hạng đối với cấp phó của người đứng đầu các đơn vị sự nghiệp công lập trực thuộc UBND thành phố.</w:t>
      </w:r>
    </w:p>
    <w:p>
      <w:r>
        <w:t>3. Trách nhiệm, quyền hạn của Giám đốc sở, người đứng đầu đơn vị sự nghiệp công lập trực thuộc sở</w:t>
      </w:r>
    </w:p>
    <w:p>
      <w:r>
        <w:t>a) Trách nhiệm, quyền hạn của Giám đốc sở</w:t>
      </w:r>
    </w:p>
    <w:p>
      <w:r>
        <w:t>- Quyết định xét chuyển chức danh nghề nghiệp khác cùng hạng đối với người đứng đầu và cấp phó của người đứng đầu các đơn vị sự nghiệp công lập trực thuộc sở;</w:t>
      </w:r>
    </w:p>
    <w:p>
      <w:r>
        <w:t>- Quyết định xét chuyển sang chức danh nghề nghiệp khác cùng hạng với chức danh nghề nghiệp hạng I xếp lương loại A3, hạng I xếp lương loại A2 và hạng II xếp lương loại A2 đối với viên chức thuộc thẩm quyền quản lý.</w:t>
      </w:r>
    </w:p>
    <w:p>
      <w:r>
        <w:t>b) Trách nhiệm, quyền hạn của người đứng đầu đơn vị sự nghiệp công lập trực thuộc sở</w:t>
      </w:r>
    </w:p>
    <w:p>
      <w:r>
        <w:t>Quyết định xét chuyển chức danh nghề nghiệp khác sang chức danh nghề nghiệp đối với viên chức thuộc thẩm quyền quản lý (trừ viên chức thuộc thẩm quyền của Giám đốc sở tại điểm a khoản 3 Điều này).</w:t>
      </w:r>
    </w:p>
    <w:p>
      <w:r>
        <w:t>4. Trách nhiệm, quyền hạn của người đứng đầu đơn vị sự nghiệp công lập trực thuộc UBND thành phố, Chủ tịch UBND quận, huyện</w:t>
      </w:r>
    </w:p>
    <w:p>
      <w:r>
        <w:t>Quyết định xét chuyển chức danh nghề nghiệp khác cùng hạng với chức danh nghề nghiệp hạng I trở xuống (bao gồm cả chức danh nghề nghiệp hạng I xếp loại A3) đối với viên chức thuộc thẩm quyền quản lý (trừ viên chức thuộc thẩm quyền của Chủ tịch UBND thành phố và Giám đốc Sở Nội vụ).”.</w:t>
      </w:r>
    </w:p>
    <w:p>
      <w:r>
        <w:t>13. Sửa đổi, bổ sung điểm b khoản 3 Điều 19 như sau:</w:t>
      </w:r>
    </w:p>
    <w:p>
      <w:r>
        <w:t>3. Trách nhiệm, quyền hạn của Giám đốc sở, Chủ tịch UBND quận, huyện</w:t>
      </w:r>
    </w:p>
    <w:p>
      <w:r>
        <w:t>b) Thẩm định tỷ lệ, điều kiện, tiêu chuẩn, danh sách nâng bậc lương trước thời hạn theo quy định (trừ đơn vị sự nghiệp công lập được giao quyền tự chủ); quyết định hoặc phân cấp cho người đứng đầu đơn vị sự nghiệp công lập quyết định nâng bậc lương trước thời hạn đối với viên chức thuộc thẩm quyền quản lý (trừ viên chức thuộc thẩm quyền của Chủ tịch UBND thành phố thì lập thủ tục trình Sở Nội vụ để trình Chủ tịch UBND thành phố xem xét quyết định theo quy định).”.</w:t>
      </w:r>
    </w:p>
    <w:p>
      <w:r>
        <w:t>14. Bãi bỏ quy định tại khoản 2 Điều 3, điểm c khoản 5 Điều 3, điểm b khoản 1 Điều 19 Quy định về quản lý tổ chức bộ máy, số lượng người làm việc, vị trí việc làm, viên chức trong các đơn vị sự nghiệp công lập thuộc thẩm quyền quản lý của Ủy ban nhân dân thành phố Đà Nẵng ban hành kèm theo Quyết định số 22/2021/QĐ-UBND ngày 30 tháng 8 năm 2021 của Ủy ban nhân dân thành phố Đà Nẵng.</w:t>
      </w:r>
    </w:p>
    <w:p>
      <w:r>
        <w:t>Điều 2.  Quyết định này có hiệu lực kể từ ngày 22 tháng 5 năm 2024.</w:t>
      </w:r>
    </w:p>
    <w:p>
      <w:r>
        <w:t>Trường hợp đã được cấp có thẩm quyền xem xét, phê duyệt đề án, kế hoạch tổ chức tuyển dụng viên chức (thi tuyển, xét tuyển, tiếp nhận vào viên chức), thi hoặc xét thăng hạng chức danh nghề nghiệp viên chức trước ngày Quyết định này có hiệu lực thì được tiếp tục thực hiện theo đề án, kế hoạch đã được phê duyệt.</w:t>
      </w:r>
    </w:p>
    <w:p>
      <w:r>
        <w:t>Điều 3.  Chánh Văn phòng Ủy ban nhân dân thành phố Đà Nẵng, Giám đốc Sở Nội vụ; Thủ trưởng các cơ quan chuyên môn, đơn vị sự nghiệp trực thuộc Ủy ban nhân dân thành phố; Chủ tịch Ủy ban nhân dân các quận, huyện; Thủ trưởng các đơn vị sự nghiệp trực thuộc các sở, ban, ngành, UBND quận, huyện; Thủ trưởng các cơ quan, đơn vị có liên quan chịu trách nhiệm thi hành Quyết định này./.</w:t>
      </w:r>
    </w:p>
    <w:p>
      <w:r>
        <w:t>Nơi nhận:</w:t>
      </w:r>
    </w:p>
    <w:p>
      <w:r>
        <w:t>- Văn phòng Chính phủ;</w:t>
      </w:r>
    </w:p>
    <w:p>
      <w:r>
        <w:t>- Bộ Nội vụ;</w:t>
      </w:r>
    </w:p>
    <w:p>
      <w:r>
        <w:t>- Vụ Pháp chế - Bộ Nội vụ;</w:t>
      </w:r>
    </w:p>
    <w:p>
      <w:r>
        <w:t>- Cục Kiểm tra VBQPPL - Bộ Tư pháp;</w:t>
      </w:r>
    </w:p>
    <w:p>
      <w:r>
        <w:t>- BTV TU, TT HĐND TP Đà Nẵng;</w:t>
      </w:r>
    </w:p>
    <w:p>
      <w:r>
        <w:t>- Chủ tịch, các Phó Chủ tịch UBND thành phố;</w:t>
      </w:r>
    </w:p>
    <w:p>
      <w:r>
        <w:t>- Đoàn đại biểu Quốc hội thành phố;</w:t>
      </w:r>
    </w:p>
    <w:p>
      <w:r>
        <w:t>- UBMTTQ thành phố Đà Nẵng;</w:t>
      </w:r>
    </w:p>
    <w:p>
      <w:r>
        <w:t>- Các đoàn thể chính trị - xã hội thành phố;</w:t>
      </w:r>
    </w:p>
    <w:p>
      <w:r>
        <w:t>- VP UBND thành phố (để công báo);</w:t>
      </w:r>
    </w:p>
    <w:p>
      <w:r>
        <w:t>- Các sở, ban, ngành</w:t>
      </w:r>
    </w:p>
    <w:p>
      <w:r>
        <w:t>- Đơn vị sự nghiệp trực thuộc UBND TP;</w:t>
      </w:r>
    </w:p>
    <w:p>
      <w:r>
        <w:t>- UBND các quận, huyện;</w:t>
      </w:r>
    </w:p>
    <w:p>
      <w:r>
        <w:t>- Báo Đà Nẵng, Đài PT-TH thành phố;</w:t>
      </w:r>
    </w:p>
    <w:p>
      <w:r>
        <w:t>-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