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15/2024/QĐ-UBND bãi bỏ Quyết định 1634/2003/QĐ-UBND và 1081/QĐ-UBND do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15/2024/QĐ-UBND</w:t>
      </w:r>
    </w:p>
    <w:p>
      <w:r>
        <w:t>Quảng Ninh, ngày 26 tháng 4 năm 2024</w:t>
      </w:r>
    </w:p>
    <w:p>
      <w:r>
        <w:t>QUYẾT ĐỊNH</w:t>
      </w:r>
    </w:p>
    <w:p>
      <w:r>
        <w:t>BÃI BỎ QUYẾT ĐỊNH SỐ 1634/2003/QĐ-UBND NGÀY 27 THÁNG 5 NĂM 2003 VÀ QUYẾT ĐỊNH SỐ 1081/QĐ-UBND NGÀY 28 THÁNG 5 NĂM 2014 CỦA ỦY BAN NHÂN DÂN TỈNH QUẢNG NINH</w:t>
      </w:r>
    </w:p>
    <w:p>
      <w:r>
        <w:t>ỦY BAN NHÂN DÂN TỈNH QUẢNG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Khám bệnh, chữa bệnh ngày 09 tháng 01 năm 2023;</w:t>
      </w:r>
    </w:p>
    <w:p>
      <w:r>
        <w:t>Căn cứ Nghị định số 34/2016/NĐ-CP ngày 14 tháng 5 năm 2016 của Chính phủ quy định chi tiết một số điều và biện pháp thi hành Luật Ban hành văn bản quy phạm pháp luật; Nghị định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60/2021/NĐ-CP ngày 21 tháng 6 năm 2021 của Chính phủ quy định cơ chế tự chủ tài chính của đơn vị sự nghiệp công lập;</w:t>
      </w:r>
    </w:p>
    <w:p>
      <w:r>
        <w:t>Theo đề nghị của Sở Y tế tại Tờ trình số 1490/Tr-SYT ngày 12 tháng 4 năm 2023; Báo cáo thẩm định số 1489/BCTĐ-STP ngày 12 tháng 4 năm 2024 của Sở Tư pháp; ý kiến thống nhất của các thành viên UBND tỉnh (Văn bản xin ý kiến số 1285/VP.VHXH-UBND ngày 23 tháng 4 năm 2024 của Văn phòng UBND tỉnh).</w:t>
      </w:r>
    </w:p>
    <w:p>
      <w:r>
        <w:t>QUYẾT ĐỊNH:</w:t>
      </w:r>
    </w:p>
    <w:p>
      <w:r>
        <w:t>Điều 1.    Bãi bỏ 02 Quyết định do Ủy ban nhân dân tỉnh ban hành sau đây:</w:t>
      </w:r>
    </w:p>
    <w:p>
      <w:r>
        <w:t>1. Quyết định số 1634/2003/QĐ-UBND ngày 27 tháng 5 năm 2003 về việc thành lập Quỹ khám chữa bệnh cho người nghèo tỉnh Quảng Ninh;</w:t>
      </w:r>
    </w:p>
    <w:p>
      <w:r>
        <w:t>2. Quyết định số 1081/QĐ-UBND ngày 28 tháng 5 năm 2014 ban hành điều lệ quản lý, sử dụng Quỹ khám chữa bệnh cho người nghèo trên địa bàn tỉnh Quảng Ninh.</w:t>
      </w:r>
    </w:p>
    <w:p>
      <w:r>
        <w:t>Lý do bãi bỏ: Quyết định số 1634/2003/QĐ-UBND ngày 27 tháng 5 năm 2003 và Quyết định số 1081/QĐ-UBND ngày 28 tháng 5 năm 2014 của Ủy ban nhân dân tỉnh không còn phù hợp với các quy định của Luật Khám bệnh, chữa bệnh năm 2023, Luật Ngân sách nhà nước năm 2015 và Nghị định 60/2021/NĐ-CP ngày 21 tháng 6 năm 2021 của Chính phủ quy định cơ chế tự chủ tài chính của đơn vị sự nghiệp công lập.</w:t>
      </w:r>
    </w:p>
    <w:p>
      <w:r>
        <w:t>Điều 2.    Sở Y tế chủ trì, phối hợp với Sở Tài chính và các sở, ngành, cơ quan, đơn vị liên quan thực hiện trình tự, thủ tục xử lý kinh phí còn dư của Quỹ khám chữa bệnh cho người nghèo tỉnh Quảng Ninh đảm bảo đúng quy định của pháp luật.</w:t>
      </w:r>
    </w:p>
    <w:p>
      <w:r>
        <w:t>Điều 3.    Quyết định này có hiệu lực thi hành kể từ ngày ký ban hành.</w:t>
      </w:r>
    </w:p>
    <w:p>
      <w:r>
        <w:t>Điều 4.    Các ông/bà: Chánh Văn phòng Ủy ban nhân dân tỉnh; Giám đốc: Sở Y tế, Sở Tài chính và các sở, ngành liên quan; Thủ trưởng các Ban, ngành, đơn vị cấp tỉnh; Chủ tịch Ủy ban nhân dân các huyện, thành phố, thị xã và các đơn vị, tổ chức, cá nhân có liên quan chịu trách nhiệm thi hành Quyết định này./.</w:t>
      </w:r>
    </w:p>
    <w:p>
      <w:r>
        <w:t>Nơi nhận:</w:t>
      </w:r>
    </w:p>
    <w:p>
      <w:r>
        <w:t>- Như Điều 4;</w:t>
      </w:r>
    </w:p>
    <w:p>
      <w:r>
        <w:t>- TT TU; HĐND, UBND tỉnh;</w:t>
      </w:r>
    </w:p>
    <w:p>
      <w:r>
        <w:t>- CT, các PCT UBND tỉnh;</w:t>
      </w:r>
    </w:p>
    <w:p>
      <w:r>
        <w:t>- Lưu: VT, VX3.</w:t>
      </w:r>
    </w:p>
    <w:p>
      <w:r>
        <w:t>CV24.209</w:t>
      </w:r>
    </w:p>
    <w:p>
      <w:r>
        <w:t>TM. ỦY BAN NHÂN DÂN</w:t>
      </w:r>
    </w:p>
    <w:p>
      <w:r>
        <w:t>KT. CHỦ TỊCH</w:t>
      </w:r>
    </w:p>
    <w:p>
      <w:r>
        <w:t>PHÓ CHỦ TỊCH</w:t>
      </w:r>
    </w:p>
    <w:p>
      <w:r>
        <w:t>Nguyễn Thị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