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bãi bỏ các Chỉ thị của Ủy ban nhân dân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15/2024/QĐ-UBND</w:t>
      </w:r>
    </w:p>
    <w:p>
      <w:r>
        <w:t>Quảng Nam, ngày 01 tháng 07 năm 2024</w:t>
      </w:r>
    </w:p>
    <w:p>
      <w:r>
        <w:t>QUYẾT ĐỊNH</w:t>
      </w:r>
    </w:p>
    <w:p>
      <w:r>
        <w:t>BÃI BỎ CÁC CHỈ THỊ CỦA ỦY BAN NHÂN DÂN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Theo đề nghị của Giám đốc Sở Nông nghiệp và Phát triển nông thôn tại Tờ trình số 171/TTr-SNN&amp;PTNT ngày 20 tháng 6 năm 2024.</w:t>
      </w:r>
    </w:p>
    <w:p>
      <w:r>
        <w:t>QUYẾT ĐỊNH:</w:t>
      </w:r>
    </w:p>
    <w:p>
      <w:r>
        <w:t>Điều 1. Bãi bỏ toàn bộ các Chỉ thị của Ủy ban nhân dân tỉnh Quảng Nam</w:t>
      </w:r>
    </w:p>
    <w:p>
      <w:r>
        <w:t>Bãi bỏ toàn bộ các Chỉ thị sau đây: Chỉ thị số 13/1999/CT-UB ngày 16 tháng 4 năm 1999 của Ủy ban nhân dân tỉnh Quảng Nam về việc gieo ươm, trồng quế trên địa bàn tỉnh Quảng Nam; Chỉ thị số 17/2015/CT-UBND ngày 18 tháng 8 năm 2015 của Ủy ban nhân dân tỉnh Quảng Nam về tăng cường các biện pháp kiểm tra, xử lý các hành vi phá rừng, lấn, chiếm đất lâm nghiệp trái phép trên địa bàn tỉnh Quảng Nam; Chỉ thị số 04/2008/CT-UBND ngày 21 tháng 01 năm 2008 của Ủy ban nhân dân tỉnh Quảng Nam về việc tăng cường các biện pháp cấp bách ngăn chặn chặt phá, đốt rừng, lấn chiếm rừng, khai thác rừng trái phép trên địa bàn tỉnh Quảng Nam; Chỉ thị số 18/2002/CT- UB ngày 24 tháng 6 năm 2002 của Ủy ban nhân dân tỉnh Quảng Nam về việc tăng cường công tác quản lý, bảo vệ động vật hoang dã; Chỉ thị số 20/2012/CT-UBND ngày 21 tháng 8 năm 2012 của Ủy ban nhân dân tỉnh Quảng Nam về tăng cường các biện pháp quản lý phương tiện, dụng cụ đưa vào rừng trên địa bàn tỉnh Quảng Nam.</w:t>
      </w:r>
    </w:p>
    <w:p>
      <w:r>
        <w:t>Điều 2. Điều khoản thi hành</w:t>
      </w:r>
    </w:p>
    <w:p>
      <w:r>
        <w:t>1. Quyết định này có hiệu lực kể từ ngày ký.</w:t>
      </w:r>
    </w:p>
    <w:p>
      <w:r>
        <w:t>2. Chánh Văn phòng Ủy ban nhân dân tỉnh; Giám đốc các Sở: Nông nghiệp và Phát triển nông thôn, Tư pháp, Nội vụ, Tài chính, Tài nguyên và Môi trường; Giám đốc Kho bạc Nhà nước tỉnh; Chủ tịch Ủy ban nhân dân các huyện, thị xã, thành phố và các cơ quan, đơn vị, cá nhân có liên quan căn cứ Quyết định thi hành./.</w:t>
      </w:r>
    </w:p>
    <w:p>
      <w:r>
        <w:t>Nơi nhận:</w:t>
      </w:r>
    </w:p>
    <w:p>
      <w:r>
        <w:t>- Như Điều 2;</w:t>
      </w:r>
    </w:p>
    <w:p>
      <w:r>
        <w:t>- Bộ NN&amp;PTNT;</w:t>
      </w:r>
    </w:p>
    <w:p>
      <w:r>
        <w:t>- Cục Kiểm tra VBQPPL - Bộ Tư pháp;</w:t>
      </w:r>
    </w:p>
    <w:p>
      <w:r>
        <w:t>- TT TU, HĐND tỉnh;</w:t>
      </w:r>
    </w:p>
    <w:p>
      <w:r>
        <w:t>- CT, các PCT UBND tỉnh;</w:t>
      </w:r>
    </w:p>
    <w:p>
      <w:r>
        <w:t>- VP Đoàn Đại biểu Quốc hội tỉnh;</w:t>
      </w:r>
    </w:p>
    <w:p>
      <w:r>
        <w:t>- Sở Tư pháp;</w:t>
      </w:r>
    </w:p>
    <w:p>
      <w:r>
        <w:t>- Trung tâm Tin học công báo tỉnh;</w:t>
      </w:r>
    </w:p>
    <w:p>
      <w:r>
        <w:t>- CPVP;</w:t>
      </w:r>
    </w:p>
    <w:p>
      <w:r>
        <w:t>- Lưu: VT, KTN (02).T45.</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