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về hệ số điều chỉnh giá đất năm 2023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15/2023/QĐ-UBND</w:t>
      </w:r>
    </w:p>
    <w:p>
      <w:r>
        <w:t>Vĩnh Phúc, ngày 19 tháng 5 năm 2023</w:t>
      </w:r>
    </w:p>
    <w:p>
      <w:r>
        <w:t>QUYẾT ĐỊNH</w:t>
      </w:r>
    </w:p>
    <w:p>
      <w:r>
        <w:t>QUY ĐỊNH   VỀ HỆ SỐ ĐIỀU CHỈNH GIÁ ĐẤT NĂM 2023 TRÊN ĐỊA BÀN TỈNH VĨNH PHÚC</w:t>
      </w:r>
    </w:p>
    <w:p>
      <w:r>
        <w:t>ỦY BAN NHÂN DÂN TỈNH VĨNH PHÚC</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w:t>
      </w:r>
    </w:p>
    <w:p>
      <w:r>
        <w:t>Căn cứ Luật Ban hành văn bản quy phạm pháp luật số 80/2015/QH13 ngày 22/6/2015 và Luật số 63/2020/QH14 ngày 18/6/2020 Sửa đổi, bổ sung một số điều của Luật Ban hành văn bản quy phạm pháp luật;</w:t>
      </w:r>
    </w:p>
    <w:p>
      <w:r>
        <w:t>Căn cứ Luật Đất đai số 45/2013/QH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Tài chính hướng dẫn một số điều của Nghị định 45/2014/NĐ-CP ngày 15/5/2014 của Chính phủ quy định về thu tiền sử dụng đất;</w:t>
      </w:r>
    </w:p>
    <w:p>
      <w:r>
        <w:t>Căn cứ Thông tư số 332/2016/TT-BTC ngày 26 tháng 12 năm 2016 của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w:t>
      </w:r>
    </w:p>
    <w:p>
      <w:r>
        <w:t>Căn cứ Thông tư số 77/2014/TT - BTC ngày 16 tháng 6 năm 2014 của Bộ Tài chính hướng dẫn một số điều của Nghị định 46/2014/NĐ-CP ngày 15/5/2014 của Chính phủ quy định về thu tiền thuê đất, thuê mặt nước;</w:t>
      </w:r>
    </w:p>
    <w:p>
      <w:r>
        <w:t>Căn cứ Thông tư số 333/2016/TT-BTC ngày 26 tháng 12 năm 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w:t>
      </w:r>
    </w:p>
    <w:p>
      <w:r>
        <w:t>Căn cứ Nghị quyết số 05/2023/NQ- HĐND ngày 05/5/2023 của Hội đồng nhân dân tỉnh Vĩnh Phúc về việc thông qua Nghị quyết về hệ số điều chỉnh giá đất năm 2023 trên địa bàn tỉnh Vĩnh Phúc;</w:t>
      </w:r>
    </w:p>
    <w:p>
      <w:r>
        <w:t>Theo đề nghị của Giám đốc Sở Tài chính tại Tờ trình số 247/TTr-STC ngày 18/05/2023.</w:t>
      </w:r>
    </w:p>
    <w:p>
      <w:r>
        <w:t>QUYẾT ĐỊNH:</w:t>
      </w:r>
    </w:p>
    <w:p>
      <w:r>
        <w:t>Điều 1. Ban hành quy định về hệ số điều chỉnh giá đất năm 2023 trên địa bàn tỉnh Vĩnh Phúc với nội dung như sau:</w:t>
      </w:r>
    </w:p>
    <w:p>
      <w:r>
        <w:t>1/ Phạm vi điều chỉnh, đối tượng áp dụng</w:t>
      </w:r>
    </w:p>
    <w:p>
      <w:r>
        <w:t>1.1. Phạm vi điều chỉnh</w:t>
      </w:r>
    </w:p>
    <w:p>
      <w:r>
        <w:t>Quy định hệ số điều chỉnh giá đất năm 2023 áp dụng chung cho tất cả các loại đất và các vùng, khu vực trên địa bàn tỉnh. ( Có phụ biểu chi tiết kèm theo )</w:t>
      </w:r>
    </w:p>
    <w:p>
      <w:r>
        <w:t>1.2. Đối tượng áp dụng</w:t>
      </w:r>
    </w:p>
    <w:p>
      <w:r>
        <w:t>Cơ quan thực hiện chức năng quản lý nhà nước về đất đai, các cơ quan, tổ chức, hộ gia đình, cá nhân có liên quan đến việc xác định tiền sử dụng đất, tiền thuê đất trên địa bàn tỉnh.</w:t>
      </w:r>
    </w:p>
    <w:p>
      <w:r>
        <w:t>2/ Các trường hợp áp dụng hệ số điều chỉnh giá đất</w:t>
      </w:r>
    </w:p>
    <w:p>
      <w:r>
        <w:t>2.1. Hệ số điều chỉnh giá đất làm căn cứ tính thu tiền sử dụng đất của thửa đất hoặc khu đất có giá trị (tính theo giá đất trong Bảng giá đất) dưới 20 tỷ đồng theo quy định tại Điểm c Khoản 3 Điều 3 Nghị định số 45/2014/NĐ-CP áp dụng trong các trường hợp sau:</w:t>
      </w:r>
    </w:p>
    <w:p>
      <w:r>
        <w:t>a) Tổ chức được Nhà nước giao đất có thu tiền sử dụng đất không thông qua hình thức đấu giá quyền sử dụng đất, công nhận quyền sử dụng đất, chuyển mục đích sử dụng đất.</w:t>
      </w:r>
    </w:p>
    <w:p>
      <w:r>
        <w:t>b) Hộ gia đình, cá nhân được Nhà nước giao đất không thông qua hình thức đấu giá quyền sử dụng đất.</w:t>
      </w:r>
    </w:p>
    <w:p>
      <w:r>
        <w:t>c) Hộ gia đình, cá nhận được Nhà nước công nhận quyền sử dụng đất, chuyển mục đích sử dụng đất đối với diện tích đất ở vượt hạn mức.</w:t>
      </w:r>
    </w:p>
    <w:p>
      <w:r>
        <w:t>2.2. Hệ số điều chỉnh giá đất làm căn cứ tính thu tiền thuê đất theo quy định tại Khoản 1, Điều 3 Nghị định số 123/2017/NĐ-CP áp dụng trong các trường hợp sau:</w:t>
      </w:r>
    </w:p>
    <w:p>
      <w:r>
        <w:t>a)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20 tỷ đồng.</w:t>
      </w:r>
    </w:p>
    <w:p>
      <w:r>
        <w:t>b)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20 tỷ đồng trở lên.</w:t>
      </w:r>
    </w:p>
    <w:p>
      <w:r>
        <w:t>c) Xác định đơn giá thuê đất trả tiền thuê đất hàng năm (không bao gồm trường hợp thuê đất sử dụng vào mục đích kinh doanh thương mại, dịch vụ, bất động sản, khai thác khoáng sản).</w:t>
      </w:r>
    </w:p>
    <w:p>
      <w:r>
        <w:t>2.3. Hệ số điều chỉnh giá đất làm căn cứ xác định giá khởi điểm đấu giá quyền sử dụng đất để thu tiền sử dụng đất thông qua hình thức đấu giá quyền sử dụng đất theo quy định tại Khoản 1, Điều 2 và Khoản 1, Điều 3 Nghị định số 135/2016/NĐ-CP ngày 09/9/2016 của Chính phủ.</w:t>
      </w:r>
    </w:p>
    <w:p>
      <w:r>
        <w:t>a) Xác định giá khởi điểm để đấu giá quyền sử dụng đất đối với trường hợp đấu giá quyền sử dụng đất mà diện tích tính thu tiền sử dụng đất của thửa đất hoặc khu đất đấu giá có giá trị (tính theo giá đất trong Bảng giá đất) dưới 20 tỷ đồng.</w:t>
      </w:r>
    </w:p>
    <w:p>
      <w:r>
        <w:t>b) Xác định giá khởi điểm để đấu giá quyền sử dụng đất thuê trả tiền thuê đất hàng năm.</w:t>
      </w:r>
    </w:p>
    <w:p>
      <w:r>
        <w:t>c) Xác định giá khởi điểm để đấu giá quyền sử dụng đất thuê trả tiền thuê đất một lần cho cả thời gian thuê của thửa đất hoặc khu đất đấu giá có giá trị (tính theo giá đất trong Bảng giá đất) dưới 20 tỷ đồng.</w:t>
      </w:r>
    </w:p>
    <w:p>
      <w:r>
        <w:t>Điều 2. Tổ chức thực hiện</w:t>
      </w:r>
    </w:p>
    <w:p>
      <w:r>
        <w:t>1. Quyết định này có hiệu lực kể từ ngày 30/05/2023</w:t>
      </w:r>
    </w:p>
    <w:p>
      <w:r>
        <w:t>2. Cơ quan Thuế có trách nhiệm căn cứ hệ số điều chỉnh giá đất trong Quyết định này và Bảng giá đất của UBND tỉnh để xác định tiền thuê đất và tiền sử dụng đất, chuyển đổi mục đích sử dụng đất, công nhận quyền sử dụng đất theo quy định của pháp luật.</w:t>
      </w:r>
    </w:p>
    <w:p>
      <w:r>
        <w:t>3. Trong quá trình thực hiện Quyết định này, nếu phát sinh vướng mắc, hoặc có biến động cần điều chỉnh về giá đất trên thị trường, các Sở, ngành và Ủy ban nhân dân các huyện, thành phố phản ánh kịp thời về Sở Tài chính để tổng hợp, phối hợp với các Sở, ngành liên quan đề xuất trình Ủy ban nhân dân tỉnh xem xét,quyết định cho phù hợp với thực tế.</w:t>
      </w:r>
    </w:p>
    <w:p>
      <w:r>
        <w:t>4. Chánh Văn phòng UBND tỉnh; Giám đốc các Sở: Tài chính, Kế hoạch Đầu tư, Tài nguyên Môi trường; Cục trưởng Cục thuế tỉnh; Giám đốc Kho bạc Nhà nước tỉnh; Chủ tịch UBND các huyện, thành phố; Chủ tịch UBND các xã, phường, thị trấn trong tỉnh và Thủ trưởng các cơ quan, đơn vị, tổ chức và cá nhân có liên quan căn cứ Quyết định thi hành./.</w:t>
      </w:r>
    </w:p>
    <w:p>
      <w:r>
        <w:t>TM. ỦY BAN NHÂN DÂN</w:t>
      </w:r>
    </w:p>
    <w:p>
      <w:r>
        <w:t>KT. CHỦ TỊCH</w:t>
      </w:r>
    </w:p>
    <w:p>
      <w:r>
        <w:t>PHÓ CHỦ TỊCH</w:t>
      </w:r>
    </w:p>
    <w:p>
      <w:r>
        <w:t>Nguyễn Văn Khước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