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quy định chức năng, nhiệm vụ, quyền hạn và cơ cấu tổ chức của Sở Thông tin và Truyền thông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25/06/2023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15/2023/QĐ-UBND</w:t>
      </w:r>
    </w:p>
    <w:p>
      <w:r>
        <w:t>Sơn La, ngày 09 tháng 06 năm 2023</w:t>
      </w:r>
    </w:p>
    <w:p>
      <w:r>
        <w:t>QUYẾT ĐỊNH</w:t>
      </w:r>
    </w:p>
    <w:p>
      <w:r>
        <w:t>VỀ VIỆC QUY ĐỊNH CHỨC NĂNG, NHIỆM VỤ, QUYỀN HẠN VÀ CƠ CẤU TỔ CHỨC CỦA SỞ THÔNG TIN VÀ TRUYỀN THÔNG TỈNH SƠN LA</w:t>
      </w:r>
    </w:p>
    <w:p>
      <w:r>
        <w:t>ỦY BAN NHÂN DÂN TỈNH SƠN LA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quy định chi tiết một số điều của Nghị định số số 34/2016/NĐ-CP ngày 14/5/2016 của Chính phủ;</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11/2022/TT-BTTTT ngày 29 tháng 7 năm 2022 của Bộ trưởng Bộ Thông tin và Truyền thông về hướng dẫn chức năng, nhiệm vụ, quyền hạn của Sở Thông tin và Truyền thông thuộc Ủy ban nhân dân cấp tỉnh, Phòng Văn hóa và Thông tin thuộc Ủy ban nhân dân cấp huyện;</w:t>
      </w:r>
    </w:p>
    <w:p>
      <w:r>
        <w:t>Theo đề nghị của Giám đốc Sở Thông tin và Truyền thông tại Tờ trình số 48/TTr-STTTT ngày 29 tháng 5 năm 2023.</w:t>
      </w:r>
    </w:p>
    <w:p>
      <w:r>
        <w:t>QUYẾT ĐỊNH:</w:t>
      </w:r>
    </w:p>
    <w:p>
      <w:r>
        <w:t>Điều 1. Vị trí và chức năng</w:t>
      </w:r>
    </w:p>
    <w:p>
      <w:r>
        <w:t>1. Sở Thông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trên địa bàn.</w:t>
      </w:r>
    </w:p>
    <w:p>
      <w: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
        <w:t>Điều 2. Nhiệm vụ và quyền hạn</w:t>
      </w:r>
    </w:p>
    <w:p>
      <w:r>
        <w:t>Thực hiện theo quy định tại Điều 2, Thông tư số 11/2022/TT-BTTTT ngày 19 tháng 7 năm 2022 của Bộ Thông tin và Truyền thông hướng dẫn chức năng, nhiệm vụ, quyền hạn của Sở Thông tin và Truyền thông thuộc UBND cấp tỉnh, phòng Văn hóa - Thông tin thuộc UBND cấp huyện.</w:t>
      </w:r>
    </w:p>
    <w:p>
      <w:r>
        <w:t>Điều 3. Cơ cấu tổ chức</w:t>
      </w:r>
    </w:p>
    <w:p>
      <w:r>
        <w:t>1. Lãnh đạo Sở gồm: Giám đốc và không quá 02 Phó Giám đốc.</w:t>
      </w:r>
    </w:p>
    <w:p>
      <w:r>
        <w:t>a) Giám đốc Sở là Ủy viên UBND tỉnh, là người đứng đầu Sở, chịu trách nhiệm trước Uỷ ban nhân dân, Chủ tịch Uỷ ban nhân dân tỉnh và trước pháp luật về toàn bộ hoạt động của Sở; chịu trách nhiệm báo cáo công tác trước Ủy ban nhân dân tỉnh, Chủ tịch Uỷ ban nhân dân tỉnh và Bộ trưởng Bộ Thông tin và Truyền thông; báo cáo trước Hội đồng nhân dân, trả lời kiến nghị của cử tri, chất vấn của đại biểu Hội đồng nhân dân tỉnh theo yêu cầu. Giám đốc Sở Thông tin và Truyền thông quy định cụ thể chức năng, nhiệm vụ, quyền hạn, mối quan hệ công tác của văn phòng, các phòng chuyên môn nghiệp vụ thuộc Sở theo quy định của pháp luật. Căn cứ các quy định của pháp luật Giám đốc Sở ban hành Quy chế làm việc, chỉ đạo, kiểm tra và tổ chức thực hiện Quy chế làm việc của Sở.</w:t>
      </w:r>
    </w:p>
    <w:p>
      <w:r>
        <w:t>b) Phó Giám đốc là người giúp Giám đốc Sở, chịu trách nhiệm trước Giám đốc và trước pháp luật về nhiệm vụ được phân công; khi Giám đốc Sở vắng mặt, một Phó Giám đốc Sở được Giám đốc ủy nhiệm điều hành các hoạt động của Sở.</w:t>
      </w:r>
    </w:p>
    <w:p>
      <w:r>
        <w:t>2. Các tổ chức tham mưu tổng hợp và chuyên môn nghiệp vụ:</w:t>
      </w:r>
    </w:p>
    <w:p>
      <w:r>
        <w:t>a) Văn phòng;</w:t>
      </w:r>
    </w:p>
    <w:p>
      <w:r>
        <w:t>b) Thanh tra;</w:t>
      </w:r>
    </w:p>
    <w:p>
      <w:r>
        <w:t>c) Phòng Thông tin - Báo chí - Xuất bản - Bưu chính;</w:t>
      </w:r>
    </w:p>
    <w:p>
      <w:r>
        <w:t>d) Phòng Công nghệ thông tin - Viễn thông.</w:t>
      </w:r>
    </w:p>
    <w:p>
      <w:r>
        <w:t>3. Đơn vị sự nghiệp trực thuộc Sở Thông tin và Truyền thông: Trung tâm Công nghệ thông tin và Truyền thông.</w:t>
      </w:r>
    </w:p>
    <w:p>
      <w:r>
        <w:t>Điều 4. Hiệu lực thi hành</w:t>
      </w:r>
    </w:p>
    <w:p>
      <w:r>
        <w:t>Quyết định này có hiệu lực thi hành kể từ ngày 25 tháng 6 năm 2023 và thay thế Quyết định số 39/2021/QĐ-UBND ngày 29 tháng 10 năm 2021 của UBND tỉnh Sơn La về việc quy định chức năng, nhiệm vụ, quyền hạn và cơ cấu tổ chức Sở Thông tin và Truyền thông tỉnh Sơn La.</w:t>
      </w:r>
    </w:p>
    <w:p>
      <w:r>
        <w:t>Điều 5.  Chánh Văn phòng Uỷ ban nhân dân tỉnh, Giám đốc các sở: Nội vụ, Thông tin và Truyền thông; Thủ trưởng các sở, ban, ngành; Chủ tịch Ủy ban nhân dân các huyện, thành phố; các cơ quan, tổ chức và cá nhân có liên quan chịu trách nhiệm thi hành Quyết định này./.</w:t>
      </w:r>
    </w:p>
    <w:p>
      <w:r>
        <w:t>Nơi nhận:</w:t>
      </w:r>
    </w:p>
    <w:p>
      <w:r>
        <w:t>- Bộ Thông tin và Truyền thông;</w:t>
      </w:r>
    </w:p>
    <w:p>
      <w:r>
        <w:t>- Thường trực Tỉnh uỷ;</w:t>
      </w:r>
    </w:p>
    <w:p>
      <w:r>
        <w:t>- Thường trực HĐND tỉnh;</w:t>
      </w:r>
    </w:p>
    <w:p>
      <w:r>
        <w:t>- Chủ tịch, các Phó Chủ tịch UBND tỉnh;</w:t>
      </w:r>
    </w:p>
    <w:p>
      <w:r>
        <w:t>- Cục Kiểm tra VBQPPL, Bộ Tư pháp;</w:t>
      </w:r>
    </w:p>
    <w:p>
      <w:r>
        <w:t>- Vụ Pháp chế - Bộ Thông tin và Truyền thông;</w:t>
      </w:r>
    </w:p>
    <w:p>
      <w:r>
        <w:t>- Vụ Pháp chế - Bộ Nội vụ;</w:t>
      </w:r>
    </w:p>
    <w:p>
      <w:r>
        <w:t>- Như Điều 5;</w:t>
      </w:r>
    </w:p>
    <w:p>
      <w:r>
        <w:t>- Sở Tư pháp;</w:t>
      </w:r>
    </w:p>
    <w:p>
      <w:r>
        <w:t>- Lãnh đạo VP UBND tỉnh, phòng KGVX;</w:t>
      </w:r>
    </w:p>
    <w:p>
      <w:r>
        <w:t>- Trung tâm thông tin VP UBND tỉnh;</w:t>
      </w:r>
    </w:p>
    <w:p>
      <w:r>
        <w:t>- Lưu: VT, NC, Hiệp(05b).</w:t>
      </w:r>
    </w:p>
    <w:p>
      <w:r>
        <w:t>TM. UỶ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