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bãi bỏ Quyết định 03/2014/QĐ-UBND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15/2023/QĐ-UBND</w:t>
      </w:r>
    </w:p>
    <w:p>
      <w:r>
        <w:t>Bình Thuận, ngày 04 tháng 7 năm 2023</w:t>
      </w:r>
    </w:p>
    <w:p>
      <w:r>
        <w:t>QUYẾT ĐỊNH</w:t>
      </w:r>
    </w:p>
    <w:p>
      <w:r>
        <w:t>BÃI BỎ QUYẾT ĐỊNH SỐ 03/2014/QĐ-UBND NGÀY 14 THÁNG 01 NĂM 2014 CỦA ỦY BAN NHÂN DÂN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Chánh Thanh tra tỉnh tại Tờ trình số 791/TTr-TTBT ngày 09 tháng 6 năm 2023.</w:t>
      </w:r>
    </w:p>
    <w:p>
      <w:r>
        <w:t>QUYẾT ĐỊNH:</w:t>
      </w:r>
    </w:p>
    <w:p>
      <w:r>
        <w:t>Điều 1. Bãi bỏ toàn bộ Quyết định số 03/2014/QĐ-UBND ngày 14 tháng 01 năm 2014 của Ủy ban nhân dân tỉnh Bình Thuận</w:t>
      </w:r>
    </w:p>
    <w:p>
      <w:r>
        <w:t>Bãi bỏ toàn bộ Quyết định số 03/2014/QĐ-UBND ngày 14 tháng 01 năm 2014 của Ủy ban nhân dân tỉnh Bình Thuận ban hành quy định thi hành quyết định giải quyết khiếu nại đã có hiệu lực pháp luật đối với các trường hợp không chấp hành.</w:t>
      </w:r>
    </w:p>
    <w:p>
      <w:r>
        <w:t>Điều 2. Điều khoản thi hành</w:t>
      </w:r>
    </w:p>
    <w:p>
      <w:r>
        <w:t>1. Quyết định này có hiệu lực từ ngày ký ban hành.</w:t>
      </w:r>
    </w:p>
    <w:p>
      <w:r>
        <w:t>2. Chánh Văn phòng Ủy ban nhân dân tỉnh, Thủ trưởng các cơ quan thuộc Ủy ban nhân dân tỉnh, Chủ tịch Ủy ban nhân dân các huyện, thị xã, thành phố và các cơ quan, tổ chức có liên quan căn cứ Quyết định thi hành./.</w:t>
      </w:r>
    </w:p>
    <w:p>
      <w:r>
        <w:t>Nơi nhận:</w:t>
      </w:r>
    </w:p>
    <w:p>
      <w:r>
        <w:t>- Như Điều 2;</w:t>
      </w:r>
    </w:p>
    <w:p>
      <w:r>
        <w:t>- Văn phòng Chính phủ;</w:t>
      </w:r>
    </w:p>
    <w:p>
      <w:r>
        <w:t>- Thanh tra Chính phủ;</w:t>
      </w:r>
    </w:p>
    <w:p>
      <w:r>
        <w:t>- Cục Kiểm tra văn bản quy phạm pháp luật (Bộ Tư pháp);</w:t>
      </w:r>
    </w:p>
    <w:p>
      <w:r>
        <w:t>- Thường trực Tỉnh ủy;</w:t>
      </w:r>
    </w:p>
    <w:p>
      <w:r>
        <w:t>- Thường trực HĐND tỉnh;</w:t>
      </w:r>
    </w:p>
    <w:p>
      <w:r>
        <w:t>- Đoàn Đại biểu Quốc hội tỉnh;</w:t>
      </w:r>
    </w:p>
    <w:p>
      <w:r>
        <w:t>- Chủ tịch, các Phó Chủ tịch UBND tỉnh;</w:t>
      </w:r>
    </w:p>
    <w:p>
      <w:r>
        <w:t>- Mặt trận và các đoàn thể tỉnh;</w:t>
      </w:r>
    </w:p>
    <w:p>
      <w:r>
        <w:t>- Các Ban HĐND tỉnh;</w:t>
      </w:r>
    </w:p>
    <w:p>
      <w:r>
        <w:t>- Trung tâm thông tin tỉnh;</w:t>
      </w:r>
    </w:p>
    <w:p>
      <w:r>
        <w:t>- Ban Tiếp công dân tỉnh;</w:t>
      </w:r>
    </w:p>
    <w:p>
      <w:r>
        <w:t>- Lưu: VT, NCKSTTHC(H b).</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