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1497/QĐ-BNN-VPĐP năm 2024 sửa đổi nội dung Phụ lục Quyết định 1796/QĐ-BNN-VPĐP và Quyết định 4165/QĐ-BNN-VPĐP phê duyệt danh mục mô hình thí điểm thuộc Chương trình tăng cường bảo vệ môi trường, an toàn thực phẩm và cấp nước sạch nông thôn trong xây dựng nông thôn mới giai đoạn 2021-2025 (Đợt 1 và Đợt 2)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1497/QĐ-BNN-VPĐP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1497/QĐ-BNN-VPĐP</w:t>
      </w:r>
    </w:p>
    <w:p>
      <w:r>
        <w:t>Hà Nội, ngày 31 tháng 5 năm 2024</w:t>
      </w:r>
    </w:p>
    <w:p>
      <w:r>
        <w:t>QUYẾT ĐỊNH</w:t>
      </w:r>
    </w:p>
    <w:p>
      <w:r>
        <w:t>SỬA ĐỔI MỘT SỐ NỘI DUNG PHỤ LỤC QUYẾT ĐỊNH SỐ 1796/QĐ-BNN-VPĐP NGÀY 09/5/2023 VÀ QUYẾT ĐỊNH SỐ 4165/QĐ-BNN-VPĐP NGÀY 10/10/2023 CỦA BỘ TRƯỞNG BỘ NÔNG NGHIỆP VÀ PHÁT TRIỂN NÔNG THÔN VỀ PHÊ DUYỆT DANH MỤC CÁC MÔ HNH TH ĐIỂM THUỘC CHƯƠNG TRÌNH TĂNG CƯỜNG BẢO VỆ MÔI TRƯỜNG, AN TOÀN THỰC PHẨM VÀ CẤP NƯỚC SẠCH NÔNG THÔN TRONG XÂY DỰNG NÔNG THÔN MỚI GIAI ĐOẠN 2021-2025 (ĐỢT 1 VÀ ĐỢT 2)</w:t>
      </w:r>
    </w:p>
    <w:p>
      <w:r>
        <w:t>BỘ TRƯỞNG BỘ NÔNG NGHIỆP VÀ PHÁT TRIỂN NÔNG THÔN</w:t>
      </w:r>
    </w:p>
    <w:p>
      <w:r>
        <w:t>Căn cứ Nghị định số 105/2022/NĐ-CP ngày 22/12/2022 của Chính phủ quy định chức năng, nhiệm vụ, quyền hạn và cơ cấu tổ chức của Bộ Nông nghiệp và Phát triển nông thôn;</w:t>
      </w:r>
    </w:p>
    <w:p>
      <w:r>
        <w:t>Căn cứ Nghị định số 27/2022/NĐ-CP ngày 19/4/2022 của Chính phủ quy định cơ chế quản lý, tổ chức thực hiện các chương trình mục tiêu quốc gia;</w:t>
      </w:r>
    </w:p>
    <w:p>
      <w:r>
        <w:t>Căn cứ Quyết định số 263/QĐ-TTg ngày 22/02/2022 của Thủ tướng Chính phủ phê duyệt Chương trình mục tiêu quốc gia xây dựng nông thôn mới giai đoạn 2021-2025;</w:t>
      </w:r>
    </w:p>
    <w:p>
      <w:r>
        <w:t>Căn cứ Quyết định số 925/QĐ-TTg ngày 02/8/2022 của Thủ tướng Chính phủ phê duyệt Chương trình tăng cường bảo vệ môi trường, an toàn thực phẩm và cấp nước sạch nông thôn trong xây dựng nông thôn mới giai đoạn 2021-2025;</w:t>
      </w:r>
    </w:p>
    <w:p>
      <w:r>
        <w:t>Căn cứ Quyết định số 147/QĐ-TTg ngày 23/2/2023 của Thủ tướng Chính phủ về việc giao bổ sung kế hoạch đầu tư công trung hạn nguồn ngân sách trung ương giai đoạn 2021-2025 thực hiện 03 Chương trình mục tiêu quốc gia và điều chỉnh một số chỉ tiêu mục tiêu, nhiệm vụ của 03 Chương trình mục tiêu quốc gia tại Quyết định số 652/QĐ-TTg ngày 28/5/2022 của Thủ tướng Chính phủ;</w:t>
      </w:r>
    </w:p>
    <w:p>
      <w:r>
        <w:t>Căn cứ Quyết định số 07/QĐ-BCĐTW-VPĐPNTM ngày 17/10/2022 của Trưởng ban Chỉ đạo Trung ương các chương trình mục tiêu Quốc gia giai đoạn 2021 - 2025 về việc Ban hành kế hoạch tổ chức thực hiện một số nhiệm vụ trọng tâm thuộc Chương trình tăng cường bảo vệ môi trường, an toàn thực phẩm và cấp nước sạch nông thôn trong xây dựng nông thôn mới giai đoạn 2021-2025;</w:t>
      </w:r>
    </w:p>
    <w:p>
      <w:r>
        <w:t>Căn cứ Quyết định số 1796/QĐ-BNN-VPĐP ngày 09/5/2023 và Quyết định số 4165/QĐ-BNN-VPĐP ngày 10/10/2023 của Bộ trưởng Bộ Nông nghiệp và Phát triển nông thôn về phê duyệt danh mục các mô hình thí điểm thuộc Chương trình tăng cường bảo vệ môi trường, an toàn thực phẩm và cấp nước sạch nông thôn trong xây dựng nông thôn mới giai đoạn 2021-2025 (Đợt 1 và Đợt 2);</w:t>
      </w:r>
    </w:p>
    <w:p>
      <w:r>
        <w:t>Theo đề nghị của Ủy ban nhân dân tỉnh Sơn La tại Công văn số 1302/UBND-KT ngày 29/3/2024 về việc báo cáo tiến độ thực hiện mô hình thí điểm Chương trình tăng cường bảo vệ môi trường, an toàn thực phẩm và cấp nước sạch nông thôn trong xây dựng nông thôn mới giai đoạn 2021-2025; của Uỷ ban nhân dân tỉnh Bình Định tại công văn số 2467/UBND-KT ngày 04/4/2024 về đề xuất điều chỉnh mô hình sản xuất nước sạch của tỉnh Bình Định thuộc Chương trình tăng cường bảo vệ môi trường, an toàn thực phẩm và cấp nước sạch nông thôn trong xây dựng nông thôn mới giai đoạn 2021-2025; của Uỷ ban nhân dân tỉnh Tây Ninh tại Công văn số 1185/UBND-KT ngày 23/4/2024 về việc đề nghị dừng thực hiện mô hình thí điểm Chương trình tăng cường bảo vệ môi trường, an toàn thực phẩm và cấp nước sạch nông thôn trong xây dựng nông thôn mới giai đoạn 2021-2025;</w:t>
      </w:r>
    </w:p>
    <w:p>
      <w:r>
        <w:t>Theo đề nghị của Chánh Văn phòng Văn phòng Điều phối nông thôn mới Trung ương.</w:t>
      </w:r>
    </w:p>
    <w:p>
      <w:r>
        <w:t>QUYẾT ĐỊNH:</w:t>
      </w:r>
    </w:p>
    <w:p>
      <w:r>
        <w:t>Điều 1.    Điều chỉnh địa điểm và thời gian thực hiện mô hình tại mục 7 của Phụ lục Quyết định số 1796/QĐ-BNN-VPĐP ngày 09/5/2023 của Bộ trưởng Bộ Nông nghiệp và Phát triển nông thôn về phê duyệt danh mục các mô hình thí điểm thuộc Chương trình tăng cường bảo vệ môi trường, an toàn thực phẩm và cấp nước sạch nông thôn trong xây dựng nông thôn mới giai đoạn 2021-2025 (Đợt 1) như sau:</w:t>
      </w:r>
    </w:p>
    <w:p>
      <w:r>
        <w:t>- Địa điểm cũ: Bản Phát, xã Chiềng Mung, huyện Mai Sơn, tỉnh Sơn La.</w:t>
      </w:r>
    </w:p>
    <w:p>
      <w:r>
        <w:t>- Địa điểm mới: Bản Mạt, xã Chiềng Mung, huyện Mai Sơn, tỉnh Sơn La.</w:t>
      </w:r>
    </w:p>
    <w:p>
      <w:r>
        <w:t>- Thời gian thực hiện: 2024-2025.</w:t>
      </w:r>
    </w:p>
    <w:p>
      <w:r>
        <w:t>Điều 2.  Dừng thực hiện các mô hình tại mục 2 và mục 20 của Phụ lục Quyết định số 4165/QĐ-BNN-VPĐP ngày 10/10/2023 của Bộ trưởng Bộ Nông nghiệp và Phát triển nông thôn về phê duyệt danh mục các mô hình thí điểm thuộc Chương trình tăng cường bảo vệ môi trường, an toàn thực phẩm và cấp nước sạch nông thôn trong xây dựng nông thôn mới giai đoạn 2021-2025 (Đợt 2), cụ thể:</w:t>
      </w:r>
    </w:p>
    <w:p>
      <w:r>
        <w:t>- “Mô hình sản xuất cấp nước sạch cho cụm dân cư thuộc đồng bào dân tộc thiểu số” tại làng Trà Hương, thôn Đại Khoan, xã Cát Lâm, huyện Phù Cát, tỉnh Bình Định.</w:t>
      </w:r>
    </w:p>
    <w:p>
      <w:r>
        <w:t>- Mô hình “Sử dụng chất thải chăn nuôi làm nguyên liệu sản xuất phân hữu cơ và biogas (khí sinh học) trên địa bàn các xã: Thanh Phước, Cẩm Giang, Phước Thạnh, Bàu Đồn huyện Gò Dầu”.</w:t>
      </w:r>
    </w:p>
    <w:p>
      <w:r>
        <w:t>Điều 3.  Các nội dung không điều chỉnh tại Điều 1 và Điều 2 của Quyết định này vẫn tiếp tục thực hiện theo Quyết định số 1796/QĐ-BNN-VPĐP ngày 09/5/2023 và Quyết định số 4165/QĐ-BNN-VPĐP ngày 10/10/2023 của Bộ trưởng Bộ Nông nghiệp và Phát triển nông thôn.</w:t>
      </w:r>
    </w:p>
    <w:p>
      <w:r>
        <w:t>Điều 4.  Chủ tịch Uỷ ban nhân dân các tỉnh: Sơn La, Bình Định, Tây Ninh chịu trách nhiệm về nguồn vốn ngân sách Trung ương (đã giao) để thực hiện mô hình theo quy định của Luật Ngân sách và các quy định của pháp luật có liên quan.</w:t>
      </w:r>
    </w:p>
    <w:p>
      <w:r>
        <w:t>Điều 5.  Quyết định này có hiệu lực kể từ ngày ký. Chánh Văn phòng Bộ, Chánh Văn phòng Điều phối nông thôn mới Trung ương, Chủ tịch Uỷ ban nhân dân các tỉnh: Sơn La, Bình Định, Tây Ninh, Thủ trưởng các cơ quan, đơn vị liên quan chịu trách nhiệm thi hành Quyết định này./.</w:t>
      </w:r>
    </w:p>
    <w:p>
      <w:r>
        <w:t>Nơi nhận:</w:t>
      </w:r>
    </w:p>
    <w:p>
      <w:r>
        <w:t>- Như Điều 4;</w:t>
      </w:r>
    </w:p>
    <w:p>
      <w:r>
        <w:t>- Bộ trưởng Lê Minh Hoan (để b/c);</w:t>
      </w:r>
    </w:p>
    <w:p>
      <w:r>
        <w:t>- UBND các tỉnh: Sơn La, Bình Định, Tây Ninh;</w:t>
      </w:r>
    </w:p>
    <w:p>
      <w:r>
        <w:t>- Sở NNPTNT, VPĐP NTM các tỉnh: Sơn La, Bình Định, Tây Ninh;</w:t>
      </w:r>
    </w:p>
    <w:p>
      <w:r>
        <w:t>- Lưu: VT, VPĐP.</w:t>
      </w:r>
    </w:p>
    <w:p>
      <w:r>
        <w:t>KT. BỘ TRƯỞNG</w:t>
      </w:r>
    </w:p>
    <w:p>
      <w:r>
        <w:t>THỨ TRƯỞNG</w:t>
      </w:r>
    </w:p>
    <w:p>
      <w:r>
        <w:t>Trần Thanh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