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1495/QĐ-UBND năm 2025 phê duyệt Quy trình nội bộ giải quyết thủ tục hành chính lĩnh vực Kinh doanh bất động sản thuộc thẩm quyền tiếp nhận và giải quyết của Sở Xây dựng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1495/QĐ-UBND</w:t>
      </w:r>
    </w:p>
    <w:p>
      <w:r>
        <w:t>Sóc Trăng, ngày 18 tháng 6 năm 2025</w:t>
      </w:r>
    </w:p>
    <w:p>
      <w:r>
        <w:t>QUYẾT ĐỊNH</w:t>
      </w:r>
    </w:p>
    <w:p>
      <w:r>
        <w:t>VỀ VIỆC PHÊ DUYỆT QUY TRÌNH NỘI BỘ GIẢI QUYẾT THỦ TỤC HÀNH CHÍNH LĨNH VỰC KINH DOANH BẤT ĐỘNG SẢN THUỘC THẨM QUYỀN TIẾP NHẬN VÀ GIẢI QUYẾT CỦA SỞ XÂY DỰNG TỈNH SÓC TRĂNG</w:t>
      </w:r>
    </w:p>
    <w:p>
      <w:r>
        <w:t>CHỦ TỊCH ỦY BAN NHÂN DÂN TỈNH SÓC TRĂNG</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tỉnh Sóc Trăng tại Tờ trình số 111/TTr-SXD ngày 13 tháng 6 năm 2025.</w:t>
      </w:r>
    </w:p>
    <w:p>
      <w:r>
        <w:t>QUYẾT ĐỊNH:</w:t>
      </w:r>
    </w:p>
    <w:p>
      <w:r>
        <w:t>Điều 1.  Phê duyệt kèm theo Quyết định này 11 quy trình nội bộ giải quyết thủ tục hành chính lĩnh vực Kinh doanh bất động sản thuộc thẩm quyền tiếp nhận và giải quyết của Sở Xây dựng tỉnh Sóc Trăng.</w:t>
      </w:r>
    </w:p>
    <w:p>
      <w:r>
        <w:t>Điều 2.  Giao Sở Xây dựng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phối hợp với Sở Khoa học và Công nghệ tổ chức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w:t>
      </w:r>
    </w:p>
    <w:p>
      <w:r>
        <w:t>1. Các quy trình nội bộ số 28, số 30, số 31, số 41 và số 42 ban hành kèm theo Quyết định số 2730/QĐ-UBND ngày 08 tháng 10 năm 2020 của Chủ tịch Ủy ban nhân dân tỉnh về việc phê duyệt các quy trình nội bộ giải quyết thủ tục hành chính thuộc thẩm quyền tiếp nhận và giải quyết của Sở Xây dựng tỉnh Sóc Trăng.</w:t>
      </w:r>
    </w:p>
    <w:p>
      <w:r>
        <w:t>2. Các quy trình nội bộ từ số 32 đến số 41 ban hành kèm theo Quyết định số 51/QĐ-UBND ngày 11 tháng 01 năm 2022 của Chủ tịch Ủy ban nhân dân tỉnh về việc phê duyệt các quy trình nội bộ giải quyết thủ tục hành chính thuộc thẩm quyền tiếp nhận và giải quyết của Sở Xây dựng tỉnh Sóc Trăng.</w:t>
      </w:r>
    </w:p>
    <w:p>
      <w:r>
        <w:t>Điều 4.  Chánh Văn phòng Ủy ban nhân dân tỉnh, Giám đốc Sở Xây dựng, Sở Khoa học và Công nghệ, tỉnh Sóc Trăng và các tổ chức, cá nhân có liên quan chịu trách nhiệm thi hành Quyết định này./.</w:t>
      </w:r>
    </w:p>
    <w:p>
      <w:r>
        <w:t>Nơi nhận:</w:t>
      </w:r>
    </w:p>
    <w:p>
      <w:r>
        <w:t>- Như Điều 4;</w:t>
      </w:r>
    </w:p>
    <w:p>
      <w:r>
        <w:t>- Văn phòng Chính phủ  (để báo cáo);</w:t>
      </w:r>
    </w:p>
    <w:p>
      <w:r>
        <w:t>- Cổng TTĐT tỉnh  (đăng tải);</w:t>
      </w:r>
    </w:p>
    <w:p>
      <w:r>
        <w:t>- Trung tâm Phục vụ hành chính công;</w:t>
      </w:r>
    </w:p>
    <w:p>
      <w:r>
        <w:t>- Lưu: VT.</w:t>
      </w:r>
    </w:p>
    <w:p>
      <w:r>
        <w:t>KT. CHỦ TỊCH</w:t>
      </w:r>
    </w:p>
    <w:p>
      <w:r>
        <w:t>PHÓ CHỦ TỊCH</w:t>
      </w:r>
    </w:p>
    <w:p>
      <w:r>
        <w:t>Lâm Hoàng Nghiệp</w:t>
      </w:r>
    </w:p>
    <w:p>
      <w:r>
        <w:t>QUY TRÌNH NỘI BỘ</w:t>
      </w:r>
    </w:p>
    <w:p>
      <w:r>
        <w:t>GIẢI QUYẾT THỦ TỤC HÀNH CHÍNH LĨNH VỰC KINH DOANH BẤT ĐỘNG SẢN THUỘC THẨM QUYỀN TIẾP NHẬN VÀ GIẢI QUYẾT CỦA SỞ XÂY DỰNG TỈNH SÓC TRĂNG</w:t>
      </w:r>
    </w:p>
    <w:p>
      <w:r>
        <w:t>(kèm theo Quyết định số 1495/QĐ-UBND ngày 18 tháng 6 năm 2025 của Chủ tịch Ủy ban nhân dân tỉnh Sóc Trăng)</w:t>
      </w:r>
    </w:p>
    <w:p>
      <w:r>
        <w:t>Quy trình số: 01</w:t>
      </w:r>
    </w:p>
    <w:p>
      <w:r>
        <w:t>Thủ tục: Chuyển nhượng toàn bộ hoặc một phần dự án bất động sản do Thủ tướng Chính phủ quyết định việc đầu tư</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Xây dựng tiếp nhận và kiểm tra hồ sơ:</w:t>
      </w:r>
    </w:p>
    <w:p>
      <w:r>
        <w:t>- Nếu hồ sơ đầy đủ thì số hóa và nhập thông tin hồ sơ lên Hệ thống thông tin giải quyết thủ tục hành chính (TTHC) tỉnh, cấp giấy biên nhận hồ sơ và hẹn trả kết quả theo thời hạn quy định; in phiếu kiểm soát quá trình giải quyết hồ sơ đồng thời gửi kèm hồ sơ về Sở Xây dựng.</w:t>
      </w:r>
    </w:p>
    <w:p>
      <w:r>
        <w:t>- Nếu hồ sơ chưa đầy đủ theo quy định thì hướng dẫn chủ đầu tư hoàn thiện hồ sơ, in phiếu hướng dẫn hoàn thiện hồ sơ cho tổ chức, cá nhân.</w:t>
      </w:r>
    </w:p>
    <w:p>
      <w:r>
        <w:t>Công chức, viên chức Sở Xây dựng làm việc tại Trung tâm</w:t>
      </w:r>
    </w:p>
    <w:p>
      <w:r>
        <w:t>0,5 ngày</w:t>
      </w:r>
    </w:p>
    <w:p>
      <w:r>
        <w:t>- Giấy tiếp nhận hồ sơ và hẹn trả kết quả.</w:t>
      </w:r>
    </w:p>
    <w:p>
      <w:r>
        <w:t>- Phiếu yêu cầu bổ sung và hoàn thiện hồ sơ.</w:t>
      </w:r>
    </w:p>
    <w:p>
      <w:r>
        <w:t>- Phiếu từ chối tiếp nhận hồ sơ được trao cho người nộp hồ sơ/Phiếu Kiểm soát quá trình giải quyết hồ sơ (kèm theo hồ sơ TTHC).</w:t>
      </w:r>
    </w:p>
    <w:p>
      <w:r>
        <w:t>Bước 2</w:t>
      </w:r>
    </w:p>
    <w:p>
      <w:r>
        <w:t>Lãnh đạo phòng xem xét hồ sơ, phân công cho chuyên viên xử lý theo quy định, luân chuyển, cập nhật vào Hệ thống thông tin giải quyết TTHC tỉnh.</w:t>
      </w:r>
    </w:p>
    <w:p>
      <w:r>
        <w:t>Trưởng phòng Phòng Phát triển đô thị, nhà ở và thị trường bất động sản</w:t>
      </w:r>
    </w:p>
    <w:p>
      <w:r>
        <w:t>01 ngày</w:t>
      </w:r>
    </w:p>
    <w:p>
      <w:r>
        <w:t>- Phiếu Kiểm soát quá trình giải quyết hồ sơ (kèm theo hồ sơ TTHC).</w:t>
      </w:r>
    </w:p>
    <w:p>
      <w:r>
        <w:t>Bước 3</w:t>
      </w:r>
    </w:p>
    <w:p>
      <w:r>
        <w:t>Xử lý hồ sơ, dự thảo văn bản:</w:t>
      </w:r>
    </w:p>
    <w:p>
      <w:r>
        <w:t>- Trường hợp hồ sơ cần sửa đổi, bổ sung, dự thảo văn bản thông báo cho chủ đầu tư dự án.</w:t>
      </w:r>
    </w:p>
    <w:p>
      <w:r>
        <w:t>- Trường hợp hồ sơ đầy đủ và phù hợp theo quy định thì thẩm định hồ sơ và dự thảo văn bản gửi UBND tỉnh, trình lãnh đạo Phòng phê duyệt.</w:t>
      </w:r>
    </w:p>
    <w:p>
      <w:r>
        <w:t>Công chức Phòng Phát triển đô thị, nhà ở và thị trường bất động sản.</w:t>
      </w:r>
    </w:p>
    <w:p>
      <w:r>
        <w:t>15 ngày</w:t>
      </w:r>
    </w:p>
    <w:p>
      <w:r>
        <w:t>- Dự thảo Văn bản lấy ý kiến.</w:t>
      </w:r>
    </w:p>
    <w:p>
      <w:r>
        <w:t>- Phiếu Kiểm soát quá trình giải quyết hồ sơ (kèm theo hồ sơ TTHC).</w:t>
      </w:r>
    </w:p>
    <w:p>
      <w:r>
        <w:t>Bước 4</w:t>
      </w:r>
    </w:p>
    <w:p>
      <w:r>
        <w:t>Lãnh đạo phòng kiểm tra nội dung dự thảo:</w:t>
      </w:r>
    </w:p>
    <w:p>
      <w:r>
        <w:t>- Xem xét, thẩm định dự thảo văn bản gửi UBND tỉnh.</w:t>
      </w:r>
    </w:p>
    <w:p>
      <w:r>
        <w:t>- Nếu hồ sơ chưa phù hợp ra văn bản nêu rõ lý do.</w:t>
      </w:r>
    </w:p>
    <w:p>
      <w:r>
        <w:t>Trưởng phòng Phòng Phát triển đô thị, nhà ở và thị trường bất động sản</w:t>
      </w:r>
    </w:p>
    <w:p>
      <w:r>
        <w:t>0,5 ngày</w:t>
      </w:r>
    </w:p>
    <w:p>
      <w:r>
        <w:t>Bước 5</w:t>
      </w:r>
    </w:p>
    <w:p>
      <w:r>
        <w:t>Văn phòng tiếp nhận hồ sơ TTHC, kiểm tra thể thức văn bản trình Lãnh đạo Sở Xây dựng phê duyệt văn bản gửi UBND tỉnh.</w:t>
      </w:r>
    </w:p>
    <w:p>
      <w:r>
        <w:t>Văn thư</w:t>
      </w:r>
    </w:p>
    <w:p>
      <w:r>
        <w:t>0,25 ngày</w:t>
      </w:r>
    </w:p>
    <w:p>
      <w:r>
        <w:t>- Văn bản gửi UBND tỉnh đã được ký duyệt và hồ sơ của TTHC (nếu có) hoặc văn bản thông báo đã được ký.</w:t>
      </w:r>
    </w:p>
    <w:p>
      <w:r>
        <w:t>- Phiếu kiểm soát quá trình giải quyết hồ sơ.</w:t>
      </w:r>
    </w:p>
    <w:p>
      <w:r>
        <w:t>Bước 6</w:t>
      </w:r>
    </w:p>
    <w:p>
      <w:r>
        <w:t>Lãnh đạo Sở Xây dựng xem xét và phê duyệt.</w:t>
      </w:r>
    </w:p>
    <w:p>
      <w:r>
        <w:t>Lãnh đạo Sở Xây dựng (phụ trách lĩnh vực)</w:t>
      </w:r>
    </w:p>
    <w:p>
      <w:r>
        <w:t>0,5 ngày</w:t>
      </w:r>
    </w:p>
    <w:p>
      <w:r>
        <w:t>Bước 7</w:t>
      </w:r>
    </w:p>
    <w:p>
      <w:r>
        <w:t>Văn phòng Sở vào sổ, ghi số hiệu, ngày cấp phát, đóng dấu, chuyển văn bản gửi UBND tỉnh và hồ sơ của TTHC (nếu có) tới UBND tỉnh và Phòng Phát triển đô thị, nhà ở và thị trường bất động sản theo dõi tiến trình xử lý.</w:t>
      </w:r>
    </w:p>
    <w:p>
      <w:r>
        <w:t>Văn thư</w:t>
      </w:r>
    </w:p>
    <w:p>
      <w:r>
        <w:t>0,25 ngày</w:t>
      </w:r>
    </w:p>
    <w:p>
      <w:r>
        <w:t>Bước 8</w:t>
      </w:r>
    </w:p>
    <w:p>
      <w:r>
        <w:t>UBND tỉnh tiếp nhận hồ sơ, soạn thảo văn bản lấy ý kiến của Bộ Xây dựng và các Bộ, ngành, cơ quan có liên quan đến dự án, phần dự án chuyển nhượng và tổ chức thẩm định hồ sơ chuyển nhượng, trình Thủ tướng Chính phủ xem xét, quyết định.</w:t>
      </w:r>
    </w:p>
    <w:p>
      <w:r>
        <w:t>+ Trường hợp bên nhận chuyển nhượng là tổ chức kinh tế có vốn đầu tư nước ngoài có dự án hoặc phần dự án bất động sản chuyển nhượng tại các khu vực thuộc: đảo; xã, phường, thị trấn biên giới; xã, phường, thị trấn ven biển và khu vực khác có ảnh hưởng đến quốc phòng, an ninh theo quy định của pháp luật về quốc phòng, an ninh thì Sở Xây dựng tham mưu Ủy ban nhân dân cấp tỉnh nơi có dự án phải lấy ý kiến của Bộ Quốc phòng và Bộ Công an về việc bảo đảm quốc phòng, an ninh.</w:t>
      </w:r>
    </w:p>
    <w:p>
      <w:r>
        <w:t>+ Trường hợp Thủ tướng Chính phủ ủy quyền cho Ủy ban nhân dân cấp tỉnh thì Sở Xây dựng tham mưu Ủy ban nhân dân cấp tỉnh căn cứ ý kiến của các bộ, ngành để xem xét, quyết định cho phép chuyển nhượng một phần dự án.</w:t>
      </w:r>
    </w:p>
    <w:p>
      <w:r>
        <w:t>UBND tỉnh Sóc Trăng</w:t>
      </w:r>
    </w:p>
    <w:p>
      <w:r>
        <w:t>07 ngày</w:t>
      </w:r>
    </w:p>
    <w:p>
      <w:r>
        <w:t>- Văn bản lấy ý kiến và hồ sơ của TTHC (nếu có).</w:t>
      </w:r>
    </w:p>
    <w:p>
      <w:r>
        <w:t>- Phiếu kiểm soát quá trình giải quyết hồ sơ.</w:t>
      </w:r>
    </w:p>
    <w:p>
      <w:r>
        <w:t>Bước 9</w:t>
      </w:r>
    </w:p>
    <w:p>
      <w:r>
        <w:t>Các Bộ, ngành, cơ quan có liên quan có ý kiến đến dự án, phần dự án chuyển nhượng và tổ chức thẩm định hồ sơ chuyển nhượng, gửi về UBND tỉnh Sóc Trăng tổng hợp.</w:t>
      </w:r>
    </w:p>
    <w:p>
      <w:r>
        <w:t>Các Bộ, ngành, cơ quan có liên quan</w:t>
      </w:r>
    </w:p>
    <w:p>
      <w:r>
        <w:t>08 ngày</w:t>
      </w:r>
    </w:p>
    <w:p>
      <w:r>
        <w:t>Văn bản có ý kiến.</w:t>
      </w:r>
    </w:p>
    <w:p>
      <w:r>
        <w:t>Bước 10</w:t>
      </w:r>
    </w:p>
    <w:p>
      <w:r>
        <w:t>Sau khi nhận được văn bản góp ý của các Bộ, ngành, cơ quan có liên quan, UBND tỉnh Sóc Trăng có văn bản trình Thủ tướng Chính phủ xem xét, quyết định.</w:t>
      </w:r>
    </w:p>
    <w:p>
      <w:r>
        <w:t>UBND tỉnh Sóc Trăng</w:t>
      </w:r>
    </w:p>
    <w:p>
      <w:r>
        <w:t>06 ngày</w:t>
      </w:r>
    </w:p>
    <w:p>
      <w:r>
        <w:t>- Văn bản trình Thủ tướng Chính phủ xem xét, quyết định và hồ sơ của TTHC (nếu có).</w:t>
      </w:r>
    </w:p>
    <w:p>
      <w:r>
        <w:t>- Phiếu kiểm soát quá trình giải quyết hồ sơ.</w:t>
      </w:r>
    </w:p>
    <w:p>
      <w:r>
        <w:t>Bước 11</w:t>
      </w:r>
    </w:p>
    <w:p>
      <w:r>
        <w:t>Thủ tướng Chính phủ xem xét, quyết định gửi về UBND tỉnh Sóc Trăng (Trường hợp không chấp thuận có trả lời bằng văn bản cho UBND tỉnh).</w:t>
      </w:r>
    </w:p>
    <w:p>
      <w:r>
        <w:t>Thủ tướng Chính phủ</w:t>
      </w:r>
    </w:p>
    <w:p>
      <w:r>
        <w:t>15 ngày</w:t>
      </w:r>
    </w:p>
    <w:p>
      <w:r>
        <w:t>- Văn bản chấp thuận (hoặc văn bản không chấp thuận).</w:t>
      </w:r>
    </w:p>
    <w:p>
      <w:r>
        <w:t>Bước 12</w:t>
      </w:r>
    </w:p>
    <w:p>
      <w:r>
        <w:t>Sau khi nhận được văn bản chấp thuận của Thủ tướng Chính phủ (hoặc văn bản không chấp thuận), UBND tỉnh Sóc Trăng chuyển văn bản trả lời về Sở Xây dựng.</w:t>
      </w:r>
    </w:p>
    <w:p>
      <w:r>
        <w:t>UBND tỉnh Sóc Trăng</w:t>
      </w:r>
    </w:p>
    <w:p>
      <w:r>
        <w:t>03 ngày</w:t>
      </w:r>
    </w:p>
    <w:p>
      <w:r>
        <w:t>- Văn bản chấp thuận (hoặc văn bản không chấp thuận).</w:t>
      </w:r>
    </w:p>
    <w:p>
      <w:r>
        <w:t>- Phiếu kiểm soát quá trình giải quyết hồ sơ.</w:t>
      </w:r>
    </w:p>
    <w:p>
      <w:r>
        <w:t>Bước 13</w:t>
      </w:r>
    </w:p>
    <w:p>
      <w:r>
        <w:t>Tiếp nhận kết quả giải quyết từ UBND tỉnh và chuyển kết quả về cho Công chức, viên chức của Sở Xây dựng làm việc tại Trung tâm.</w:t>
      </w:r>
    </w:p>
    <w:p>
      <w:r>
        <w:t>Công chức Phòng Phát triển đô thị, nhà ở và thị trường bất động sản.</w:t>
      </w:r>
    </w:p>
    <w:p>
      <w:r>
        <w:t>02 ngày</w:t>
      </w:r>
    </w:p>
    <w:p>
      <w:r>
        <w:t>- Văn bản chấp thuận (hoặc văn bản không chấp thuận).</w:t>
      </w:r>
    </w:p>
    <w:p>
      <w:r>
        <w:t>- Phiếu kiểm soát quá trình giải quyết hồ sơ.</w:t>
      </w:r>
    </w:p>
    <w:p>
      <w:r>
        <w:t>Bước 14</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của Sở Xây dựng làm việc tại Trung tâm và gửi văn bản xin lỗi đến tổ chức,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Xây dựng làm việc tại Trung tâm</w:t>
      </w:r>
    </w:p>
    <w:p>
      <w:r>
        <w:t>01 ngày</w:t>
      </w:r>
    </w:p>
    <w:p>
      <w:r>
        <w:t>- Văn bản chấp thuận hoặc văn bản thông báo sẵn sàng trao cho chủ đầu tư hoặc qua hệ thống dịch vụ công trực tuyến.</w:t>
      </w:r>
    </w:p>
    <w:p>
      <w:r>
        <w:t>- Phiếu kiểm soát quá trình giải quyết hồ sơ.</w:t>
      </w:r>
    </w:p>
    <w:p>
      <w:r>
        <w:t>- Phiếu xin lỗi và hẹn trả kết quả (nếu có).</w:t>
      </w:r>
    </w:p>
    <w:p>
      <w:r>
        <w:t>Tổng thời gian giải quyết TTHC:  Không quá 60 ngày, kể từ nhận đủ hồ sơ hợp lệ.</w:t>
      </w:r>
    </w:p>
    <w:p>
      <w:r>
        <w:t>Quy trình số: 02</w:t>
      </w:r>
    </w:p>
    <w:p>
      <w:r>
        <w:t>Thủ tục: Cấp giấy phép hoạt động của Sàn giao dịch bất động sản</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Xây dựng tiếp nhận và kiểm tra hồ sơ:</w:t>
      </w:r>
    </w:p>
    <w:p>
      <w:r>
        <w:t>- Nếu hồ sơ đầy đủ thì số hóa và nhập thông tin hồ sơ lên Hệ thống thông tin giải quyết TTHC tỉnh, cấp giấy biên nhận hồ sơ và hẹn trả kết quả theo thời hạn quy định; in phiếu kiểm soát quá trình giải quyết hồ sơ đồng thời gửi kèm hồ sơ về Sở Xây dựng.</w:t>
      </w:r>
    </w:p>
    <w:p>
      <w:r>
        <w:t>- Nếu hồ sơ chưa đầy đủ theo quy định thì hướng dẫn tổ chức, cá nhân hoàn thiện hồ sơ, in phiếu hướng dẫn hoàn thiện hồ sơ cho tổ chức, cá nhân.</w:t>
      </w:r>
    </w:p>
    <w:p>
      <w:r>
        <w:t>Công chức, viên chức Sở Xây dựng làm việc tại Trung tâm</w:t>
      </w:r>
    </w:p>
    <w:p>
      <w:r>
        <w:t>0,5 ngày làm việc</w:t>
      </w:r>
    </w:p>
    <w:p>
      <w:r>
        <w:t>- Giấy tiếp nhận hồ sơ và hẹn trả kết quả;</w:t>
      </w:r>
    </w:p>
    <w:p>
      <w:r>
        <w:t>- Phiếu yêu cầu bổ sung và hoàn thiện hồ sơ;</w:t>
      </w:r>
    </w:p>
    <w:p>
      <w:r>
        <w:t>- Phiếu từ chối tiếp nhận hồ sơ được trao cho người nộp hồ sơ/Phiếu Kiểm soát quá trình giải quyết hồ sơ (kèm theo hồ sơ TTHC).</w:t>
      </w:r>
    </w:p>
    <w:p>
      <w:r>
        <w:t>Bước 2</w:t>
      </w:r>
    </w:p>
    <w:p>
      <w:r>
        <w:t>Lãnh đạo phòng xem xét hồ sơ, phân công cho chuyên viên xử lý theo quy định, luân chuyển, cập nhật vào Hệ thống thông tin giải quyết TTHC tỉnh.</w:t>
      </w:r>
    </w:p>
    <w:p>
      <w:r>
        <w:t>Trưởng Phòng PTĐT, NƠ&amp;TTBĐS</w:t>
      </w:r>
    </w:p>
    <w:p>
      <w:r>
        <w:t>01 ngày làm việc</w:t>
      </w:r>
    </w:p>
    <w:p>
      <w:r>
        <w:t>- Phiếu Kiểm soát quá trình giải quyết hồ sơ (kèm theo hồ sơ TTHC).</w:t>
      </w:r>
    </w:p>
    <w:p>
      <w:r>
        <w:t>Bước</w:t>
      </w:r>
    </w:p>
    <w:p>
      <w:r>
        <w:t>3</w:t>
      </w:r>
    </w:p>
    <w:p>
      <w:r>
        <w:t>Xử lý hồ sơ, dự thảo văn bản:</w:t>
      </w:r>
    </w:p>
    <w:p>
      <w:r>
        <w:t>Kiểm tra sự đầy đủ, hợp lệ của hồ sơ.</w:t>
      </w:r>
    </w:p>
    <w:p>
      <w:r>
        <w:t>+ Trường hợp hồ sơ đủ điều kiện: dự thảo Giấy phép hoạt động của sàn giao dịch bất động sản (Giấy phép), trình Lãnh đạo phòng phê duyệt.</w:t>
      </w:r>
    </w:p>
    <w:p>
      <w:r>
        <w:t>+ Trường hợp hồ sơ không đủ điều kiện: dự thảo Thông báo trả lời cho tổ chức, cá nhân.</w:t>
      </w:r>
    </w:p>
    <w:p>
      <w:r>
        <w:t>Công chức Phòng PTĐT, NƠ&amp;TTBĐS</w:t>
      </w:r>
    </w:p>
    <w:p>
      <w:r>
        <w:t>10 ngày làm việc</w:t>
      </w:r>
    </w:p>
    <w:p>
      <w:r>
        <w:t>- Dự thảo Giấy phép hoặc dự thảo văn bản thông báo (nếu thành phần hồ sơ không phù hợp hoặc kết quả kiểm tra thực tế không đạt yêu cầu).</w:t>
      </w:r>
    </w:p>
    <w:p>
      <w:r>
        <w:t>- Phiếu Kiểm soát quá trình giải quyết hồ sơ (kèm theo hồ sơ TTHC).</w:t>
      </w:r>
    </w:p>
    <w:p>
      <w:r>
        <w:t>Bước 4</w:t>
      </w:r>
    </w:p>
    <w:p>
      <w:r>
        <w:t>Lãnh đạo phòng kiểm tra nội dung dự thảo:</w:t>
      </w:r>
    </w:p>
    <w:p>
      <w:r>
        <w:t>- Xem xét, thẩm định dự thảo Giấy phép hoạt động của sàn giao dịch bất động sản.</w:t>
      </w:r>
    </w:p>
    <w:p>
      <w:r>
        <w:t>+ Trường hợp hồ sơ phù hợp, trình lãnh đạo Sở ban hành Giấy phép.</w:t>
      </w:r>
    </w:p>
    <w:p>
      <w:r>
        <w:t>+ Trường hợp hồ sơ không đủ điều kiện cấp, trình lãnh đạo Sở ban hành Thông báo trả lời cho tổ chức, cá nhân, nêu rõ lý do.</w:t>
      </w:r>
    </w:p>
    <w:p>
      <w:r>
        <w:t>Trưởng Phòng PTĐT, NƠ&amp;TTBĐS</w:t>
      </w:r>
    </w:p>
    <w:p>
      <w:r>
        <w:t>01 ngày làm việc</w:t>
      </w:r>
    </w:p>
    <w:p>
      <w:r>
        <w:t>Bước 5</w:t>
      </w:r>
    </w:p>
    <w:p>
      <w:r>
        <w:t>Lãnh đạo Sở xem xét và phê duyệt.</w:t>
      </w:r>
    </w:p>
    <w:p>
      <w:r>
        <w:t>Lãnh đạo Sở Xây dựng (phụ trách lĩnh vực)</w:t>
      </w:r>
    </w:p>
    <w:p>
      <w:r>
        <w:t>0,5 ngày làm việc</w:t>
      </w:r>
    </w:p>
    <w:p>
      <w:r>
        <w:t>- Giấy phép đã được ký duyệt hoặc văn bản thông báo đã được ký.</w:t>
      </w:r>
    </w:p>
    <w:p>
      <w:r>
        <w:t>- Phiếu kiểm soát quá trình giải quyết hồ sơ.</w:t>
      </w:r>
    </w:p>
    <w:p>
      <w:r>
        <w:t>Bước 6</w:t>
      </w:r>
    </w:p>
    <w:p>
      <w:r>
        <w:t>Văn phòng đóng dấu, chuyển giao kết quả và hồ sơ lưu của TTHC (nếu có) về Phòng chuyên môn.</w:t>
      </w:r>
    </w:p>
    <w:p>
      <w:r>
        <w:t>Văn thư</w:t>
      </w:r>
    </w:p>
    <w:p>
      <w:r>
        <w:t>0,5 ngày làm việc</w:t>
      </w:r>
    </w:p>
    <w:p>
      <w:r>
        <w:t>Bước 7</w:t>
      </w:r>
    </w:p>
    <w:p>
      <w:r>
        <w:t>Nhận kết quả TTHC, hồ sơ lưu (nếu có) và chuyển kết quả TTHC về Trung tâm.</w:t>
      </w:r>
    </w:p>
    <w:p>
      <w:r>
        <w:t>Công chức Phòng PTĐT, NƠ&amp;TTBĐS</w:t>
      </w:r>
    </w:p>
    <w:p>
      <w:r>
        <w:t>0,5 ngày làm việc</w:t>
      </w:r>
    </w:p>
    <w:p>
      <w:r>
        <w:t>- Giấy phép đã được ký duyệt và đóng dấu hoặc văn bản thông báo đã được ký và đóng dấu.</w:t>
      </w:r>
    </w:p>
    <w:p>
      <w:r>
        <w:t>- Phiếu kiểm soát quá trình giải quyết hồ sơ.</w:t>
      </w:r>
    </w:p>
    <w:p>
      <w:r>
        <w:t>Bước 8</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của Sở Xây dựng làm việc tại Trung tâm và gửi văn bản xin lỗi đến tổ chức,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Xây dựng làm việc tại Trung tâm</w:t>
      </w:r>
    </w:p>
    <w:p>
      <w:r>
        <w:t>01 ngày làm việc</w:t>
      </w:r>
    </w:p>
    <w:p>
      <w:r>
        <w:t>- Giấy phép đã được ký duyệt và đóng dấu hoặc văn bản thông báo đã được ký và đóng dấu gửi cho tổ chức.</w:t>
      </w:r>
    </w:p>
    <w:p>
      <w:r>
        <w:t>- Phiếu kiểm soát quá trình giải quyết hồ sơ.</w:t>
      </w:r>
    </w:p>
    <w:p>
      <w:r>
        <w:t>- Phiếu xin lỗi và hẹn trả kết quả (nếu có)</w:t>
      </w:r>
    </w:p>
    <w:p>
      <w:r>
        <w:t>Tổng thời gian giải quyết TTHC:  15 ngày làm việc, kể từ nhận được hồ sơ hợp lệ.</w:t>
      </w:r>
    </w:p>
    <w:p>
      <w:r>
        <w:t>Quy trình số: 03</w:t>
      </w:r>
    </w:p>
    <w:p>
      <w:r>
        <w:t>Thủ tục: Cấp giấy phép hoạt động của Sàn giao dịch bất động sản (trong trường hợp Giấy phép bị mất, bị rách, bị cháy, bị tiêu hủy, bị hỏng)</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Xây dựng tiếp nhận và kiểm tra hồ sơ:</w:t>
      </w:r>
    </w:p>
    <w:p>
      <w:r>
        <w:t>- Nếu hồ sơ đầy đủ thì số hóa và nhập thông tin hồ sơ lên Hệ thống thông tin giải quyết TTHC tỉnh, cấp giấy biên nhận hồ sơ và hẹn trả kết quả theo thời hạn quy định; in phiếu kiểm soát quá trình giải quyết hồ sơ đồng thời gửi kèm hồ sơ về Sở Xây dựng.</w:t>
      </w:r>
    </w:p>
    <w:p>
      <w:r>
        <w:t>- Nếu hồ sơ chưa đầy đủ theo quy định thì hướng dẫn tổ chức, cá nhân hoàn thiện hồ sơ, in phiếu hướng dẫn hoàn thiện hồ sơ cho tổ chức, cá nhân.</w:t>
      </w:r>
    </w:p>
    <w:p>
      <w:r>
        <w:t>Công chức, viên chức Sở Xây dựng làm việc tại Trung tâm</w:t>
      </w:r>
    </w:p>
    <w:p>
      <w:r>
        <w:t>0,5 ngày làm việc</w:t>
      </w:r>
    </w:p>
    <w:p>
      <w:r>
        <w:t>- Giấy tiếp nhận hồ sơ và hẹn trả kết quả;</w:t>
      </w:r>
    </w:p>
    <w:p>
      <w:r>
        <w:t>- Phiếu yêu cầu bổ sung và hoàn thiện hồ sơ;</w:t>
      </w:r>
    </w:p>
    <w:p>
      <w:r>
        <w:t>- Phiếu từ chối tiếp nhận hồ sơ được trao cho người nộp hồ sơ/Phiếu Kiểm soát quá trình giải quyết hồ sơ (kèm theo hồ sơ TTHC).</w:t>
      </w:r>
    </w:p>
    <w:p>
      <w:r>
        <w:t>Bước 2</w:t>
      </w:r>
    </w:p>
    <w:p>
      <w:r>
        <w:t>Lãnh đạo phòng xem xét hồ sơ, phân công cho chuyên viên xử lý theo quy định, luân chuyển, cập nhật vào Hệ thống thông tin giải quyết TTHC tỉnh.</w:t>
      </w:r>
    </w:p>
    <w:p>
      <w:r>
        <w:t>Trưởng Phòng PTĐT, NƠ&amp;TTBĐS</w:t>
      </w:r>
    </w:p>
    <w:p>
      <w:r>
        <w:t>0,5 ngày làm việc</w:t>
      </w:r>
    </w:p>
    <w:p>
      <w:r>
        <w:t>- Phiếu Kiểm soát quá trình giải quyết hồ sơ (kèm theo hồ sơ TTHC).</w:t>
      </w:r>
    </w:p>
    <w:p>
      <w:r>
        <w:t>Bước 3</w:t>
      </w:r>
    </w:p>
    <w:p>
      <w:r>
        <w:t>Xử lý hồ sơ, dự thảo văn bản:</w:t>
      </w:r>
    </w:p>
    <w:p>
      <w:r>
        <w:t>Kiểm tra sự đầy đủ, hợp lệ của hồ sơ.</w:t>
      </w:r>
    </w:p>
    <w:p>
      <w:r>
        <w:t>+ Trường hợp hồ sơ đủ điều kiện: dự thảo Giấy phép hoạt động của sàn giao dịch bất động sản (Giấy phép), trình Lãnh đạo phòng phê duyệt.</w:t>
      </w:r>
    </w:p>
    <w:p>
      <w:r>
        <w:t>+ Trường hợp hồ sơ không đủ điều kiện: dự thảo Thông báo trả lời cho tổ chức, cá nhân.</w:t>
      </w:r>
    </w:p>
    <w:p>
      <w:r>
        <w:t>Công chức Phòng PTĐT, NƠ&amp;TTBĐS</w:t>
      </w:r>
    </w:p>
    <w:p>
      <w:r>
        <w:t>02 ngày làm việc</w:t>
      </w:r>
    </w:p>
    <w:p>
      <w:r>
        <w:t>- Dự thảo Giấy phép hoặc dự thảo văn bản thông báo (nếu thành phần hồ sơ không phù hợp hoặc kết quả kiểm tra thực tế không đạt yêu cầu).</w:t>
      </w:r>
    </w:p>
    <w:p>
      <w:r>
        <w:t>- Phiếu Kiểm soát quá trình giải quyết hồ sơ (kèm theo hồ sơ TTHC).</w:t>
      </w:r>
    </w:p>
    <w:p>
      <w:r>
        <w:t>Bước 4</w:t>
      </w:r>
    </w:p>
    <w:p>
      <w:r>
        <w:t>Lãnh đạo phòng kiểm tra nội dung dự thảo:</w:t>
      </w:r>
    </w:p>
    <w:p>
      <w:r>
        <w:t>- Xem xét, thẩm định dự thảo Giấy phép hoạt động của sàn giao dịch bất động sản.</w:t>
      </w:r>
    </w:p>
    <w:p>
      <w:r>
        <w:t>+ Trường hợp hồ sơ phù hợp, trình lãnh đạo Sở ban hành Giấy phép.</w:t>
      </w:r>
    </w:p>
    <w:p>
      <w:r>
        <w:t>+ Trường hợp hồ sơ không đủ điều kiện cấp, trình lãnh đạo Sở ban hành Thông báo trả lời cho tổ chức, cá nhân, nêu rõ lý do.</w:t>
      </w:r>
    </w:p>
    <w:p>
      <w:r>
        <w:t>Trưởng Phòng PTĐT, NƠ&amp;TTBĐS</w:t>
      </w:r>
    </w:p>
    <w:p>
      <w:r>
        <w:t>0,5 ngày làm việc</w:t>
      </w:r>
    </w:p>
    <w:p>
      <w:r>
        <w:t>Bước 5</w:t>
      </w:r>
    </w:p>
    <w:p>
      <w:r>
        <w:t>Lãnh đạo Sở xem xét và phê duyệt.</w:t>
      </w:r>
    </w:p>
    <w:p>
      <w:r>
        <w:t>Lãnh đạo Sở Xây dựng (phụ trách lĩnh vực)</w:t>
      </w:r>
    </w:p>
    <w:p>
      <w:r>
        <w:t>0,5 ngày làm việc</w:t>
      </w:r>
    </w:p>
    <w:p>
      <w:r>
        <w:t>- Giấy phép đã được ký duyệt hoặc văn bản thông báo đã được ký.</w:t>
      </w:r>
    </w:p>
    <w:p>
      <w:r>
        <w:t>- Phiếu kiểm soát quá trình giải quyết hồ sơ.</w:t>
      </w:r>
    </w:p>
    <w:p>
      <w:r>
        <w:t>Bước 6</w:t>
      </w:r>
    </w:p>
    <w:p>
      <w:r>
        <w:t>Văn phòng đóng dấu, chuyển giao kết quả và hồ sơ lưu của TTHC (nếu có) về Phòng chuyên môn.</w:t>
      </w:r>
    </w:p>
    <w:p>
      <w:r>
        <w:t>Văn thư</w:t>
      </w:r>
    </w:p>
    <w:p>
      <w:r>
        <w:t>0,25 ngày làm việc</w:t>
      </w:r>
    </w:p>
    <w:p>
      <w:r>
        <w:t>Bước 7</w:t>
      </w:r>
    </w:p>
    <w:p>
      <w:r>
        <w:t>Nhận kết quả TTHC, hồ sơ lưu (nếu có) và chuyển kết quả TTHC về Trung tâm.</w:t>
      </w:r>
    </w:p>
    <w:p>
      <w:r>
        <w:t>Công chức Phòng PTĐT, NƠ&amp;TTBĐS</w:t>
      </w:r>
    </w:p>
    <w:p>
      <w:r>
        <w:t>0,25 ngày làm việc</w:t>
      </w:r>
    </w:p>
    <w:p>
      <w:r>
        <w:t>- Giấy phép đã được ký duyệt và đóng dấu hoặc văn bản thông báo đã được ký và đóng dấu.</w:t>
      </w:r>
    </w:p>
    <w:p>
      <w:r>
        <w:t>- Phiếu kiểm soát quá trình giải quyết hồ sơ.</w:t>
      </w:r>
    </w:p>
    <w:p>
      <w:r>
        <w:t>Bước 8</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của Sở Xây dựng làm việc tại Trung tâm và gửi văn bản xin lỗi đến tổ chức,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Xây dựng làm việc tại Trung tâm</w:t>
      </w:r>
    </w:p>
    <w:p>
      <w:r>
        <w:t>0,5 ngày làm việc</w:t>
      </w:r>
    </w:p>
    <w:p>
      <w:r>
        <w:t>- Giấy phép hoạt động sàn giao dịch bất động sản hoặc qua hệ thống dịch vụ công trực tuyến.</w:t>
      </w:r>
    </w:p>
    <w:p>
      <w:r>
        <w:t>- Phiếu kiểm soát quá trình giải quyết hồ sơ.</w:t>
      </w:r>
    </w:p>
    <w:p>
      <w:r>
        <w:t>- Phiếu xin lỗi và hẹn trả kết quả (nếu có).</w:t>
      </w:r>
    </w:p>
    <w:p>
      <w:r>
        <w:t>Tổng thời gian giải quyết TTHC:  05 ngày làm việc, kể từ nhận đủ hồ sơ hợp lệ.</w:t>
      </w:r>
    </w:p>
    <w:p>
      <w:r>
        <w:t>Quy trình số: 04</w:t>
      </w:r>
    </w:p>
    <w:p>
      <w:r>
        <w:t>Thủ tục: Cấp giấy phép hoạt động của Sàn giao dịch bất động sản (trong trường hợp thay đổi thông tin của sàn)</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Xây dựng tiếp nhận và kiểm tra hồ sơ:</w:t>
      </w:r>
    </w:p>
    <w:p>
      <w:r>
        <w:t>- Nếu hồ sơ đầy đủ thì số hóa và nhập thông tin hồ sơ lên Hệ thống thông tin giải quyết TTHC tỉnh, cấp giấy biên nhận hồ sơ và hẹn trả kết quả theo thời hạn quy định; in phiếu kiểm soát quá trình giải quyết hồ sơ đồng thời gửi kèm hồ sơ về Sở Xây dựng.</w:t>
      </w:r>
    </w:p>
    <w:p>
      <w:r>
        <w:t>- Nếu hồ sơ chưa đầy đủ theo quy định thì hướng dẫn tổ chức, cá nhân hoàn thiện hồ sơ, in phiếu hướng dẫn hoàn thiện hồ sơ cho tổ chức, cá nhân.</w:t>
      </w:r>
    </w:p>
    <w:p>
      <w:r>
        <w:t>Công chức, viên chức Sở Xây dựng làm việc tại Trung tâm</w:t>
      </w:r>
    </w:p>
    <w:p>
      <w:r>
        <w:t>0,5 ngày làm việc</w:t>
      </w:r>
    </w:p>
    <w:p>
      <w:r>
        <w:t>- Giấy tiếp nhận hồ sơ và hẹn trả kết quả;</w:t>
      </w:r>
    </w:p>
    <w:p>
      <w:r>
        <w:t>- Phiếu yêu cầu bổ sung và hoàn thiện hồ sơ;</w:t>
      </w:r>
    </w:p>
    <w:p>
      <w:r>
        <w:t>- Phiếu từ chối tiếp nhận hồ sơ được trao cho người nộp hồ sơ/Phiếu Kiểm soát quá trình giải quyết hồ sơ (kèm theo hồ sơ TTHC).</w:t>
      </w:r>
    </w:p>
    <w:p>
      <w:r>
        <w:t>Bước 2</w:t>
      </w:r>
    </w:p>
    <w:p>
      <w:r>
        <w:t>Lãnh đạo phòng xem xét hồ sơ, phân công cho chuyên viên xử lý theo quy định, luân chuyển, cập nhật vào Hệ thống thông tin giải quyết TTHC tỉnh.</w:t>
      </w:r>
    </w:p>
    <w:p>
      <w:r>
        <w:t>Trưởng Phòng PTĐT, NƠ&amp;TTBĐS</w:t>
      </w:r>
    </w:p>
    <w:p>
      <w:r>
        <w:t>0,5 ngày làm việc</w:t>
      </w:r>
    </w:p>
    <w:p>
      <w:r>
        <w:t>- Phiếu Kiểm soát quá trình giải quyết hồ sơ (kèm theo hồ sơ TTHC).</w:t>
      </w:r>
    </w:p>
    <w:p>
      <w:r>
        <w:t>Bước 3</w:t>
      </w:r>
    </w:p>
    <w:p>
      <w:r>
        <w:t>Xử lý hồ sơ, dự thảo văn bản:</w:t>
      </w:r>
    </w:p>
    <w:p>
      <w:r>
        <w:t>Kiểm tra sự đầy đủ, hợp lệ của hồ sơ.</w:t>
      </w:r>
    </w:p>
    <w:p>
      <w:r>
        <w:t>+ Trường hợp hồ sơ đủ điều kiện: dự thảo Giấy phép hoạt động của sàn giao dịch bất động sản (Giấy phép), trình Lãnh đạo phòng phê duyệt.</w:t>
      </w:r>
    </w:p>
    <w:p>
      <w:r>
        <w:t>+ Trường hợp hồ sơ không đủ điều kiện: dự thảo Thông báo trả lời cho tổ chức, cá nhân.</w:t>
      </w:r>
    </w:p>
    <w:p>
      <w:r>
        <w:t>Công chức Phòng PTĐT, NƠ&amp;TTBĐS</w:t>
      </w:r>
    </w:p>
    <w:p>
      <w:r>
        <w:t>02 ngày làm việc</w:t>
      </w:r>
    </w:p>
    <w:p>
      <w:r>
        <w:t>- Dự thảo Giấy phép hoặc dự thảo văn bản thông báo (nếu thành phần hồ sơ không phù hợp hoặc kết quả kiểm tra thực tế không đạt yêu cầu).</w:t>
      </w:r>
    </w:p>
    <w:p>
      <w:r>
        <w:t>- Phiếu Kiểm soát quá trình giải quyết hồ sơ (kèm theo hồ sơ TTHC).</w:t>
      </w:r>
    </w:p>
    <w:p>
      <w:r>
        <w:t>Bước 4</w:t>
      </w:r>
    </w:p>
    <w:p>
      <w:r>
        <w:t>Lãnh đạo phòng kiểm tra nội dung dự thảo:</w:t>
      </w:r>
    </w:p>
    <w:p>
      <w:r>
        <w:t>- Xem xét, thẩm định dự thảo Giấy phép hoạt động của sàn giao dịch bất động sản.</w:t>
      </w:r>
    </w:p>
    <w:p>
      <w:r>
        <w:t>+ Trường hợp hồ sơ phù hợp, trình lãnh đạo Sở ban hành Giấy phép.</w:t>
      </w:r>
    </w:p>
    <w:p>
      <w:r>
        <w:t>+ Trường hợp hồ sơ không đủ điều kiện cấp, trình lãnh đạo Sở ban hành Thông báo trả lời cho tổ chức, cá nhân, nêu rõ lý do.</w:t>
      </w:r>
    </w:p>
    <w:p>
      <w:r>
        <w:t>Trưởng Phòng PTĐT, NƠ&amp;TTBĐS</w:t>
      </w:r>
    </w:p>
    <w:p>
      <w:r>
        <w:t>0,5 ngày làm việc</w:t>
      </w:r>
    </w:p>
    <w:p>
      <w:r>
        <w:t>Bước 5</w:t>
      </w:r>
    </w:p>
    <w:p>
      <w:r>
        <w:t>Lãnh đạo Sở xem xét và phê duyệt.</w:t>
      </w:r>
    </w:p>
    <w:p>
      <w:r>
        <w:t>Lãnh đạo Sở Xây dựng (phụ trách lĩnh vực)</w:t>
      </w:r>
    </w:p>
    <w:p>
      <w:r>
        <w:t>0,5 ngày làm việc</w:t>
      </w:r>
    </w:p>
    <w:p>
      <w:r>
        <w:t>- Giấy phép đã được ký duyệt hoặc văn bản thông báo đã được ký.</w:t>
      </w:r>
    </w:p>
    <w:p>
      <w:r>
        <w:t>- Phiếu kiểm soát quá trình giải quyết hồ sơ.</w:t>
      </w:r>
    </w:p>
    <w:p>
      <w:r>
        <w:t>Bước 6</w:t>
      </w:r>
    </w:p>
    <w:p>
      <w:r>
        <w:t>Văn phòng đóng dấu, chuyển giao kết quả và hồ sơ lưu của TTHC (nếu có) về Phòng chuyên môn.</w:t>
      </w:r>
    </w:p>
    <w:p>
      <w:r>
        <w:t>Văn thư</w:t>
      </w:r>
    </w:p>
    <w:p>
      <w:r>
        <w:t>0,25 ngày làm việc</w:t>
      </w:r>
    </w:p>
    <w:p>
      <w:r>
        <w:t>Bước 7</w:t>
      </w:r>
    </w:p>
    <w:p>
      <w:r>
        <w:t>Nhận kết quả TTHC, hồ sơ lưu (nếu có) và chuyển kết quả TTHC về Trung tâm.</w:t>
      </w:r>
    </w:p>
    <w:p>
      <w:r>
        <w:t>Công chức Phòng PTĐT, NƠ&amp;TTBĐS</w:t>
      </w:r>
    </w:p>
    <w:p>
      <w:r>
        <w:t>0,25 ngày làm việc</w:t>
      </w:r>
    </w:p>
    <w:p>
      <w:r>
        <w:t>- Giấy phép đã được ký duyệt và đóng dấu hoặc văn bản thông báo đã được ký và đóng dấu.</w:t>
      </w:r>
    </w:p>
    <w:p>
      <w:r>
        <w:t>- Phiếu kiểm soát quá trình giải quyết hồ sơ.</w:t>
      </w:r>
    </w:p>
    <w:p>
      <w:r>
        <w:t>Bước 8</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của Sở Xây dựng làm việc tại Trung tâm và gửi văn bản xin lỗi đến tổ chức,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Xây dựng làm việc tại Trung tâm</w:t>
      </w:r>
    </w:p>
    <w:p>
      <w:r>
        <w:t>0,5 ngày làm việc</w:t>
      </w:r>
    </w:p>
    <w:p>
      <w:r>
        <w:t>- Giấy phép hoạt động sàn giao dịch bất động sản hoặc qua hệ thống dịch vụ công trực tuyến.</w:t>
      </w:r>
    </w:p>
    <w:p>
      <w:r>
        <w:t>- Phiếu kiểm soát quá trình giải quyết hồ sơ.</w:t>
      </w:r>
    </w:p>
    <w:p>
      <w:r>
        <w:t>- Phiếu xin lỗi và hẹn trả kết quả (nếu có).</w:t>
      </w:r>
    </w:p>
    <w:p>
      <w:r>
        <w:t>Tổng thời gian giải quyết TTHC:  05 ngày làm việc, kể từ nhận đủ hồ sơ hợp lệ.</w:t>
      </w:r>
    </w:p>
    <w:p>
      <w:r>
        <w:t>Quy trình số: 05</w:t>
      </w:r>
    </w:p>
    <w:p>
      <w:r>
        <w:t>Thủ tục: Thông báo quyền sử dụng đất đã có hạ tầng kỹ thuật trong dự án bất động sản đủ điều kiện chuyển nhượng cho cá nhân tự xây dựng nhà ở</w:t>
      </w:r>
    </w:p>
    <w:p>
      <w:r>
        <w:t>Bước thực hiện</w:t>
      </w:r>
    </w:p>
    <w:p>
      <w:r>
        <w:t>Nội dung công việc</w:t>
      </w:r>
    </w:p>
    <w:p>
      <w:r>
        <w:t>Trách nhiệm thực hiện</w:t>
      </w:r>
    </w:p>
    <w:p>
      <w:r>
        <w:t>Thời gian thực hiện</w:t>
      </w:r>
    </w:p>
    <w:p>
      <w:r>
        <w:t>Kết quả/sản phẩm</w:t>
      </w:r>
    </w:p>
    <w:p>
      <w:r>
        <w:t>Bước 1</w:t>
      </w:r>
    </w:p>
    <w:p>
      <w:r>
        <w:t>Công chức, viên chức Sở Xây dựng tiếp nhận và kiểm tra hồ sơ:</w:t>
      </w:r>
    </w:p>
    <w:p>
      <w:r>
        <w:t>- Nếu hồ sơ đầy đủ thì số hóa và nhập thông tin hồ sơ lên Hệ thống thông tin giải quyết TTHC tỉnh, cấp giấy biên nhận hồ sơ và hẹn trả kết quả theo thời hạn quy định; in phiếu kiểm soát quá trình giải quyết hồ sơ đồng thời gửi kèm hồ sơ về Sở Xây dựng.</w:t>
      </w:r>
    </w:p>
    <w:p>
      <w:r>
        <w:t>- Nếu hồ sơ chưa đầy đủ theo quy định thì hướng dẫn tổ chức, cá nhân hoàn thiện hồ sơ, in phiếu hướng dẫn hoàn thiện hồ sơ cho tổ chức, cá nhân.</w:t>
      </w:r>
    </w:p>
    <w:p>
      <w:r>
        <w:t>Công chức, viên chức Sở Xây dựng làm việc tại Trung tâm</w:t>
      </w:r>
    </w:p>
    <w:p>
      <w:r>
        <w:t>0,5 ngày</w:t>
      </w:r>
    </w:p>
    <w:p>
      <w:r>
        <w:t>- Giấy tiếp nhận hồ sơ và hẹn trả kết quả;</w:t>
      </w:r>
    </w:p>
    <w:p>
      <w:r>
        <w:t>- Phiếu yêu cầu bổ sung và hoàn thiện hồ sơ;</w:t>
      </w:r>
    </w:p>
    <w:p>
      <w:r>
        <w:t>- Phiếu từ chối tiếp nhận hồ sơ được trao cho người nộp hồ sơ/Phiếu Kiểm soát quá trình giải quyết hồ sơ (kèm theo hồ sơ TTHC).</w:t>
      </w:r>
    </w:p>
    <w:p>
      <w:r>
        <w:t>Bước 2</w:t>
      </w:r>
    </w:p>
    <w:p>
      <w:r>
        <w:t>Lãnh đạo phòng xem xét hồ sơ, phân công cho chuyên viên xử lý theo quy định, luân chuyển, cập nhật vào Hệ thống thông tin giải quyết TTHC tỉnh.</w:t>
      </w:r>
    </w:p>
    <w:p>
      <w:r>
        <w:t>Trưởng Phòng PTĐT, NƠ&amp;TTBĐS</w:t>
      </w:r>
    </w:p>
    <w:p>
      <w:r>
        <w:t>0,5 ngày</w:t>
      </w:r>
    </w:p>
    <w:p>
      <w:r>
        <w:t>- Phiếu Kiểm soát quá trình giải quyết hồ sơ (kèm theo hồ sơ TTHC).</w:t>
      </w:r>
    </w:p>
    <w:p>
      <w:r>
        <w:t>Bước 3</w:t>
      </w:r>
    </w:p>
    <w:p>
      <w:r>
        <w:t>Xử lý hồ sơ, dự thảo văn bản: Kiểm tra sự đầy đủ, hợp lệ của hồ sơ.</w:t>
      </w:r>
    </w:p>
    <w:p>
      <w:r>
        <w:t>+ Trường hợp hồ sơ đủ điều kiện: Dự thảo văn bản trả lời cho chủ đầu tư về quyền sử dụng đất đã có hạ tầng kỹ thuật đủ điều kiện được chuyển nhượng cho cá nhân tự xây dựng nhà ở, nêu rõ lý do, trình Lãnh đạo phòng phê duyệt.</w:t>
      </w:r>
    </w:p>
    <w:p>
      <w:r>
        <w:t>+ Trường hợp hồ sơ không đủ điều kiện: Dự thảo văn bản thông báo cho chủ đầu tư.</w:t>
      </w:r>
    </w:p>
    <w:p>
      <w:r>
        <w:t>Công chức Phòng PTĐT, NƠ&amp;TTBĐS</w:t>
      </w:r>
    </w:p>
    <w:p>
      <w:r>
        <w:t>11 ngày</w:t>
      </w:r>
    </w:p>
    <w:p>
      <w:r>
        <w:t>- Dự thảo văn bản trả lời hoặc dự thảo văn bản thông báo (nếu thành phần hồ sơ không phù hợp hoặc kết quả kiểm tra thực tế không đạt yêu cầu).</w:t>
      </w:r>
    </w:p>
    <w:p>
      <w:r>
        <w:t>- Phiếu Kiểm soát quá trình giải quyết hồ sơ (kèm theo hồ sơ TTHC).</w:t>
      </w:r>
    </w:p>
    <w:p>
      <w:r>
        <w:t>Bước 4</w:t>
      </w:r>
    </w:p>
    <w:p>
      <w:r>
        <w:t>Lãnh đạo phòng kiểm tra nội dung dự thảo:</w:t>
      </w:r>
    </w:p>
    <w:p>
      <w:r>
        <w:t>- Xem xét, thẩm định văn bản trả lời cho chủ đầu tư về quyền sử dụng đất đã có hạ tầng kỹ thuật đủ điều kiện được chuyển nhượng cho cá nhân tự xây dựng nhà ở.</w:t>
      </w:r>
    </w:p>
    <w:p>
      <w:r>
        <w:t>- Trường hợp hồ sơ đủ điều kiện hoặc không đủ điều kiện, trình lãnh đạo Sở ban hành văn bản thông báo cho chủ đầu tư.</w:t>
      </w:r>
    </w:p>
    <w:p>
      <w:r>
        <w:t>Trưởng Phòng PTĐT, NƠ&amp;TTBĐS</w:t>
      </w:r>
    </w:p>
    <w:p>
      <w:r>
        <w:t>01 ngày</w:t>
      </w:r>
    </w:p>
    <w:p>
      <w:r>
        <w:t>Bước 5</w:t>
      </w:r>
    </w:p>
    <w:p>
      <w:r>
        <w:t>Lãnh đạo Sở xem xét và phê duyệt.</w:t>
      </w:r>
    </w:p>
    <w:p>
      <w:r>
        <w:t>Lãnh đạo Sở Xây dựng (phụ trách lĩnh vực)</w:t>
      </w:r>
    </w:p>
    <w:p>
      <w:r>
        <w:t>0,5 ngày</w:t>
      </w:r>
    </w:p>
    <w:p>
      <w:r>
        <w:t>- Văn bản trả lời đã được ký duyệt hoặc văn bản thông báo đã được ký.</w:t>
      </w:r>
    </w:p>
    <w:p>
      <w:r>
        <w:t>- Phiếu kiểm soát quá trình giải quyết hồ sơ.</w:t>
      </w:r>
    </w:p>
    <w:p>
      <w:r>
        <w:t>Bước 6</w:t>
      </w:r>
    </w:p>
    <w:p>
      <w:r>
        <w:t>Văn phòng đóng dấu, chuyển giao kết quả và hồ sơ lưu của TTHC (nếu có) về Phòng chuyên môn.</w:t>
      </w:r>
    </w:p>
    <w:p>
      <w:r>
        <w:t>Văn thư</w:t>
      </w:r>
    </w:p>
    <w:p>
      <w:r>
        <w:t>0,5 ngày</w:t>
      </w:r>
    </w:p>
    <w:p>
      <w:r>
        <w:t>Bước 7</w:t>
      </w:r>
    </w:p>
    <w:p>
      <w:r>
        <w:t>Nhận kết quả TTHC, hồ sơ lưu (nếu có) và chuyển kết quả TTHC về Trung tâm.</w:t>
      </w:r>
    </w:p>
    <w:p>
      <w:r>
        <w:t>Công chức Phòng PTĐT, NƠ&amp;TTBĐS</w:t>
      </w:r>
    </w:p>
    <w:p>
      <w:r>
        <w:t>0,5 ngày</w:t>
      </w:r>
    </w:p>
    <w:p>
      <w:r>
        <w:t>- Văn bản trả lời đã được ký duyệt và đóng dấu hoặc văn bản thông báo đã được ký và đóng dấu.</w:t>
      </w:r>
    </w:p>
    <w:p>
      <w:r>
        <w:t>- Phiếu kiểm soát quá trình giải quyết hồ sơ.</w:t>
      </w:r>
    </w:p>
    <w:p>
      <w:r>
        <w:t>Bước 8</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của Sở Xây dựng làm việc tại Trung tâm và gửi văn bản xin lỗi đến tổ chức,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Xây dựng làm việc tại Trung tâm</w:t>
      </w:r>
    </w:p>
    <w:p>
      <w:r>
        <w:t>0,5 ngày</w:t>
      </w:r>
    </w:p>
    <w:p>
      <w:r>
        <w:t>- Văn bản trả lời hoặc qua hệ thống dịch vụ công trực tuyến.</w:t>
      </w:r>
    </w:p>
    <w:p>
      <w:r>
        <w:t>- Phiếu kiểm soát quá trình giải quyết hồ sơ.</w:t>
      </w:r>
    </w:p>
    <w:p>
      <w:r>
        <w:t>- Phiếu xin lỗi và hẹn trả kết quả (nếu có).</w:t>
      </w:r>
    </w:p>
    <w:p>
      <w:r>
        <w:t>Tổng thời gian giải quyết TTHC:  15 ngày kể từ ngày nhận được thông báo của chủ đầu tư dự án.</w:t>
      </w:r>
    </w:p>
    <w:p>
      <w:r>
        <w:t>Quy trình số: 06</w:t>
      </w:r>
    </w:p>
    <w:p>
      <w:r>
        <w:t>Thủ tục: Đăng ký cấp quyền khai thác, sử dụng thông tin, dữ liệu về nhà ở và thị trường bất động sản thuộc thẩm quyền giải quyết của Ủy ban nhân dân cấp tỉnh</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Xây dựng tiếp nhận và kiểm tra hồ sơ:</w:t>
      </w:r>
    </w:p>
    <w:p>
      <w:r>
        <w:t>- Nếu hồ sơ đầy đủ thì số hóa và nhập thông tin hồ sơ lên Hệ thống thông tin giải quyết TTHC tỉnh, cấp giấy biên nhận hồ sơ và hẹn trả kết quả theo thời hạn quy định; in phiếu kiểm soát quá trình giải quyết hồ sơ đồng thời gửi kèm hồ sơ về Sở Xây dựng.</w:t>
      </w:r>
    </w:p>
    <w:p>
      <w:r>
        <w:t>- Nếu hồ sơ chưa đầy đủ theo quy định thì hướng dẫn tổ chức, cá nhân hoàn thiện hồ sơ, in phiếu hướng dẫn hoàn thiện hồ sơ cho tổ chức, cá nhân.</w:t>
      </w:r>
    </w:p>
    <w:p>
      <w:r>
        <w:t>Công chức, viên chức Sở Xây dựng làm việc tại Trung tâm</w:t>
      </w:r>
    </w:p>
    <w:p>
      <w:r>
        <w:t>0,5 ngày làm việc</w:t>
      </w:r>
    </w:p>
    <w:p>
      <w:r>
        <w:t>- Giấy tiếp nhận hồ sơ và hẹn trả kết quả;</w:t>
      </w:r>
    </w:p>
    <w:p>
      <w:r>
        <w:t>- Phiếu yêu cầu bổ sung và hoàn thiện hồ sơ;</w:t>
      </w:r>
    </w:p>
    <w:p>
      <w:r>
        <w:t>- Phiếu từ chối tiếp nhận hồ sơ được trao cho người nộp hồ sơ/Phiếu Kiểm soát quá trình giải quyết hồ sơ (kèm theo hồ sơ TTHC).</w:t>
      </w:r>
    </w:p>
    <w:p>
      <w:r>
        <w:t>Bước 2</w:t>
      </w:r>
    </w:p>
    <w:p>
      <w:r>
        <w:t>Lãnh đạo phòng xem xét hồ sơ, phân công cho chuyên viên xử lý theo quy định, luân chuyển, cập nhật vào Hệ thống thông tin giải quyết TTHC tỉnh.</w:t>
      </w:r>
    </w:p>
    <w:p>
      <w:r>
        <w:t>Trưởng Phòng PTĐT, NƠ&amp;TT BĐS</w:t>
      </w:r>
    </w:p>
    <w:p>
      <w:r>
        <w:t>0,25 ngày làm việc</w:t>
      </w:r>
    </w:p>
    <w:p>
      <w:r>
        <w:t>- Phiếu Kiểm soát quá trình giải quyết hồ sơ (kèm theo hồ sơ TTHC).</w:t>
      </w:r>
    </w:p>
    <w:p>
      <w:r>
        <w:t>Bước 3</w:t>
      </w:r>
    </w:p>
    <w:p>
      <w:r>
        <w:t>Xử lý hồ sơ, dự thảo văn bản:</w:t>
      </w:r>
    </w:p>
    <w:p>
      <w:r>
        <w:t>+ Trường hợp hồ sơ đủ điều kiện: Dự thảo văn bản trình UBND tỉnh về việc chấp thuận cho tổ chức, cá nhân quyền khai thác, sử dụng thông tin, dữ liệu về nhà ở và thị trường bất động sản.</w:t>
      </w:r>
    </w:p>
    <w:p>
      <w:r>
        <w:t>+ Trường hợp không đủ điều kiện cấp quyền khai thác, sử dụng. Dự thảo văn bản trả lời, nêu rõ lý do.</w:t>
      </w:r>
    </w:p>
    <w:p>
      <w:r>
        <w:t>Công chức Phòng PTĐT, NƠ&amp;TT BĐS</w:t>
      </w:r>
    </w:p>
    <w:p>
      <w:r>
        <w:t>1,5 ngày làm việc</w:t>
      </w:r>
    </w:p>
    <w:p>
      <w:r>
        <w:t>- Dự thảo văn bản.</w:t>
      </w:r>
    </w:p>
    <w:p>
      <w:r>
        <w:t>- Phiếu Kiểm soát quá trình giải quyết hồ sơ (kèm theo hồ sơ TTHC).</w:t>
      </w:r>
    </w:p>
    <w:p>
      <w:r>
        <w:t>Bước 4</w:t>
      </w:r>
    </w:p>
    <w:p>
      <w:r>
        <w:t>Lãnh đạo phòng kiểm tra nội dung dự thảo:</w:t>
      </w:r>
    </w:p>
    <w:p>
      <w:r>
        <w:t>+ Trường hợp hồ sơ đủ điều kiện: Thẩm duyệt văn bản trình UBND tỉnh về việc chấp thuận cho tổ chức, cá nhân quyền khai thác, sử dụng thông tin, dữ liệu về nhà ở và thị trường bất động sản.</w:t>
      </w:r>
    </w:p>
    <w:p>
      <w:r>
        <w:t>+ Trường hợp không đủ điều kiện cấp quyền khai thác, sử dụng: Thẩm duyệt văn bản trả lời, trình UBND tỉnh, nêu rõ lý do.</w:t>
      </w:r>
    </w:p>
    <w:p>
      <w:r>
        <w:t>Trưởng Phòng PTĐT, NƠ&amp;TT BĐS</w:t>
      </w:r>
    </w:p>
    <w:p>
      <w:r>
        <w:t>0,5 Ngày làm việc</w:t>
      </w:r>
    </w:p>
    <w:p>
      <w:r>
        <w:t>Bước 6</w:t>
      </w:r>
    </w:p>
    <w:p>
      <w:r>
        <w:t>Lãnh đạo Sở Xây dựng xem xét và phê duyệt.</w:t>
      </w:r>
    </w:p>
    <w:p>
      <w:r>
        <w:t>Lãnh đạo Sở Xây dựng (phụ trách lĩnh vực)</w:t>
      </w:r>
    </w:p>
    <w:p>
      <w:r>
        <w:t>0,25 ngày làm việc</w:t>
      </w:r>
    </w:p>
    <w:p>
      <w:r>
        <w:t>- Văn bản trình UBND tỉnh và hồ sơ của TTHC (nếu có).</w:t>
      </w:r>
    </w:p>
    <w:p>
      <w:r>
        <w:t>- Phiếu kiểm soát quá trình giải quyết hồ sơ.</w:t>
      </w:r>
    </w:p>
    <w:p>
      <w:r>
        <w:t>Bước 7</w:t>
      </w:r>
    </w:p>
    <w:p>
      <w:r>
        <w:t>Văn phòng Sở vào sổ, ghi số hiệu, ngày cấp phát, đóng dấu, chuyển văn bản và hồ sơ của TTHC (nếu có) tới UBND tỉnh và Phòng Phát triển đô thị, nhà ở và thị trường bất động sản theo dõi tiến trình xử lý.</w:t>
      </w:r>
    </w:p>
    <w:p>
      <w:r>
        <w:t>Văn thư</w:t>
      </w:r>
    </w:p>
    <w:p>
      <w:r>
        <w:t>0,25 ngày làm việc</w:t>
      </w:r>
    </w:p>
    <w:p>
      <w:r>
        <w:t>Bước 8</w:t>
      </w:r>
    </w:p>
    <w:p>
      <w:r>
        <w:t>UBND tỉnh tiếp nhận hồ sơ của Sở Xây dựng, soạn thảo văn bản trả lời:</w:t>
      </w:r>
    </w:p>
    <w:p>
      <w:r>
        <w:t>+ Chấp thuận cho tổ chức, cá nhân quyền khai thác, sử dụng thông tin, dữ liệu về nhà ở và thị trường bất động sản.</w:t>
      </w:r>
    </w:p>
    <w:p>
      <w:r>
        <w:t>+ Không chấp thuận (nêu rõ lý do).</w:t>
      </w:r>
    </w:p>
    <w:p>
      <w:r>
        <w:t>UBND tỉnh Sóc Trăng</w:t>
      </w:r>
    </w:p>
    <w:p>
      <w:r>
        <w:t>03 ngày làm việc</w:t>
      </w:r>
    </w:p>
    <w:p>
      <w:r>
        <w:t>- Văn bản trả lời và hồ sơ của TTHC (nếu có).</w:t>
      </w:r>
    </w:p>
    <w:p>
      <w:r>
        <w:t>- Phiếu kiểm soát quá trình giải quyết hồ sơ.</w:t>
      </w:r>
    </w:p>
    <w:p>
      <w:r>
        <w:t>Bước 9</w:t>
      </w:r>
    </w:p>
    <w:p>
      <w:r>
        <w:t>Tiếp nhận kết quả giải quyết từ UBND tỉnh và chuyển kết quả về cho Công chức, viên chức của Sở Xây dựng làm việc tại Trung tâm.</w:t>
      </w:r>
    </w:p>
    <w:p>
      <w:r>
        <w:t>Công chức Phòng PTĐT, NƠ&amp;TT BĐS</w:t>
      </w:r>
    </w:p>
    <w:p>
      <w:r>
        <w:t>0,25 ngày làm việc</w:t>
      </w:r>
    </w:p>
    <w:p>
      <w:r>
        <w:t>- Văn bản chấp thuận (hoặc văn bản không chấp thuận).</w:t>
      </w:r>
    </w:p>
    <w:p>
      <w:r>
        <w:t>- Phiếu kiểm soát quá trình giải quyết hồ sơ.</w:t>
      </w:r>
    </w:p>
    <w:p>
      <w:r>
        <w:t>Bước 10</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của Sở Xây dựng làm việc tại Trung tâm và gửi văn bản xin lỗi đến tổ chức,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Xây dựng làm việc tại Trung tâm</w:t>
      </w:r>
    </w:p>
    <w:p>
      <w:r>
        <w:t>0,5 ngày làm việc</w:t>
      </w:r>
    </w:p>
    <w:p>
      <w:r>
        <w:t>- Văn bản trả lời của UBND tỉnh (chấp thuận hoặc không chấp thuận) qua hệ thống dịch vụ công trực tuyến.</w:t>
      </w:r>
    </w:p>
    <w:p>
      <w:r>
        <w:t>- Phiếu kiểm soát quá trình giải quyết hồ sơ.</w:t>
      </w:r>
    </w:p>
    <w:p>
      <w:r>
        <w:t>- Phiếu xin lỗi và hẹn trả kết quả (nếu có).</w:t>
      </w:r>
    </w:p>
    <w:p>
      <w:r>
        <w:t>Tổng thời gian giải quyết TTHC:  Không quá 07 ngày làm việc kể từ ngày nhận được yêu cầu.</w:t>
      </w:r>
    </w:p>
    <w:p>
      <w:r>
        <w:t>Quy trình số: 07</w:t>
      </w:r>
    </w:p>
    <w:p>
      <w:r>
        <w:t>Thủ tục: Chuyển nhượng toàn bộ hoặc một phần dự án bất động sản do Ủy ban nhân dân tỉnh quyết định việc đầu tư</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Xây dựng tiếp nhận và kiểm tra hồ sơ:</w:t>
      </w:r>
    </w:p>
    <w:p>
      <w:r>
        <w:t>- Nếu hồ sơ đầy đủ thì số hóa và nhập thông tin hồ sơ lên Hệ thống thông tin giải quyết TTHC tỉnh, cấp giấy biên nhận hồ sơ và hẹn trả kết quả theo thời hạn quy định; in phiếu kiểm soát quá trình giải quyết hồ sơ đồng thời gửi kèm hồ sơ về Sở Xây dựng.</w:t>
      </w:r>
    </w:p>
    <w:p>
      <w:r>
        <w:t>- Nếu hồ sơ chưa đầy đủ theo quy định thì hướng dẫn tổ chức, cá nhân hoàn thiện hồ sơ, in phiếu hướng dẫn hoàn thiện hồ sơ cho tổ chức, cá nhân.</w:t>
      </w:r>
    </w:p>
    <w:p>
      <w:r>
        <w:t>Công chức, viên chức Sở Xây dựng làm việc tại Trung tâm</w:t>
      </w:r>
    </w:p>
    <w:p>
      <w:r>
        <w:t>0,5 ngày</w:t>
      </w:r>
    </w:p>
    <w:p>
      <w:r>
        <w:t>- Giấy tiếp nhận hồ sơ và hẹn trả kết quả;</w:t>
      </w:r>
    </w:p>
    <w:p>
      <w:r>
        <w:t>- Phiếu yêu cầu bổ sung và hoàn thiện hồ sơ;</w:t>
      </w:r>
    </w:p>
    <w:p>
      <w:r>
        <w:t>- Phiếu từ chối tiếp nhận hồ sơ được trao cho người nộp hồ sơ/Phiếu Kiểm soát quá trình giải quyết hồ sơ (kèm theo hồ sơ TTHC).</w:t>
      </w:r>
    </w:p>
    <w:p>
      <w:r>
        <w:t>Bước 2</w:t>
      </w:r>
    </w:p>
    <w:p>
      <w:r>
        <w:t>Lãnh đạo phòng xem xét hồ sơ, phân công cho chuyên viên xử lý theo quy định, luân chuyển, cập nhật vào Hệ thống thông tin giải quyết TTHC tỉnh.</w:t>
      </w:r>
    </w:p>
    <w:p>
      <w:r>
        <w:t>Trưởng Phòng PTĐT, NƠ&amp;TTBĐS</w:t>
      </w:r>
    </w:p>
    <w:p>
      <w:r>
        <w:t>0,5 ngày</w:t>
      </w:r>
    </w:p>
    <w:p>
      <w:r>
        <w:t>- Phiếu Kiểm soát quá trình giải quyết hồ sơ (kèm theo hồ sơ TTHC).</w:t>
      </w:r>
    </w:p>
    <w:p>
      <w:r>
        <w:t>Bước 3</w:t>
      </w:r>
    </w:p>
    <w:p>
      <w:r>
        <w:t>Xử lý hồ sơ, dự thảo văn bản:</w:t>
      </w:r>
    </w:p>
    <w:p>
      <w:r>
        <w:t>- Trường hợp hồ sơ cần sửa đổi, bổ sung, dự thảo văn bản thông báo cho chủ đầu tư.</w:t>
      </w:r>
    </w:p>
    <w:p>
      <w:r>
        <w:t>- Trường hợp hồ sơ đầy đủ và phù hợp theo quy định thì thẩm định hồ sơ và dự thảo văn bản gửi đơn vị có liên quan đến dự án và phần dự án chuyển nhượng và tổ chức thẩm định hồ sơ chuyển nhượng, trình lãnh đạo Phòng phê duyệt.</w:t>
      </w:r>
    </w:p>
    <w:p>
      <w:r>
        <w:t>- Trường hợp bên nhận chuyển nhượng là tổ chức kinh tế có vốn đầu tư nước ngoài có dự án hoặc phần dự án bất động sản chuyển nhượng tại các khu vực thuộc: đảo; xã, phường, thị trấn biên giới; xã, phường, thị trấn ven biển và khu vực khác có ảnh hưởng đến quốc phòng, an ninh theo quy định của pháp luật về quốc phòng, an ninh thì Sở Xây dựng tham mưu Ủy ban nhân dân cấp tỉnh nơi có dự án phải lấy ý kiến của Bộ Quốc phòng và Bộ Công an về việc bảo đảm quốc phòng, an ninh.</w:t>
      </w:r>
    </w:p>
    <w:p>
      <w:r>
        <w:t>Công chức Phòng PTĐT, NƠ&amp;TTBĐS</w:t>
      </w:r>
    </w:p>
    <w:p>
      <w:r>
        <w:t>13 ngày</w:t>
      </w:r>
    </w:p>
    <w:p>
      <w:r>
        <w:t>- Dự thảo Văn bản lấy ý kiến.</w:t>
      </w:r>
    </w:p>
    <w:p>
      <w:r>
        <w:t>- Phiếu Kiểm soát quá trình giải quyết hồ sơ (kèm theo hồ sơ TTHC).</w:t>
      </w:r>
    </w:p>
    <w:p>
      <w:r>
        <w:t>Bước 4</w:t>
      </w:r>
    </w:p>
    <w:p>
      <w:r>
        <w:t>Lãnh đạo phòng kiểm tra nội dung dự thảo:</w:t>
      </w:r>
    </w:p>
    <w:p>
      <w:r>
        <w:t>- Xem xét, thẩm định dự thảo văn bản gửi đơn vị có liên quan.</w:t>
      </w:r>
    </w:p>
    <w:p>
      <w:r>
        <w:t>- Nếu hồ sơ chưa phù hợp ra văn bản nêu rõ lý do.</w:t>
      </w:r>
    </w:p>
    <w:p>
      <w:r>
        <w:t>Trưởng Phòng PTĐT, NƠ&amp;TTBĐS</w:t>
      </w:r>
    </w:p>
    <w:p>
      <w:r>
        <w:t>01 ngày</w:t>
      </w:r>
    </w:p>
    <w:p>
      <w:r>
        <w:t>- Dự thảo Văn bản lấy ý kiến;</w:t>
      </w:r>
    </w:p>
    <w:p>
      <w:r>
        <w:t>- Phiếu Kiểm soát quá trình giải quyết hồ sơ (kèm theo hồ sơ TTHC).</w:t>
      </w:r>
    </w:p>
    <w:p>
      <w:r>
        <w:t>Bước 6</w:t>
      </w:r>
    </w:p>
    <w:p>
      <w:r>
        <w:t>Lãnh đạo Sở Xây dựng xem xét và phê duyệt.</w:t>
      </w:r>
    </w:p>
    <w:p>
      <w:r>
        <w:t>Lãnh đạo Sở Xây dựng (phụ trách lĩnh vực)</w:t>
      </w:r>
    </w:p>
    <w:p>
      <w:r>
        <w:t>01 ngày</w:t>
      </w:r>
    </w:p>
    <w:p>
      <w:r>
        <w:t>- Văn bản gửi đơn vị có liên quan đã được ký duyệt và hồ sơ của TTHC (nếu có) hoặc văn bản thông báo đã được ký.</w:t>
      </w:r>
    </w:p>
    <w:p>
      <w:r>
        <w:t>- Phiếu kiểm soát quá trình giải quyết hồ sơ.</w:t>
      </w:r>
    </w:p>
    <w:p>
      <w:r>
        <w:t>Bước 7</w:t>
      </w:r>
    </w:p>
    <w:p>
      <w:r>
        <w:t>Văn phòng Sở vào sổ, ghi số hiệu, ngày cấp phát, đóng dấu, chuyển văn bản gửi UBND tỉnh và hồ sơ của TTHC (nếu có) tới UBND tỉnh và Phòng Phát triển đô thị, nhà ở và thị trường bất động sản theo dõi tiến trình xử lý.</w:t>
      </w:r>
    </w:p>
    <w:p>
      <w:r>
        <w:t>Văn thư</w:t>
      </w:r>
    </w:p>
    <w:p>
      <w:r>
        <w:t>0,5 ngày</w:t>
      </w:r>
    </w:p>
    <w:p>
      <w:r>
        <w:t>Bước 8</w:t>
      </w:r>
    </w:p>
    <w:p>
      <w:r>
        <w:t>Các Sở, ngành, đơn vị, địa phương có liên quan có ý kiến đến dự án, phần dự án chuyển nhượng và tổ chức thẩm định hồ sơ chuyển nhượng, gửi kết quả về UBND tỉnh tổng hợp.</w:t>
      </w:r>
    </w:p>
    <w:p>
      <w:r>
        <w:t>Các Sở, ngành, đơn vị, địa phương có liên quan</w:t>
      </w:r>
    </w:p>
    <w:p>
      <w:r>
        <w:t>04 ngày</w:t>
      </w:r>
    </w:p>
    <w:p>
      <w:r>
        <w:t>Văn bản có ý kiến.</w:t>
      </w:r>
    </w:p>
    <w:p>
      <w:r>
        <w:t>Bước 9</w:t>
      </w:r>
    </w:p>
    <w:p>
      <w:r>
        <w:t>Sau khi nhận được văn bản góp ý của các đơn vị có liên quan, tổng hợp ý kiến:</w:t>
      </w:r>
    </w:p>
    <w:p>
      <w:r>
        <w:t>- Trường hợp hồ sơ đủ điều kiện làm dự thảo văn bản và hồ sơ TTHC (nếu có) gửi UBND tỉnh xem xét, quyết định.</w:t>
      </w:r>
    </w:p>
    <w:p>
      <w:r>
        <w:t>- Trường hợp không đủ điều kiện làm văn bản thông báo, trong đó nêu rõ lý do không phù hợp.</w:t>
      </w:r>
    </w:p>
    <w:p>
      <w:r>
        <w:t>Công chức Phòng PTĐT, NƠ&amp;TTBĐS</w:t>
      </w:r>
    </w:p>
    <w:p>
      <w:r>
        <w:t>04 ngày</w:t>
      </w:r>
    </w:p>
    <w:p>
      <w:r>
        <w:t>- Dự thảo văn bản gửi UBND tỉnh và hồ sơ của TTHC (nếu có) hoặc văn bản thông báo.</w:t>
      </w:r>
    </w:p>
    <w:p>
      <w:r>
        <w:t>- Phiếu kiểm soát quá trình giải quyết hồ sơ.</w:t>
      </w:r>
    </w:p>
    <w:p>
      <w:r>
        <w:t>Bước 10</w:t>
      </w:r>
    </w:p>
    <w:p>
      <w:r>
        <w:t>Lãnh đạo phòng kiểm tra nội dung dự thảo</w:t>
      </w:r>
    </w:p>
    <w:p>
      <w:r>
        <w:t>Trưởng Phòng PTĐT, NƠ&amp;TTBĐS</w:t>
      </w:r>
    </w:p>
    <w:p>
      <w:r>
        <w:t>01 ngày</w:t>
      </w:r>
    </w:p>
    <w:p>
      <w:r>
        <w:t>Bước 11</w:t>
      </w:r>
    </w:p>
    <w:p>
      <w:r>
        <w:t>Lãnh đạo Sở Xây dựng xem xét và phê duyệt.</w:t>
      </w:r>
    </w:p>
    <w:p>
      <w:r>
        <w:t>Lãnh đạo Sở Xây dựng (phụ trách lĩnh vực)</w:t>
      </w:r>
    </w:p>
    <w:p>
      <w:r>
        <w:t>01 ngày</w:t>
      </w:r>
    </w:p>
    <w:p>
      <w:r>
        <w:t>- Văn bản gửi UBND tỉnh đã được ký duyệt và hồ sơ của TTHC (nếu có) hoặc văn bản thông báo đã được ký.</w:t>
      </w:r>
    </w:p>
    <w:p>
      <w:r>
        <w:t>- Phiếu kiểm soát quá trình giải quyết hồ sơ.</w:t>
      </w:r>
    </w:p>
    <w:p>
      <w:r>
        <w:t>Bước 12</w:t>
      </w:r>
    </w:p>
    <w:p>
      <w:r>
        <w:t>Văn phòng Sở vào sổ, ghi số hiệu, ngày cấp phát, đóng dấu, chuyển văn bản gửi UBND tỉnh và hồ sơ của TTHC (nếu có) tới UBND tỉnh và Phòng Phát triển đô thị, nhà ở và thị trường bất động sản theo dõi tiến trình xử lý.</w:t>
      </w:r>
    </w:p>
    <w:p>
      <w:r>
        <w:t>Văn thư</w:t>
      </w:r>
    </w:p>
    <w:p>
      <w:r>
        <w:t>0,5 ngày</w:t>
      </w:r>
    </w:p>
    <w:p>
      <w:r>
        <w:t>Bước 13</w:t>
      </w:r>
    </w:p>
    <w:p>
      <w:r>
        <w:t>Sau khi nhận được văn bản góp ý của Sở Xây dựng, UBND tỉnh có văn bản xem xét, quyết định, chuyển văn bản trả lời về Sở Xây dựng.</w:t>
      </w:r>
    </w:p>
    <w:p>
      <w:r>
        <w:t>UBND tỉnh Sóc Trăng</w:t>
      </w:r>
    </w:p>
    <w:p>
      <w:r>
        <w:t>15 ngày</w:t>
      </w:r>
    </w:p>
    <w:p>
      <w:r>
        <w:t>- Văn bản của UBND tỉnh xem xét, quyết định và hồ sơ của TTHC (nếu có).</w:t>
      </w:r>
    </w:p>
    <w:p>
      <w:r>
        <w:t>- Phiếu kiểm soát quá trình giải quyết hồ sơ.</w:t>
      </w:r>
    </w:p>
    <w:p>
      <w:r>
        <w:t>Bước 14</w:t>
      </w:r>
    </w:p>
    <w:p>
      <w:r>
        <w:t>Tiếp nhận kết quả giải quyết từ UBND tỉnh và chuyển kết quả về cho Công chức, viên chức của Sở Xây dựng làm việc tại Trung tâm.</w:t>
      </w:r>
    </w:p>
    <w:p>
      <w:r>
        <w:t>Công chức Phòng PTĐT, NƠ&amp;TTBĐS</w:t>
      </w:r>
    </w:p>
    <w:p>
      <w:r>
        <w:t>02 ngày</w:t>
      </w:r>
    </w:p>
    <w:p>
      <w:r>
        <w:t>- Văn bản chấp thuận (hoặc văn bản không chấp thuận).</w:t>
      </w:r>
    </w:p>
    <w:p>
      <w:r>
        <w:t>- Phiếu kiểm soát quá trình giải quyết hồ sơ.</w:t>
      </w:r>
    </w:p>
    <w:p>
      <w:r>
        <w:t>Bước 15</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của Sở Xây dựng làm việc tại Trung tâm và gửi văn bản xin lỗi đến tổ chức,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Xây dựng làm việc tại Trung tâm</w:t>
      </w:r>
    </w:p>
    <w:p>
      <w:r>
        <w:t>01 ngày</w:t>
      </w:r>
    </w:p>
    <w:p>
      <w:r>
        <w:t>- Văn bản chấp thuận hoặc văn bản thông báo sẵn sàng trao cho tổ chức, cá nhân hoặc qua hệ thống dịch vụ công trực tuyến.</w:t>
      </w:r>
    </w:p>
    <w:p>
      <w:r>
        <w:t>- Phiếu kiểm soát quá trình giải quyết hồ sơ.</w:t>
      </w:r>
    </w:p>
    <w:p>
      <w:r>
        <w:t>- Phiếu xin lỗi và hẹn trả kết quả (nếu có).</w:t>
      </w:r>
    </w:p>
    <w:p>
      <w:r>
        <w:t>Tổng thời gian giải quyết TTHC:  Tối đa 45 ngày, kể từ ngày nhận hồ sơ hợp lệ.</w:t>
      </w:r>
    </w:p>
    <w:p>
      <w:r>
        <w:t>Quy trình số: 08</w:t>
      </w:r>
    </w:p>
    <w:p>
      <w:r>
        <w:t>Thủ tục: Thông báo nhà ở hình thành trong tương lai đủ điều kiện được bán, cho</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Xây dựng tiếp nhận và kiểm tra hồ sơ:</w:t>
      </w:r>
    </w:p>
    <w:p>
      <w:r>
        <w:t>- Nếu hồ sơ đầy đủ thì số hóa và nhập thông tin hồ sơ lên Hệ thống thông tin giải quyết TTHC tỉnh, cấp giấy biên nhận hồ sơ và hẹn trả kết quả theo thời hạn quy định; in phiếu kiểm soát quá trình giải quyết hồ sơ đồng thời gửi kèm hồ sơ về Sở Xây dựng.</w:t>
      </w:r>
    </w:p>
    <w:p>
      <w:r>
        <w:t>- Nếu hồ sơ chưa đầy đủ theo quy định thì hướng dẫn tổ chức, cá nhân hoàn thiện hồ sơ, in phiếu hướng dẫn hoàn thiện hồ sơ cho tổ chức, cá nhân.</w:t>
      </w:r>
    </w:p>
    <w:p>
      <w:r>
        <w:t>Công chức, viên chức Sở Xây dựng làm việc tại Trung tâm</w:t>
      </w:r>
    </w:p>
    <w:p>
      <w:r>
        <w:t>0,5 ngày</w:t>
      </w:r>
    </w:p>
    <w:p>
      <w:r>
        <w:t>- Giấy tiếp nhận hồ sơ và hẹn trả kết quả;</w:t>
      </w:r>
    </w:p>
    <w:p>
      <w:r>
        <w:t>- Phiếu yêu cầu bổ sung và hoàn thiện hồ sơ;</w:t>
      </w:r>
    </w:p>
    <w:p>
      <w:r>
        <w:t>- Phiếu từ chối tiếp nhận hồ sơ được trao cho người nộp hồ sơ/Phiếu Kiểm soát quá trình giải quyết hồ sơ (kèm theo hồ sơ TTHC).</w:t>
      </w:r>
    </w:p>
    <w:p>
      <w:r>
        <w:t>Bước 2</w:t>
      </w:r>
    </w:p>
    <w:p>
      <w:r>
        <w:t>Lãnh đạo phòng xem xét hồ sơ, phân công cho chuyên viên xử lý theo quy định, luân chuyển, cập nhật vào Hệ thống thông tin giải quyết TTHC tỉnh.</w:t>
      </w:r>
    </w:p>
    <w:p>
      <w:r>
        <w:t>Trưởng Phòng PTĐT, NƠ&amp;TTBĐS</w:t>
      </w:r>
    </w:p>
    <w:p>
      <w:r>
        <w:t>0,5 ngày</w:t>
      </w:r>
    </w:p>
    <w:p>
      <w:r>
        <w:t>- Phiếu Kiểm soát quá trình giải quyết hồ sơ (kèm theo hồ sơ TTHC).</w:t>
      </w:r>
    </w:p>
    <w:p>
      <w:r>
        <w:t>Bước 3</w:t>
      </w:r>
    </w:p>
    <w:p>
      <w:r>
        <w:t>Xử lý hồ sơ, dự thảo văn bản: Kiểm tra sự đầy đủ, hợp lệ của hồ sơ.</w:t>
      </w:r>
    </w:p>
    <w:p>
      <w:r>
        <w:t>+ Trường hợp hồ sơ đủ điều kiện: Dự thảo văn bản trả lời của Sở Xây dựng gửi chủ đầu tư về nhà ở đủ điều kiện được bán, cho thuê mua, trình lãnh đạo phòng thẩm xét.</w:t>
      </w:r>
    </w:p>
    <w:p>
      <w:r>
        <w:t>+ Trường hợp hồ sơ không đủ điều kiện: Dự thảo văn bản thông báo (nêu rõ lý do), trình lãnh đạo phòng thẩm xét.</w:t>
      </w:r>
    </w:p>
    <w:p>
      <w:r>
        <w:t>Công chức Phòng PTĐT, NƠ&amp;TTBĐS</w:t>
      </w:r>
    </w:p>
    <w:p>
      <w:r>
        <w:t>11 ngày</w:t>
      </w:r>
    </w:p>
    <w:p>
      <w:r>
        <w:t>- Dự thảo văn bản trả lời hoặc dự thảo văn bản thông báo (nếu thành phần hồ sơ không phù hợp hoặc kết quả kiểm tra thực tế không đạt yêu cầu).</w:t>
      </w:r>
    </w:p>
    <w:p>
      <w:r>
        <w:t>- Phiếu Kiểm soát quá trình giải quyết hồ sơ (kèm theo hồ sơ TTHC).</w:t>
      </w:r>
    </w:p>
    <w:p>
      <w:r>
        <w:t>Bước 4</w:t>
      </w:r>
    </w:p>
    <w:p>
      <w:r>
        <w:t>Lãnh đạo phòng kiểm tra nội dung dự thảo:</w:t>
      </w:r>
    </w:p>
    <w:p>
      <w:r>
        <w:t>Xem xét, thẩm định văn bản trả lời cho chủ đầu tư văn bản trả lời của Sở Xây dựng gửi chủ đầu tư về nhà ở đủ điều kiện được bán, cho thuê mua. Trường hợp hồ sơ đủ điều kiện hoặc không đủ điều kiện, trình lãnh đạo Sở ban hành văn bản trả lời cho chủ đầu tư. Nếu không đủ điều kiện thì nêu rõ lý do.</w:t>
      </w:r>
    </w:p>
    <w:p>
      <w:r>
        <w:t>Trưởng Phòng PTĐT, NƠ&amp;TTBĐS</w:t>
      </w:r>
    </w:p>
    <w:p>
      <w:r>
        <w:t>01 ngày</w:t>
      </w:r>
    </w:p>
    <w:p>
      <w:r>
        <w:t>Bước 5</w:t>
      </w:r>
    </w:p>
    <w:p>
      <w:r>
        <w:t>Lãnh đạo Sở xem xét và phê duyệt.</w:t>
      </w:r>
    </w:p>
    <w:p>
      <w:r>
        <w:t>Lãnh đạo Sở Xây dựng (phụ trách lĩnh vực)</w:t>
      </w:r>
    </w:p>
    <w:p>
      <w:r>
        <w:t>0,5 ngày</w:t>
      </w:r>
    </w:p>
    <w:p>
      <w:r>
        <w:t>- Văn bản trả lời đã được ký duyệt hoặc văn bản thông báo đã được ký.</w:t>
      </w:r>
    </w:p>
    <w:p>
      <w:r>
        <w:t>- Phiếu kiểm soát quá trình giải quyết hồ sơ.</w:t>
      </w:r>
    </w:p>
    <w:p>
      <w:r>
        <w:t>Bước 6</w:t>
      </w:r>
    </w:p>
    <w:p>
      <w:r>
        <w:t>Văn phòng đóng dấu, chuyển giao kết quả và hồ sơ lưu của TTHC (nếu có) về Phòng chuyên môn.</w:t>
      </w:r>
    </w:p>
    <w:p>
      <w:r>
        <w:t>Văn thư</w:t>
      </w:r>
    </w:p>
    <w:p>
      <w:r>
        <w:t>0,5 ngày</w:t>
      </w:r>
    </w:p>
    <w:p>
      <w:r>
        <w:t>Bước 7</w:t>
      </w:r>
    </w:p>
    <w:p>
      <w:r>
        <w:t>Nhận kết quả TTHC, hồ sơ lưu (nếu có) và chuyển kết quả TTHC về Trung tâm.</w:t>
      </w:r>
    </w:p>
    <w:p>
      <w:r>
        <w:t>Công chức Phòng PTĐT, NƠ&amp;TTBĐS</w:t>
      </w:r>
    </w:p>
    <w:p>
      <w:r>
        <w:t>0,5 ngày</w:t>
      </w:r>
    </w:p>
    <w:p>
      <w:r>
        <w:t>- Văn bản trả lời đã được ký duyệt và đóng dấu hoặc văn bản thông báo đã được ký và đóng dấu.</w:t>
      </w:r>
    </w:p>
    <w:p>
      <w:r>
        <w:t>- Phiếu kiểm soát quá trình giải quyết hồ sơ.</w:t>
      </w:r>
    </w:p>
    <w:p>
      <w:r>
        <w:t>Bước 8</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của Sở Xây dựng làm việc tại Trung tâm và gửi văn bản xin lỗi đến tổ chức,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Xây dựng làm việc tại Trung tâm</w:t>
      </w:r>
    </w:p>
    <w:p>
      <w:r>
        <w:t>0,5 ngày</w:t>
      </w:r>
    </w:p>
    <w:p>
      <w:r>
        <w:t>- Văn bản trả lời hoặc qua hệ thống dịch vụ công trực tuyến.</w:t>
      </w:r>
    </w:p>
    <w:p>
      <w:r>
        <w:t>- Phiếu kiểm soát quá trình giải quyết hồ sơ.</w:t>
      </w:r>
    </w:p>
    <w:p>
      <w:r>
        <w:t>- Phiếu xin lỗi và hẹn trả kết quả (nếu có).</w:t>
      </w:r>
    </w:p>
    <w:p>
      <w:r>
        <w:t>Tổng thời gian giải quyết TTHC:  Không quá 15 ngày, kể từ ngày cơ quan tiếp nhận hồ sơ nhận đủ hồ sơ hợp lệ.</w:t>
      </w:r>
    </w:p>
    <w:p>
      <w:r>
        <w:t>Quy trình số: 09</w:t>
      </w:r>
    </w:p>
    <w:p>
      <w:r>
        <w:t>Thủ tục: Cấp mới chứng chỉ hành nghề môi giới bất động sản</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Xây dựng tiếp nhận và kiểm tra hồ sơ:</w:t>
      </w:r>
    </w:p>
    <w:p>
      <w:r>
        <w:t>- Nếu hồ sơ đầy đủ thì số hóa và nhập thông tin hồ sơ lên Hệ thống thông tin giải quyết TTHC tỉnh, cấp giấy biên nhận hồ sơ và hẹn trả kết quả theo thời hạn quy định; in phiếu kiểm soát quá trình giải quyết hồ sơ đồng thời gửi kèm hồ sơ về Sở Xây dựng.</w:t>
      </w:r>
    </w:p>
    <w:p>
      <w:r>
        <w:t>- Nếu hồ sơ chưa đầy đủ theo quy định thì hướng dẫn tổ chức, cá nhân hoàn thiện hồ sơ, in phiếu hướng dẫn hoàn thiện hồ sơ cho tổ chức, cá nhân.</w:t>
      </w:r>
    </w:p>
    <w:p>
      <w:r>
        <w:t>- Mỗi năm UBND tỉnh tổ chức ít nhất 01 kỳ thi, tùy theo số lượng thí sinh đăng ký dự thi (một kỳ thi tối thiểu phải có 10 thí sinh). Trường hợp không đủ thí sinh để tổ chức kỳ thi (dưới 10 thí sinh) và thí sinh đã nộp hồ sơ có nhu cầu dự thi tại Hội đồng thi của địa phương khác thì UBND tỉnh có công văn gửi thí sinh đó sang UBND của tỉnh, thành phố khác để dự thi.</w:t>
      </w:r>
    </w:p>
    <w:p>
      <w:r>
        <w:t>- Trước ngày tổ chức kỳ thi ít nhất 30 ngày, UBND tỉnh thông báo trên cổng thông tin điện tử của UBND tỉnh về kế hoạch tổ chức kỳ thi, điều kiện, hồ sơ đăng ký dự thi, thời gian, địa điểm và các thông tin cần thiết khác có liên quan tới kỳ thi.</w:t>
      </w:r>
    </w:p>
    <w:p>
      <w:r>
        <w:t>Công chức, viên chức Sở Xây dựng làm việc tại Trung tâm</w:t>
      </w:r>
    </w:p>
    <w:p>
      <w:r>
        <w:t>Không tính thời gian</w:t>
      </w:r>
    </w:p>
    <w:p>
      <w:r>
        <w:t>- Giấy tiếp nhận hồ sơ và hẹn trả kết quả;</w:t>
      </w:r>
    </w:p>
    <w:p>
      <w:r>
        <w:t>- Phiếu yêu cầu bổ sung và hoàn thiện hồ sơ;</w:t>
      </w:r>
    </w:p>
    <w:p>
      <w:r>
        <w:t>- Phiếu từ chối tiếp nhận hồ sơ được trao cho người nộp hồ Sơ/Phiếu Kiểm soát quá trình giải quyết hồ sơ (kèm theo hồ sơ TTHC).</w:t>
      </w:r>
    </w:p>
    <w:p>
      <w:r>
        <w:t>Bước 2</w:t>
      </w:r>
    </w:p>
    <w:p>
      <w:r>
        <w:t>Lãnh đạo phòng xem xét hồ sơ, phân công cho chuyên viên xử lý theo quy định, luân chuyển, cập nhật vào Hệ thống thông tin giải quyết TTHC tỉnh.</w:t>
      </w:r>
    </w:p>
    <w:p>
      <w:r>
        <w:t>Trưởng Phòng PTĐT, NƠ&amp;TTBĐS</w:t>
      </w:r>
    </w:p>
    <w:p>
      <w:r>
        <w:t>Không tính thời gian</w:t>
      </w:r>
    </w:p>
    <w:p>
      <w:r>
        <w:t>- Phiếu Kiểm soát quá trình giải quyết hồ sơ (kèm theo hồ sơ TTHC).</w:t>
      </w:r>
    </w:p>
    <w:p>
      <w:r>
        <w:t>Bước 3</w:t>
      </w:r>
    </w:p>
    <w:p>
      <w:r>
        <w:t>Xử lý hồ sơ, dự thảo văn bản:</w:t>
      </w:r>
    </w:p>
    <w:p>
      <w:r>
        <w:t>Kiểm tra sự đầy đủ, hợp lệ của hồ sơ.</w:t>
      </w:r>
    </w:p>
    <w:p>
      <w:r>
        <w:t>+ Trường hợp hồ sơ đăng ký đủ điều kiện và đủ số lượng tối thiểu: Dự thảo văn bản thành lập Hội đồng thi, trong đó Chủ tịch Hội đồng thi là lãnh đạo UBND tỉnh.</w:t>
      </w:r>
    </w:p>
    <w:p>
      <w:r>
        <w:t>+ Trường hợp hồ sơ không đủ điều kiện: Dự thảo văn bản thông báo (nêu rõ lý do), trình lãnh đạo phòng thẩm xét.</w:t>
      </w:r>
    </w:p>
    <w:p>
      <w:r>
        <w:t>Công chức Phòng PTĐT, NƠ&amp;TTBĐS</w:t>
      </w:r>
    </w:p>
    <w:p>
      <w:r>
        <w:t>Không tính thời gian</w:t>
      </w:r>
    </w:p>
    <w:p>
      <w:r>
        <w:t>- Dự thảo văn bản thành lập Hội đồng thi hoặc dự thảo văn bản thông báo (nếu thành phần hồ sơ không phù hợp hoặc kết quả kiểm tra thực tế không đạt yêu cầu).</w:t>
      </w:r>
    </w:p>
    <w:p>
      <w:r>
        <w:t>- Phiếu Kiểm soát quá trình giải quyết hồ sơ (kèm theo hồ sơ TTHC).</w:t>
      </w:r>
    </w:p>
    <w:p>
      <w:r>
        <w:t>Bước 4</w:t>
      </w:r>
    </w:p>
    <w:p>
      <w:r>
        <w:t>Lãnh đạo phòng kiểm tra nội dung dự thảo:</w:t>
      </w:r>
    </w:p>
    <w:p>
      <w:r>
        <w:t>Xem xét, thẩm định văn bản thành lập Hội đồng thi. Trường hợp hồ sơ đủ điều kiện hoặc không đủ điều kiện, trình lãnh đạo Sở ban hành văn bản thành lập Hội đồng thi gửi UBND tỉnh.</w:t>
      </w:r>
    </w:p>
    <w:p>
      <w:r>
        <w:t>Trưởng Phòng PTĐT, NƠ&amp;TTBĐS</w:t>
      </w:r>
    </w:p>
    <w:p>
      <w:r>
        <w:t>Không tính thời gian</w:t>
      </w:r>
    </w:p>
    <w:p>
      <w:r>
        <w:t>Bước 5</w:t>
      </w:r>
    </w:p>
    <w:p>
      <w:r>
        <w:t>Lãnh đạo Sở xem xét và phê duyệt.</w:t>
      </w:r>
    </w:p>
    <w:p>
      <w:r>
        <w:t>Lãnh đạo Sở Xây dựng (phụ trách lĩnh vực)</w:t>
      </w:r>
    </w:p>
    <w:p>
      <w:r>
        <w:t>Không tính thời gian</w:t>
      </w:r>
    </w:p>
    <w:p>
      <w:r>
        <w:t>- Văn bản thành lập Hội đồng thi đã được ký duyệt (kèm hồ sơ của các thí sinh tham dự) hoặc văn bản thông báo đã được ký.</w:t>
      </w:r>
    </w:p>
    <w:p>
      <w:r>
        <w:t>- Phiếu kiểm soát quá trình giải quyết hồ sơ.</w:t>
      </w:r>
    </w:p>
    <w:p>
      <w:r>
        <w:t>Bước 6</w:t>
      </w:r>
    </w:p>
    <w:p>
      <w:r>
        <w:t>Văn phòng Sở vào sổ, ghi số hiệu, ngày cấp phát, đóng dấu, chuyển văn bản gửi UBND tỉnh và hồ sơ của TTHC (nếu có) tới UBND tỉnh và Phòng Phát triển đô thị, nhà ở và thị trường bất động sản theo dõi tiến trình xử lý.</w:t>
      </w:r>
    </w:p>
    <w:p>
      <w:r>
        <w:t>Văn thư</w:t>
      </w:r>
    </w:p>
    <w:p>
      <w:r>
        <w:t>Không tính thời gian</w:t>
      </w:r>
    </w:p>
    <w:p>
      <w:r>
        <w:t>Bước 7</w:t>
      </w:r>
    </w:p>
    <w:p>
      <w:r>
        <w:t>Sau khi nhận được văn bản thành lập Hội đồng thi của Sở Xây dựng, UBND tỉnh có văn bản xem xét, quyết định thành lập Hội đồng thi, chuyển về Sở Xây dựng.</w:t>
      </w:r>
    </w:p>
    <w:p>
      <w:r>
        <w:t>UBND tỉnh</w:t>
      </w:r>
    </w:p>
    <w:p>
      <w:r>
        <w:t>Không tính thời gian</w:t>
      </w:r>
    </w:p>
    <w:p>
      <w:r>
        <w:t>- Quyết định thành lập Hội đồng thi đã được ký và đóng dấu.</w:t>
      </w:r>
    </w:p>
    <w:p>
      <w:r>
        <w:t>- Phiếu kiểm soát quá trình giải quyết hồ sơ.</w:t>
      </w:r>
    </w:p>
    <w:p>
      <w:r>
        <w:t>Bước 8</w:t>
      </w:r>
    </w:p>
    <w:p>
      <w:r>
        <w:t>Phòng PTĐT, NƠ &amp; TTBĐS tham mưu UBND tỉnh tổ chức kỳ thi đúng quy định.</w:t>
      </w:r>
    </w:p>
    <w:p>
      <w:r>
        <w:t>Sau kỳ thi Phòng PTĐT, NƠ &amp; TTBĐS báo cáo Chủ tịch Hội đồng thi và gửi báo cáo về UBND tỉnh quá trình tổ chức kỳ thi và dự thảo Quyết định phê duyệt kết quả thi.</w:t>
      </w:r>
    </w:p>
    <w:p>
      <w:r>
        <w:t>Chuyền Bản photo bài thi và hồ sơ của các cá nhân về UBND tỉnh lưu trữ.</w:t>
      </w:r>
    </w:p>
    <w:p>
      <w:r>
        <w:t>Trưởng Phòng PTĐT, NƠ&amp;TTBĐS</w:t>
      </w:r>
    </w:p>
    <w:p>
      <w:r>
        <w:t>Không tính thời gian</w:t>
      </w:r>
    </w:p>
    <w:p>
      <w:r>
        <w:t>- Báo cáo tỉnh về quá trình tổ chức kỳ thi và dự thảo Quyết định phê duyệt kết quả thi.</w:t>
      </w:r>
    </w:p>
    <w:p>
      <w:r>
        <w:t>- Bản photo bài thi và hồ sơ của các cá nhân.</w:t>
      </w:r>
    </w:p>
    <w:p>
      <w:r>
        <w:t>- Phiếu kiểm soát quá trình giải quyết hồ sơ.</w:t>
      </w:r>
    </w:p>
    <w:p>
      <w:r>
        <w:t>Bước 9</w:t>
      </w:r>
    </w:p>
    <w:p>
      <w:r>
        <w:t>Trên cơ sở báo cáo của Hội đồng thi Chủ tịch Ủy ban nhân dân tỉnh phê duyệt phê duyệt Quyết định kết quả thi kèm danh sách các cá nhân được cấp chứng chỉ và công bố Quyết định trên cổng thông tin điện tử của UBND tỉnh.</w:t>
      </w:r>
    </w:p>
    <w:p>
      <w:r>
        <w:t>UBND tỉnh</w:t>
      </w:r>
    </w:p>
    <w:p>
      <w:r>
        <w:t>Không tính thời gian</w:t>
      </w:r>
    </w:p>
    <w:p>
      <w:r>
        <w:t>- Quyết định phê duyệt kết quả đã được ký và đóng dấu.</w:t>
      </w:r>
    </w:p>
    <w:p>
      <w:r>
        <w:t>- Phiếu kiểm soát quá trình giải quyết hồ sơ.</w:t>
      </w:r>
    </w:p>
    <w:p>
      <w:r>
        <w:t>Bước 10</w:t>
      </w:r>
    </w:p>
    <w:p>
      <w:r>
        <w:t>Sau khi có Quyết định, phòng chuyên môn thuộc UBND tỉnh sẽ tiến hành in cấp chứng chỉ và chuyển về Sở Xây dựng phát cho các cá nhân dựa theo Quyết định được công bố.</w:t>
      </w:r>
    </w:p>
    <w:p>
      <w:r>
        <w:t>Phòng chuyên môn thuộc UBND tỉnh</w:t>
      </w:r>
    </w:p>
    <w:p>
      <w:r>
        <w:t>08 ngày</w:t>
      </w:r>
    </w:p>
    <w:p>
      <w:r>
        <w:t>- Quyết định phê duyệt kết quả đã được ký và đóng dấu.</w:t>
      </w:r>
    </w:p>
    <w:p>
      <w:r>
        <w:t>- Chứng chỉ được cấp cho các cá nhân.</w:t>
      </w:r>
    </w:p>
    <w:p>
      <w:r>
        <w:t>- Phiếu kiểm soát quá trình giải quyết hồ sơ.</w:t>
      </w:r>
    </w:p>
    <w:p>
      <w:r>
        <w:t>Bước 11</w:t>
      </w:r>
    </w:p>
    <w:p>
      <w:r>
        <w:t>Tiếp nhận kết quả giải quyết từ UBND tỉnh và chuyển kết quả về cho Công chức, viên chức của Sở Xây dựng làm việc tại Trung tâm.</w:t>
      </w:r>
    </w:p>
    <w:p>
      <w:r>
        <w:t>Công chức Phòng PTĐT, NƠ&amp;TTBĐS</w:t>
      </w:r>
    </w:p>
    <w:p>
      <w:r>
        <w:t>01 ngày</w:t>
      </w:r>
    </w:p>
    <w:p>
      <w:r>
        <w:t>- Quyết định phê duyệt kết quả đã được ký và đóng dấu.</w:t>
      </w:r>
    </w:p>
    <w:p>
      <w:r>
        <w:t>- Chứng chỉ được cấp cho các cá nhân.</w:t>
      </w:r>
    </w:p>
    <w:p>
      <w:r>
        <w:t>- Phiếu kiểm soát quá trình giải quyết hồ sơ.</w:t>
      </w:r>
    </w:p>
    <w:p>
      <w:r>
        <w:t>Bước 12</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của Sở Xây dựng làm việc tại Trung tâm và gửi văn bản xin lỗi đến tổ chức,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Xây dựng làm việc tại Trung tâm</w:t>
      </w:r>
    </w:p>
    <w:p>
      <w:r>
        <w:t>01 ngày</w:t>
      </w:r>
    </w:p>
    <w:p>
      <w:r>
        <w:t>- Quyết định phê duyệt kết quả đã được ký và đóng dấu.</w:t>
      </w:r>
    </w:p>
    <w:p>
      <w:r>
        <w:t>- Chứng chỉ được cấp cho các cá nhân.</w:t>
      </w:r>
    </w:p>
    <w:p>
      <w:r>
        <w:t>- Phiếu kiểm soát quá trình giải quyết hồ sơ.</w:t>
      </w:r>
    </w:p>
    <w:p>
      <w:r>
        <w:t>- Phiếu xin lỗi và hẹn trả kết quả (nếu có).</w:t>
      </w:r>
    </w:p>
    <w:p>
      <w:r>
        <w:t>Tổng thời gian giải quyết TTHC:  Trong thời hạn 10 ngày kể từ ngày công bố kết quả thi sát hạch.</w:t>
      </w:r>
    </w:p>
    <w:p>
      <w:r>
        <w:t>Quy trình số: 10</w:t>
      </w:r>
    </w:p>
    <w:p>
      <w:r>
        <w:t>Thủ tục: Cấp lại chứng chỉ hành nghề môi giới bất động sản (Trường hợp chứng chỉ bị cháy, bị mất, bị rách, bị hủy hoại do thiên tai hoặc lý do bất khả kháng khác)</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Xây dựng tiếp nhận và kiểm tra hồ sơ:</w:t>
      </w:r>
    </w:p>
    <w:p>
      <w:r>
        <w:t>- Nếu hồ sơ đầy đủ thì số hóa và nhập thông tin hồ sơ lên Hệ thống thông tin giải quyết TTHC tỉnh, cấp giấy biên nhận hồ sơ và hẹn trả kết quả theo thời hạn quy định; in phiếu kiểm soát quá trình giải quyết hồ sơ đồng thời gửi kèm hồ sơ về Sở Xây dựng.</w:t>
      </w:r>
    </w:p>
    <w:p>
      <w:r>
        <w:t>- Nếu hồ sơ chưa đầy đủ theo quy định thì hướng dẫn tổ chức, cá nhân hoàn thiện hồ sơ, in phiếu hướng dẫn hoàn thiện hồ sơ cho tổ chức, cá nhân.</w:t>
      </w:r>
    </w:p>
    <w:p>
      <w:r>
        <w:t>Công chức, viên chức Sở Xây dựng làm việc tại Trung tâm</w:t>
      </w:r>
    </w:p>
    <w:p>
      <w:r>
        <w:t>0,25 ngày</w:t>
      </w:r>
    </w:p>
    <w:p>
      <w:r>
        <w:t>- Giấy tiếp nhận hồ sơ và hẹn trả kết quả;</w:t>
      </w:r>
    </w:p>
    <w:p>
      <w:r>
        <w:t>- Phiếu yêu cầu bổ sung và hoàn thiện hồ sơ;</w:t>
      </w:r>
    </w:p>
    <w:p>
      <w:r>
        <w:t>- Phiếu từ chối tiếp nhận hồ sơ được trao cho người nộp hồ sơ/Phiếu Kiểm soát quá trình giải quyết hồ sơ (kèm theo hồ sơ TTHC).</w:t>
      </w:r>
    </w:p>
    <w:p>
      <w:r>
        <w:t>Bước 2</w:t>
      </w:r>
    </w:p>
    <w:p>
      <w:r>
        <w:t>Lãnh đạo phòng xem xét hồ sơ, phân công cho chuyên viên xử lý theo quy định, luân chuyển, cập nhật vào Hệ thống thông tin giải quyết TTHC tỉnh.</w:t>
      </w:r>
    </w:p>
    <w:p>
      <w:r>
        <w:t>Trưởng Phòng PTĐT, NƠ&amp;TTBĐS</w:t>
      </w:r>
    </w:p>
    <w:p>
      <w:r>
        <w:t>0,25 ngày</w:t>
      </w:r>
    </w:p>
    <w:p>
      <w:r>
        <w:t>- Phiếu Kiểm soát quá trình giải quyết hồ sơ (kèm theo hồ sơ TTHC).</w:t>
      </w:r>
    </w:p>
    <w:p>
      <w:r>
        <w:t>Bước 3</w:t>
      </w:r>
    </w:p>
    <w:p>
      <w:r>
        <w:t>Xử lý hồ sơ, dự thảo văn bản:</w:t>
      </w:r>
    </w:p>
    <w:p>
      <w:r>
        <w:t>Kiểm tra sự đầy đủ, hợp lệ của hồ sơ.</w:t>
      </w:r>
    </w:p>
    <w:p>
      <w:r>
        <w:t>+ Trường hợp hồ sơ đăng ký đủ điều kiện và đủ số lượng tối thiểu: Dự thảo văn bản cấp lại chứng chỉ.</w:t>
      </w:r>
    </w:p>
    <w:p>
      <w:r>
        <w:t>+ Trường hợp hồ sơ không đủ điều kiện: Dự thảo văn bản thông báo (nêu rõ lý do), trình lãnh đạo phòng thẩm xét.</w:t>
      </w:r>
    </w:p>
    <w:p>
      <w:r>
        <w:t>Công chức Phòng PTĐT, NƠ&amp;TTBĐS</w:t>
      </w:r>
    </w:p>
    <w:p>
      <w:r>
        <w:t>01 ngày</w:t>
      </w:r>
    </w:p>
    <w:p>
      <w:r>
        <w:t>- Dự thảo văn bản cấp lại chứng chỉ hoặc dự thảo văn bản thông báo (nếu thành phần hồ sơ không phù hợp hoặc kết quả kiểm tra thực tế không đạt yêu cầu).</w:t>
      </w:r>
    </w:p>
    <w:p>
      <w:r>
        <w:t>- Phiếu Kiểm soát quá trình giải quyết hồ sơ (kèm theo hồ sơ TTHC).</w:t>
      </w:r>
    </w:p>
    <w:p>
      <w:r>
        <w:t>Bước 4</w:t>
      </w:r>
    </w:p>
    <w:p>
      <w:r>
        <w:t>Lãnh đạo phòng kiểm tra nội dung dự thảo:</w:t>
      </w:r>
    </w:p>
    <w:p>
      <w:r>
        <w:t>Xem xét, thẩm định văn bản cấp lại chứng chỉ. Trường hợp hồ sơ đủ điều kiện hoặc không đủ điều kiện, trình lãnh đạo Sở ban hành văn bản thành lập Hội đồng thi gửi UBND tỉnh.</w:t>
      </w:r>
    </w:p>
    <w:p>
      <w:r>
        <w:t>Trưởng Phòng PTĐT, NƠ&amp;TTBĐS</w:t>
      </w:r>
    </w:p>
    <w:p>
      <w:r>
        <w:t>0,25 Ngày</w:t>
      </w:r>
    </w:p>
    <w:p>
      <w:r>
        <w:t>Bước 5</w:t>
      </w:r>
    </w:p>
    <w:p>
      <w:r>
        <w:t>Lãnh đạo Sở xem xét và phê duyệt.</w:t>
      </w:r>
    </w:p>
    <w:p>
      <w:r>
        <w:t>Lãnh đạo Sở Xây dựng (phụ trách lĩnh vực)</w:t>
      </w:r>
    </w:p>
    <w:p>
      <w:r>
        <w:t>0,25 ngày</w:t>
      </w:r>
    </w:p>
    <w:p>
      <w:r>
        <w:t>- Văn bản cấp lại chứng chỉ đã được ký duyệt (kèm hồ sơ của các thí sinh tham dự) hoặc văn bản thông báo đã được ký.</w:t>
      </w:r>
    </w:p>
    <w:p>
      <w:r>
        <w:t>- Phiếu kiểm soát quá trình giải quyết hồ sơ.</w:t>
      </w:r>
    </w:p>
    <w:p>
      <w:r>
        <w:t>Bước 6</w:t>
      </w:r>
    </w:p>
    <w:p>
      <w:r>
        <w:t>Văn phòng Sở vào sổ, ghi số hiệu, ngày cấp phát, đóng dấu, chuyển văn bản gửi UBND tỉnh và hồ sơ của TTHC (nếu có) tới UBND tỉnh và Phòng Phát triển đô thị, nhà ở và thị trường bất động sản theo dõi tiến trình xử lý.</w:t>
      </w:r>
    </w:p>
    <w:p>
      <w:r>
        <w:t>Văn thư</w:t>
      </w:r>
    </w:p>
    <w:p>
      <w:r>
        <w:t>0,25 ngày</w:t>
      </w:r>
    </w:p>
    <w:p>
      <w:r>
        <w:t>Bước 7</w:t>
      </w:r>
    </w:p>
    <w:p>
      <w:r>
        <w:t>Sau khi nhận được văn bản cấp lại chứng chỉ của Sở Xây dựng, UBND tỉnh xem xét, quyết định cấp lại chứng chỉ hoặc văn bản từ chối (nêu rõ lý do), chuyển về Sở Xây dựng.</w:t>
      </w:r>
    </w:p>
    <w:p>
      <w:r>
        <w:t>UBND tỉnh</w:t>
      </w:r>
    </w:p>
    <w:p>
      <w:r>
        <w:t>7,25 ngày</w:t>
      </w:r>
    </w:p>
    <w:p>
      <w:r>
        <w:t>- Chứng chỉ được cấp lại hoặc văn bản từ chối.</w:t>
      </w:r>
    </w:p>
    <w:p>
      <w:r>
        <w:t>- Phiếu kiểm soát quá trình giải quyết hồ sơ.</w:t>
      </w:r>
    </w:p>
    <w:p>
      <w:r>
        <w:t>Bước 8</w:t>
      </w:r>
    </w:p>
    <w:p>
      <w:r>
        <w:t>Tiếp nhận kết quả giải quyết từ UBND tỉnh và chuyển kết quả về cho Công chức, viên chức của Sở Xây dựng làm việc tại Trung tâm.</w:t>
      </w:r>
    </w:p>
    <w:p>
      <w:r>
        <w:t>Công chức Phòng PTĐT, NƠ&amp;TTBĐS</w:t>
      </w:r>
    </w:p>
    <w:p>
      <w:r>
        <w:t>0,25 ngày</w:t>
      </w:r>
    </w:p>
    <w:p>
      <w:r>
        <w:t>- Chứng chỉ được cấp lại hoặc văn bản từ chối.</w:t>
      </w:r>
    </w:p>
    <w:p>
      <w:r>
        <w:t>- Phiếu kiểm soát quá trình giải quyết hồ sơ.</w:t>
      </w:r>
    </w:p>
    <w:p>
      <w:r>
        <w:t>Bước 9</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của Sở Xây dựng làm việc tại Trung tâm và gửi văn bản xin lỗi đến tổ chức,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Xây dựng làm việc tại Trung tâm</w:t>
      </w:r>
    </w:p>
    <w:p>
      <w:r>
        <w:t>0,25 ngày</w:t>
      </w:r>
    </w:p>
    <w:p>
      <w:r>
        <w:t>- Chứng chỉ được cấp lại hoặc văn bản từ chối.</w:t>
      </w:r>
    </w:p>
    <w:p>
      <w:r>
        <w:t>- Phiếu kiểm soát quá trình giải quyết hồ sơ.</w:t>
      </w:r>
    </w:p>
    <w:p>
      <w:r>
        <w:t>- Phiếu xin lỗi và hẹn trả kết quả (nếu có).</w:t>
      </w:r>
    </w:p>
    <w:p>
      <w:r>
        <w:t>Tổng thời gian giải quyết TTHC:  Trong thời hạn 10 ngày kể từ ngày nhận đủ hồ sơ hợp lệ.</w:t>
      </w:r>
    </w:p>
    <w:p>
      <w:r>
        <w:t>Quy trình số: 11</w:t>
      </w:r>
    </w:p>
    <w:p>
      <w:r>
        <w:t>Thủ tục: Cấp lại chứng chỉ hành nghề môi giới bất động sản (Trường hợp chứng chỉ cũ đã hết hạn hoặc gần hết hạn)</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Xây dựng tiếp nhận và kiểm tra hồ sơ:</w:t>
      </w:r>
    </w:p>
    <w:p>
      <w:r>
        <w:t>- Nếu hồ sơ đầy đủ thì số hóa và nhập thông tin hồ sơ lên Hệ thống thông tin giải quyết TTHC tỉnh, cấp giấy biên nhận hồ sơ và hẹn trả kết quả theo thời hạn quy định; in phiếu kiểm soát quá trình giải quyết hồ sơ đồng thời gửi kèm hồ sơ về Sở Xây dựng.</w:t>
      </w:r>
    </w:p>
    <w:p>
      <w:r>
        <w:t>- Nếu hồ sơ chưa đầy đủ theo quy định thì hướng dẫn tổ chức, cá nhân hoàn thiện hồ sơ, in phiếu hướng dẫn hoàn thiện hồ sơ cho tổ chức, cá nhân.</w:t>
      </w:r>
    </w:p>
    <w:p>
      <w:r>
        <w:t>- Trước ngày tổ chức kỳ thi ít nhất 30 ngày, UBND tỉnh thông báo trên cổng thông tin điện tử của UBND tỉnh về kế hoạch tổ chức kỳ thi, điều kiện, hồ sơ đăng ký dự thi, thời gian, địa điểm và các thông tin cần thiết khác có liên quan tới kỳ thi.</w:t>
      </w:r>
    </w:p>
    <w:p>
      <w:r>
        <w:t>Công chức, viên chức Sở Xây dựng làm việc tại Trung tâm</w:t>
      </w:r>
    </w:p>
    <w:p>
      <w:r>
        <w:t>Không tính thời gian</w:t>
      </w:r>
    </w:p>
    <w:p>
      <w:r>
        <w:t>- Giấy tiếp nhận hồ sơ và hẹn trả kết quả;</w:t>
      </w:r>
    </w:p>
    <w:p>
      <w:r>
        <w:t>- Phiếu yêu cầu bổ sung và hoàn thiện hồ sơ;</w:t>
      </w:r>
    </w:p>
    <w:p>
      <w:r>
        <w:t>- Phiếu từ chối tiếp nhận hồ sơ được trao cho người nộp hồ sơ/Phiếu Kiểm soát quá trình giải quyết hồ sơ (kèm theo hồ sơ TTHC).</w:t>
      </w:r>
    </w:p>
    <w:p>
      <w:r>
        <w:t>Bước 2</w:t>
      </w:r>
    </w:p>
    <w:p>
      <w:r>
        <w:t>Lãnh đạo phòng xem xét hồ sơ, phân công cho chuyên viên xử lý theo quy định, luân chuyển, cập nhật vào Hệ thống thông tin giải quyết TTHC tỉnh.</w:t>
      </w:r>
    </w:p>
    <w:p>
      <w:r>
        <w:t>Trưởng Phòng PTĐT, NƠ&amp;TTBĐS</w:t>
      </w:r>
    </w:p>
    <w:p>
      <w:r>
        <w:t>Không tính thời gian</w:t>
      </w:r>
    </w:p>
    <w:p>
      <w:r>
        <w:t>- Phiếu Kiểm soát quá trình giải quyết hồ sơ (kèm theo hồ sơ TTHC).</w:t>
      </w:r>
    </w:p>
    <w:p>
      <w:r>
        <w:t>Bước 3</w:t>
      </w:r>
    </w:p>
    <w:p>
      <w:r>
        <w:t>Xử lý hồ sơ, dự thảo văn bản:</w:t>
      </w:r>
    </w:p>
    <w:p>
      <w:r>
        <w:t>Kiểm tra sự đầy đủ, hợp lệ của hồ sơ.</w:t>
      </w:r>
    </w:p>
    <w:p>
      <w:r>
        <w:t>+ Trường hợp hồ sơ đăng ký đủ điều kiện: Dự thảo văn bản thành lập Hội đồng thi, trong đó Chủ tịch Hội đồng thi là lãnh đạo UBND tỉnh.</w:t>
      </w:r>
    </w:p>
    <w:p>
      <w:r>
        <w:t>+ Trường hợp hồ sơ không đủ điều kiện: Dự thảo văn bản thông báo (nêu rõ lý do), trình lãnh đạo phòng thẩm xét.</w:t>
      </w:r>
    </w:p>
    <w:p>
      <w:r>
        <w:t>- Trường hợp đăng ký dự thi lại tại địa phương đã cấp chứng chỉ thì chỉ phải thi phần kiến thức cơ sở theo quy định tại Nghị định số 96/2024/NĐ-CP ngày 24/7/2024 của Chính phủ quy định chi tiết một số điều của Luật Kinh doanh bất động sản để được cấp chứng chỉ, số chứng chỉ theo số cũ, chứng chỉ ghi rõ trên trang 01 là cấp lần thứ hai, lần thứ ba;</w:t>
      </w:r>
    </w:p>
    <w:p>
      <w:r>
        <w:t>- Trường hợp đăng ký dự thi ở địa phương khác thì phải thực hiện thủ tục thi sát hạch như cấp chứng chỉ mới nhưng chỉ phải thi phần kiến thức cơ sở.</w:t>
      </w:r>
    </w:p>
    <w:p>
      <w:r>
        <w:t>Công chức Phòng PTĐT, NƠ&amp;TTBĐS</w:t>
      </w:r>
    </w:p>
    <w:p>
      <w:r>
        <w:t>Không tính thời gian</w:t>
      </w:r>
    </w:p>
    <w:p>
      <w:r>
        <w:t>- Dự thảo văn bản thành lập Hội đồng thi hoặc dự thảo văn bản thông báo (nếu thành phần hồ sơ không phù hợp hoặc kết quả kiểm tra thực tế không đạt yêu cầu).</w:t>
      </w:r>
    </w:p>
    <w:p>
      <w:r>
        <w:t>- Phiếu Kiểm soát quá trình giải quyết hồ sơ (kèm theo hồ sơ TTHC).</w:t>
      </w:r>
    </w:p>
    <w:p>
      <w:r>
        <w:t>Bước 4</w:t>
      </w:r>
    </w:p>
    <w:p>
      <w:r>
        <w:t>Lãnh đạo phòng kiểm tra nội dung dự thảo:</w:t>
      </w:r>
    </w:p>
    <w:p>
      <w:r>
        <w:t>Xem xét, thẩm định văn bản thành lập Hội đồng thi. Trường hợp hồ sơ đủ điều kiện hoặc không đủ điều kiện, trình lãnh đạo Sở ban hành văn bản thành lập Hội đồng thi gửi UBND tỉnh.</w:t>
      </w:r>
    </w:p>
    <w:p>
      <w:r>
        <w:t>Trưởng Phòng PTĐT, NƠ&amp;TTBĐS</w:t>
      </w:r>
    </w:p>
    <w:p>
      <w:r>
        <w:t>Không tính thời gian</w:t>
      </w:r>
    </w:p>
    <w:p>
      <w:r>
        <w:t>Bước 5</w:t>
      </w:r>
    </w:p>
    <w:p>
      <w:r>
        <w:t>Lãnh đạo Sở xem xét và phê duyệt.</w:t>
      </w:r>
    </w:p>
    <w:p>
      <w:r>
        <w:t>Lãnh đạo Sở Xây dựng (phụ trách lĩnh vực)</w:t>
      </w:r>
    </w:p>
    <w:p>
      <w:r>
        <w:t>Không tính thời gian</w:t>
      </w:r>
    </w:p>
    <w:p>
      <w:r>
        <w:t>- Văn bản thành lập Hội đồng thi đã được ký duyệt (kèm hồ sơ của các thí sinh tham dự) hoặc văn bản thông báo đã được ký.</w:t>
      </w:r>
    </w:p>
    <w:p>
      <w:r>
        <w:t>- Phiếu kiểm soát quá trình giải quyết hồ sơ.</w:t>
      </w:r>
    </w:p>
    <w:p>
      <w:r>
        <w:t>Bước 6</w:t>
      </w:r>
    </w:p>
    <w:p>
      <w:r>
        <w:t>Văn phòng Sở vào sổ, ghi số hiệu, ngày cấp phát, đóng dấu, chuyển văn bản gửi UBND tỉnh và hồ sơ của TTHC (nếu có) tới UBND tỉnh và Phòng Phát triển đô thị, nhà ở và thị trường bất động sản theo dõi tiến trình xử lý.</w:t>
      </w:r>
    </w:p>
    <w:p>
      <w:r>
        <w:t>Văn thư</w:t>
      </w:r>
    </w:p>
    <w:p>
      <w:r>
        <w:t>Không tính thời gian</w:t>
      </w:r>
    </w:p>
    <w:p>
      <w:r>
        <w:t>Bước 7</w:t>
      </w:r>
    </w:p>
    <w:p>
      <w:r>
        <w:t>Sau khi nhận được văn bản thành lập Hội đồng thi của Sở Xây dựng, UBND tỉnh có văn bản xem xét, quyết định thành lập Hội đồng thi, chuyển về Sở Xây dựng.</w:t>
      </w:r>
    </w:p>
    <w:p>
      <w:r>
        <w:t>UBND tỉnh</w:t>
      </w:r>
    </w:p>
    <w:p>
      <w:r>
        <w:t>Không tính thời gian</w:t>
      </w:r>
    </w:p>
    <w:p>
      <w:r>
        <w:t>- Quyết định thành lập Hội đồng thi đã được ký và đóng dấu.</w:t>
      </w:r>
    </w:p>
    <w:p>
      <w:r>
        <w:t>- Phiếu kiểm soát quá trình giải quyết hồ sơ.</w:t>
      </w:r>
    </w:p>
    <w:p>
      <w:r>
        <w:t>Bước 8</w:t>
      </w:r>
    </w:p>
    <w:p>
      <w:r>
        <w:t>Phòng PTĐT, NƠ &amp; TTBĐS tham mưu UBND tỉnh tổ chức kỳ thi đúng quy định.</w:t>
      </w:r>
    </w:p>
    <w:p>
      <w:r>
        <w:t>Sau kỳ thi Phòng PTĐT, NƠ &amp; TTBĐS báo cáo Chủ tịch Hội đồng thi và gửi báo cáo về UBND tỉnh quá trình tổ chức kỳ thi và dự thảo Quyết định phê duyệt kết quả thi.</w:t>
      </w:r>
    </w:p>
    <w:p>
      <w:r>
        <w:t>Chuyền Bản photo bài thi và hồ sơ của các cá nhân về UBND tỉnh lưu trữ.</w:t>
      </w:r>
    </w:p>
    <w:p>
      <w:r>
        <w:t>Trưởng Phòng PTĐT, NƠ&amp;TTBĐS</w:t>
      </w:r>
    </w:p>
    <w:p>
      <w:r>
        <w:t>Không tính thời gian</w:t>
      </w:r>
    </w:p>
    <w:p>
      <w:r>
        <w:t>- Báo cáo tỉnh về quá trình tổ chức kỳ thi và dự thảo Quyết định phê duyệt kết quả thi.</w:t>
      </w:r>
    </w:p>
    <w:p>
      <w:r>
        <w:t>- Bản photo bài thi và hồ sơ của các cá nhân.</w:t>
      </w:r>
    </w:p>
    <w:p>
      <w:r>
        <w:t>- Phiếu kiểm soát quá trình giải quyết hồ sơ.</w:t>
      </w:r>
    </w:p>
    <w:p>
      <w:r>
        <w:t>Bước 9</w:t>
      </w:r>
    </w:p>
    <w:p>
      <w:r>
        <w:t>Trên cơ sở báo cáo của Hội đồng thi Chủ tịch Ủy ban nhân dân tỉnh phê duyệt phê duyệt Quyết định kết quả thi kèm danh sách các cá nhân được cấp chứng chỉ và công bố Quyết định trên cổng thông tin điện tử của UBND tỉnh.</w:t>
      </w:r>
    </w:p>
    <w:p>
      <w:r>
        <w:t>UBND tỉnh</w:t>
      </w:r>
    </w:p>
    <w:p>
      <w:r>
        <w:t>Không tính thời gian</w:t>
      </w:r>
    </w:p>
    <w:p>
      <w:r>
        <w:t>- Quyết định phê duyệt kết quả đã được ký và đóng dấu.</w:t>
      </w:r>
    </w:p>
    <w:p>
      <w:r>
        <w:t>- Phiếu kiểm soát quá trình giải quyết hồ sơ.</w:t>
      </w:r>
    </w:p>
    <w:p>
      <w:r>
        <w:t>Bước 10</w:t>
      </w:r>
    </w:p>
    <w:p>
      <w:r>
        <w:t>Sau khi có Quyết định, phòng chuyên môn thuộc UBND tỉnh sẽ tiến hành in cấp chứng chỉ và chuyển về Sở Xây dựng phát cho các cá nhân dựa theo Quyết định được công bố.</w:t>
      </w:r>
    </w:p>
    <w:p>
      <w:r>
        <w:t>Phòng chuyên môn thuộc UBND tỉnh</w:t>
      </w:r>
    </w:p>
    <w:p>
      <w:r>
        <w:t>08 ngày</w:t>
      </w:r>
    </w:p>
    <w:p>
      <w:r>
        <w:t>- Quyết định phê duyệt kết quả đã được ký và đóng dấu.</w:t>
      </w:r>
    </w:p>
    <w:p>
      <w:r>
        <w:t>- Chứng chỉ được cấp cho các cá nhân.</w:t>
      </w:r>
    </w:p>
    <w:p>
      <w:r>
        <w:t>- Phiếu kiểm soát quá trình giải quyết hồ sơ.</w:t>
      </w:r>
    </w:p>
    <w:p>
      <w:r>
        <w:t>Bước 11</w:t>
      </w:r>
    </w:p>
    <w:p>
      <w:r>
        <w:t>Tiếp nhận kết quả giải quyết từ UBND tỉnh và chuyển kết quả về cho Công chức, viên chức của Sở Xây dựng làm việc tại Trung tâm.</w:t>
      </w:r>
    </w:p>
    <w:p>
      <w:r>
        <w:t>Công chức Phòng PTĐT, NƠ&amp;TTBĐS</w:t>
      </w:r>
    </w:p>
    <w:p>
      <w:r>
        <w:t>01 ngày</w:t>
      </w:r>
    </w:p>
    <w:p>
      <w:r>
        <w:t>- Quyết định phê duyệt kết quả đã được ký và đóng dấu.</w:t>
      </w:r>
    </w:p>
    <w:p>
      <w:r>
        <w:t>- Chứng chỉ được cấp cho các cá nhân.</w:t>
      </w:r>
    </w:p>
    <w:p>
      <w:r>
        <w:t>- Phiếu kiểm soát quá trình giải quyết hồ sơ.</w:t>
      </w:r>
    </w:p>
    <w:p>
      <w:r>
        <w:t>Bước 12</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của Sở Xây dựng làm việc tại Trung tâm và gửi văn bản xin lỗi đến tổ chức,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Xây dựng làm việc tại Trung tâm</w:t>
      </w:r>
    </w:p>
    <w:p>
      <w:r>
        <w:t>01 ngày</w:t>
      </w:r>
    </w:p>
    <w:p>
      <w:r>
        <w:t>- Quyết định phê duyệt kết quả đã được ký và đóng dấu.</w:t>
      </w:r>
    </w:p>
    <w:p>
      <w:r>
        <w:t>- Chứng chỉ được cấp cho các cá nhân.</w:t>
      </w:r>
    </w:p>
    <w:p>
      <w:r>
        <w:t>- Phiếu kiểm soát quá trình giải quyết hồ sơ.</w:t>
      </w:r>
    </w:p>
    <w:p>
      <w:r>
        <w:t>- Phiếu xin lỗi và hẹn trả kết quả (nếu có).</w:t>
      </w:r>
    </w:p>
    <w:p>
      <w:r>
        <w:t>Tổng thời gian giải quyết TTHC:  Trong thời hạn 10 ngày kể từ ngày công bố kết quả thi sát hạch.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