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1493/QĐ-UBND năm 2024 phê duyệt quy trình nội bộ, quy trình nội bộ liên thông trong giải quyết thủ tục hành chính thuộc thẩm quyền giải quyết của Sở Nội vụ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1493 /   QĐ-UBND</w:t>
      </w:r>
    </w:p>
    <w:p>
      <w:r>
        <w:t>Bà Rịa - Vũng Tàu, ngày 07 tháng 6 năm 2024</w:t>
      </w:r>
    </w:p>
    <w:p>
      <w:r>
        <w:t>QUYẾT ĐỊNH</w:t>
      </w:r>
    </w:p>
    <w:p>
      <w:r>
        <w:t>PHÊ DUYỆT QUY TRÌNH NỘI BỘ, QUY TRÌNH NỘI BỘ LIÊN THÔNG TRONG GIẢI QUYẾT THỦ TỤC HÀNH CHÍNH THUỘC THẨM QUYỀN GIẢI QUYẾT CỦA SỞ NỘI VỤ TỈNH BÀ RỊA-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ngày 6 năm 2010 của Chính phủ về việc kiểm soát thủ tục hành chính; Nghị định số 48/2013/NĐ-CP ngày 14 tháng 5 năm 2013 và Nghị định số 92/2017/NĐ-CP ngày 07 tháng 8 năm 2017 của Chính phủ về việc sửa đổi, bổ sung một số điều của các Nghị định liên quan đến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19/QĐ-UBND ngày ngày 05 tháng 01 năm 2017 của Chủ tịch Ủy ban nhân dân tỉnh Bà Rịa - Vũng Tàu về việc công bố thủ tục hành chính chuẩn hóa lĩnh vực nội vụ thuộc phạm vi chức năng quản lý của Sở Nội vụ;</w:t>
      </w:r>
    </w:p>
    <w:p>
      <w:r>
        <w:t>Căn cứ Quyết định số 1667/QĐ-UBND ngày 26 tháng 06 năm 2018 của Chủ tịch Ủy ban nhân dân tỉnh Bà Rịa - Vũng Tàu về việc công bố thủ tục hành chính ban hành mới và thủ tục hành chính bị bãi bỏ lĩnh vực tín ngưỡng, tôn giáo thuộc thẩm quyền giải quyết của Sở Nội vụ;</w:t>
      </w:r>
    </w:p>
    <w:p>
      <w:r>
        <w:t>Căn cứ Quyết định số 2986/QĐ-UBND ngày 31 tháng 10 năm 2019 của Chủ tịch Ủy ban nhân dân tỉnh Bà Rịa - Vũng Tàu về việc công bố danh mục thủ tục hành chính được thay thế trong lĩnh vực giải quyết tố cáo thuộc thẩm quyền giải quyết của Ủy ban nhân dân tỉnh, Thanh tra tỉnh và các cơ quan chuyên môn thuộc Ủy ban nhân dân tỉnh Bà Rịa - Vũng Tàu;</w:t>
      </w:r>
    </w:p>
    <w:p>
      <w:r>
        <w:t>Căn cứ Quyết định số 593/QĐ-UBND ngày 20 tháng 3 năm 2020 của Chủ tịch Ủy ban nhân dân tỉnh Bà Rịa - Vũng Tàu về việc công bố danh mục thủ tục hành chính được thay thế trong lĩnh vực chính quyền địa phương thuộc thẩm quyền giải quyết của Sở Nội vụ tỉnh Bà Rịa - Vũng Tàu;</w:t>
      </w:r>
    </w:p>
    <w:p>
      <w:r>
        <w:t>Căn cứ Quyết định số 1259/QĐ-UBND ngày 12 tháng 5 năm 2021 của Chủ tịch Ủy ban nhân dân tỉnh Bà Rịa - Vũng Tàu về việc công bố Danh mục thủ tục hành chính mới ban hành, thủ tục hành chính được thay thế trong các lĩnh vực tổ chức hành chính, sự nghiệp công lập, công chức, viên chức và lĩnh vực quản lý Nhà nước về Quỹ xã hội, Quỹ từ thiện thuộc thẩm quyền giải quyết của Sở Nội vụ tỉnh Bà Rịa - Vũng Tàu;</w:t>
      </w:r>
    </w:p>
    <w:p>
      <w:r>
        <w:t>Căn cứ Quyết định số 1736/QĐ-UBND ngày 29 tháng 6 năm 2021 của Chủ tịch Ủy ban nhân dân tỉnh Bà Rịa - Vũng Tàu về việc công bố Danh mục thủ tục hành chính được thay thế trong lĩnh vực Phòng, chống tham nhũng thuộc thẩm quyền giải quyết của Thanh tra tỉnh và các Sở, ban, ngành thuộc Ủy ban nhân dân tỉnh Bà Rịa- Vũng Tàu;</w:t>
      </w:r>
    </w:p>
    <w:p>
      <w:r>
        <w:t>Căn cứ Quyết định số 2614/QĐ-UBND ngày 30 tháng 8 năm 2021 của Chủ tịch Ủy ban nhân dân tỉnh Bà Rịa - Vũng Tàu về việc công bố Danh mục thủ tục hành chính được thay thế trong lĩnh vực giải quyết khiếu nại thuộc thẩm quyền giải quyết của Ủy ban nhân dân tỉnh, Thanh tra tỉnh và các Sở, ban, ngành thuộc Ủy ban nhân dân tỉnh Bà Rịa- Vũng Tàu;</w:t>
      </w:r>
    </w:p>
    <w:p>
      <w:r>
        <w:t>Căn cứ Quyết định số 4421/QĐ-UBND ngày 30 tháng 11 năm 2021 của Chủ tịch Ủy ban nhân dân tỉnh Bà Rịa - Vũng Tàu về việc công bố Danh mục thủ tục hành chính được sửa đổi, bổ sung lĩnh vực Văn thư và Lưu trữ nhà nước thuộc thẩm quyền giải quyết của Sở Nội vụ tỉnh Bà Rịa - Vũng Tàu;</w:t>
      </w:r>
    </w:p>
    <w:p>
      <w:r>
        <w:t>Căn cứ Quyết định số 3725/QĐ-UBND ngày 06 tháng 12 năm 2022 của Chủ tịch Ủy ban nhân dân tỉnh Bà Rịa - Vũng Tàu về việc công bố Danh mục thủ tục hành chính được sửa đổi, bổ sung trong lĩnh vực Tổ chức - Biên chế thuộc thẩm quyền giải quyết của Sở Nội vụ tỉnh Bà Rịa - Vũng Tàu;</w:t>
      </w:r>
    </w:p>
    <w:p>
      <w:r>
        <w:t>Căn cứ Quyết định số 3866/QĐ-UBND ngày 19 tháng 12 năm 2022 về việc công bố Danh mục thủ tục hành chính được thay thế trong lĩnh vực tiếp công dân, xử lý đơn thư thuộc thẩm quyền giải quyết của Chủ tịch Ủy ban nhân dân tỉnh, Thanh tra tỉnh và các Sở, ban, ngành thuộc Ủy ban nhân dân tỉnh Bà Rịa- Vũng Tàu;</w:t>
      </w:r>
    </w:p>
    <w:p>
      <w:r>
        <w:t>Căn cứ Quyết định số 355/QĐ-UBND ngày 05 tháng 02 năm 2024 của Chủ tịch Ủy ban nhân dân tỉnh về việc công bố Danh mục thủ tục hành chính được sửa đổi, thay thế trong lĩnh vực Chính quyền địa phương, lĩnh vực Viên chức, lĩnh vực Quản lý nhà nước về Thi đua, khen thưởng thuộc thẩm quyền giải quyết của Sở Nội vụ tỉnh Bà Rịa - Vũng Tàu;</w:t>
      </w:r>
    </w:p>
    <w:p>
      <w:r>
        <w:t>Căn cứ Quyết định số 744/QĐ-UBND ngày 22 tháng 3 năm 2024 của Chủ tịch Ủy ban nhân dân tỉnh về việc công bố Danh mục thủ tục hành chính được sửa đổi, thay thế trong lĩnh vực Viên chức, lĩnh vực Thi đua, khen thưởng thuộc thẩm quyền giải quyết của Sở Nội vụ tỉnh Bà Rịa - Vũng Tàu;</w:t>
      </w:r>
    </w:p>
    <w:p>
      <w:r>
        <w:t>Căn cứ Quyết định số 1046/QĐ-UBND ngày 22 tháng 4 năm 2024 của Chủ tịch Ủy ban nhân dân tỉnh về việc công bố danh mục thủ tục hành chính thực hiện dịch vụ công trực tuyến toàn trình, danh mục thủ tục hành chính thực hiện dịch vụ công trực tuyến một phần thuộc phạm vi quản lý của Sở Nội vụ trên Hệ thống thông tin giải quyết thủ tục hành chính tỉnh Bà Rịa - Vũng Tàu đã được cung cấp, tích hợp, công khai trên Cổng Dịch vụ công quốc gia;</w:t>
      </w:r>
    </w:p>
    <w:p>
      <w:r>
        <w:t>Căn cứ Quyết định số 1161/QĐ-UBND ngày 06 tháng 5 năm 2024 của Chủ tịch Ủy ban nhân dân tỉnh về việc công bố Danh mục tên các thủ tục hành chính cắt giảm thời gian giải quyết so với quy định hiện hành thuộc thẩm quyền giải quyết của Sở Nội vụ tỉnh Bà Rịa- Vũng Tàu giai đoạn 2024 - 2025;</w:t>
      </w:r>
    </w:p>
    <w:p>
      <w:r>
        <w:t>Theo đề nghị của Giám đốc Sở Nội vụ tại Tờ trình số 398/TTr-SNV ngày 04 tháng 6 năm 2024  .</w:t>
      </w:r>
    </w:p>
    <w:p>
      <w:r>
        <w:t>QUYẾT ĐỊNH:</w:t>
      </w:r>
    </w:p>
    <w:p>
      <w:r>
        <w:t>Điều 1.    Phê duyệt kèm theo Quyết định này 96 quy trình (50 quy trình nội bộ, 46 quy trình nội bộ liên thông) trong giải quyết thủ tục hành chính thuộc thẩm quyền giải quyết của Sở Nội vụ tỉnh Bà Rịa - Vũng Tàu.</w:t>
      </w:r>
    </w:p>
    <w:p>
      <w:r>
        <w:t>(Nội dung chi tiết tại phụ lục 1, 2 kèm theo).</w:t>
      </w:r>
    </w:p>
    <w:p>
      <w:r>
        <w:t>Sở Nội vụ chịu trách nhiệm về việc đề xuất quy trình nội bộ tại Phụ lục 1,2 kèm theo.</w:t>
      </w:r>
    </w:p>
    <w:p>
      <w:r>
        <w:t>Điều 2.    Tổ chức thực hiện</w:t>
      </w:r>
    </w:p>
    <w:p>
      <w:r>
        <w:t>Sở Nội vụ có trách nhiệm chủ trì, phối hợp Sở Thông tin và Truyền thông để thiết lập cấu hình điện tử giải quyết thủ tục hành chính tại phần mềm của Hệ thống thông tin giải quyết thủ tục hành chính tỉnh theo quy định.</w:t>
      </w:r>
    </w:p>
    <w:p>
      <w:r>
        <w:t>Trong quá trình thực hiện, nếu có vướng mắc, Sở Nội vụ kịp thời tham mưu Chủ tịch UBND tỉnh sửa đổi, bổ sung cho phù hợp.</w:t>
      </w:r>
    </w:p>
    <w:p>
      <w:r>
        <w:t>Điều 3.    Hiệu lực thi hành</w:t>
      </w:r>
    </w:p>
    <w:p>
      <w:r>
        <w:t>Quyết định này có hiệu lực thi hành kể từ ngày ký và thay thế Quyết định số 125/QĐ-UBND ngày 31/01/2023 của Chủ tịch Ủy ban nhân dân tỉnh về việc phê duyệt quy trình nội bộ, quy trình liên thông trong giải quyết TTHC thuộc thẩm quyền giải quyết của Sở Nội vụ tỉnh Bà Rịa - Vũng Tàu; Quyết định số 344/QĐ-UBND ngày 10/02/2022 của Chủ tịch Ủy ban nhân dân tỉnh phê duyệt quy trình nội bộ liên thông trong giải quyết TTHC đặc thù mới ban hành lĩnh vực thi đua, khen thưởng thuộc phạm vi chức năng quản lý Nhà nước của Sở Nội vụ.</w:t>
      </w:r>
    </w:p>
    <w:p>
      <w:r>
        <w:t>Quyết định và các Phụ lục kèm theo được đăng tải trên Cổng thông tin điện tử của tỉnh Bà Rịa - Vũng Tàu, địa chỉ: http://www.baria-vungtau.gov.vn.</w:t>
      </w:r>
    </w:p>
    <w:p>
      <w:r>
        <w:t>Điều 4.    Trách nhiệm thi hành</w:t>
      </w:r>
    </w:p>
    <w:p>
      <w:r>
        <w:t>Chánh Văn phòng UBND tỉnh, Giám đốc Sở Nội vụ,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