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1493/QĐ-UBND năm 2023 về phê duyệt kế hoạch quản lý, bảo trì hệ thống đường bộ (đường tỉnh, đường huyện, đường xã) trên địa bàn tỉnh Quảng Nam giai đoạn năm 2024-2026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1493/QĐ-UBND</w:t>
      </w:r>
    </w:p>
    <w:p>
      <w:r>
        <w:t>Quảng Nam, ngày 18 tháng 7 năm 2023</w:t>
      </w:r>
    </w:p>
    <w:p>
      <w:r>
        <w:t>QUYẾT ĐỊNH</w:t>
      </w:r>
    </w:p>
    <w:p>
      <w:r>
        <w:t>PHÊ DUYỆT KẾ HOẠCH QUẢN LÝ, BẢO TRÌ HỆ THỐNG ĐƯỜNG BỘ (ĐƯỜNG TỈNH, ĐƯỜNG HUYỆN, ĐƯỜNG XÃ) TRÊN ĐỊA BÀN TỈNH GIAI ĐOẠN NĂM 2024-2026</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Giao thông đường bộ ngày 13/11/2008;</w:t>
      </w:r>
    </w:p>
    <w:p>
      <w:r>
        <w:t>Căn cứ các Nghị định của Chính phủ: số 32/2019/NĐ-CP ngày 10/4/2019 quy định giao nhiệm vụ, đặt hàng hoặc đấu thầu cung cấp sản phẩm, dịch vụ công sử dụng ngân sách nhà nước từ nguồn kinh phí chi thường xuyên; số 33/2019/NĐ-CP ngày 23/4/2019 quy định việc quản lý, sử dụng và khai thác tài sản kết cấu hạ tầng giao thông đường bộ;</w:t>
      </w:r>
    </w:p>
    <w:p>
      <w:r>
        <w:t>Căn cứ Nghị quyết số 165/2010/NQ-HĐND ngày 08/7/2010 của HĐND tỉnh về quản lý và bảo trì kết cấu hạ tầng giao thông đường bộ trên địa bàn tỉnh;</w:t>
      </w:r>
    </w:p>
    <w:p>
      <w:r>
        <w:t>Xét đề nghị của Sở Giao thông vận tải tại Tờ trình số 2076/TTr-SGTVT ngày 22/6/2023 về phê duyệt kế hoạch quản lý, bảo trò đường bộ giai đoạn 2024-2026; kèm theo Công văn số 1719/STC-HCSN ngày 01/6/2023 của Sở Tài chính.</w:t>
      </w:r>
    </w:p>
    <w:p>
      <w:r>
        <w:t>QUYẾT ĐỊNH:</w:t>
      </w:r>
    </w:p>
    <w:p>
      <w:r>
        <w:t>Điều 1.  Phê duyệt kế hoạch bảo trì quản lý, bảo trì hệ thống đường bộ (đường tỉnh, đường huyện, đường xã) trên địa bàn tỉnh giai đoạn 2024-2026 với các nội dung chính như sau:</w:t>
      </w:r>
    </w:p>
    <w:p>
      <w:r>
        <w:t>1. Mục tiêu: Bảo vệ, duy trì khả năng khai khác của các tuyến đường bộ địa phương, đảm bảo giao thông an toàn, thông suốt.</w:t>
      </w:r>
    </w:p>
    <w:p>
      <w:r>
        <w:t>2. Nội dung thực hiện: Thực hiện công tác quản lý, bảo dưỡng thường xuyên hệ thống đường tỉnh, đường huyện và đường xã.</w:t>
      </w:r>
    </w:p>
    <w:p>
      <w:r>
        <w:t>3. Kế hoạch thực hiện giai đoạn năm 2024-2026:</w:t>
      </w:r>
    </w:p>
    <w:p>
      <w:r>
        <w:t>TT</w:t>
      </w:r>
    </w:p>
    <w:p>
      <w:r>
        <w:t>Loại đường</w:t>
      </w:r>
    </w:p>
    <w:p>
      <w:r>
        <w:t>Chiều dài hiện có (km)</w:t>
      </w:r>
    </w:p>
    <w:p>
      <w:r>
        <w:t>Kế hoạch quản lý, bảo trì đường bộ</w:t>
      </w:r>
    </w:p>
    <w:p>
      <w:r>
        <w:t>2024</w:t>
      </w:r>
    </w:p>
    <w:p>
      <w:r>
        <w:t>2025</w:t>
      </w:r>
    </w:p>
    <w:p>
      <w:r>
        <w:t>2026</w:t>
      </w:r>
    </w:p>
    <w:p>
      <w:r>
        <w:t>Chiều dài (km)</w:t>
      </w:r>
    </w:p>
    <w:p>
      <w:r>
        <w:t>Kinh phí (triệu đồng)</w:t>
      </w:r>
    </w:p>
    <w:p>
      <w:r>
        <w:t>Chiều dài (km)</w:t>
      </w:r>
    </w:p>
    <w:p>
      <w:r>
        <w:t>Kinh phí (triệu đồng)</w:t>
      </w:r>
    </w:p>
    <w:p>
      <w:r>
        <w:t>Chiều dài (km)</w:t>
      </w:r>
    </w:p>
    <w:p>
      <w:r>
        <w:t>Kinh phí (triệu đồng)</w:t>
      </w:r>
    </w:p>
    <w:p>
      <w:r>
        <w:t>1</w:t>
      </w:r>
    </w:p>
    <w:p>
      <w:r>
        <w:t>Đường tỉnh</w:t>
      </w:r>
    </w:p>
    <w:p>
      <w:r>
        <w:t>507,5</w:t>
      </w:r>
    </w:p>
    <w:p>
      <w:r>
        <w:t>576,2</w:t>
      </w:r>
    </w:p>
    <w:p>
      <w:r>
        <w:t>39.914</w:t>
      </w:r>
    </w:p>
    <w:p>
      <w:r>
        <w:t>576,2</w:t>
      </w:r>
    </w:p>
    <w:p>
      <w:r>
        <w:t>41.910</w:t>
      </w:r>
    </w:p>
    <w:p>
      <w:r>
        <w:t>576,2</w:t>
      </w:r>
    </w:p>
    <w:p>
      <w:r>
        <w:t>44.005</w:t>
      </w:r>
    </w:p>
    <w:p>
      <w:r>
        <w:t>2</w:t>
      </w:r>
    </w:p>
    <w:p>
      <w:r>
        <w:t>Đường huyện</w:t>
      </w:r>
    </w:p>
    <w:p>
      <w:r>
        <w:t>1.843,7</w:t>
      </w:r>
    </w:p>
    <w:p>
      <w:r>
        <w:t>1.777,7</w:t>
      </w:r>
    </w:p>
    <w:p>
      <w:r>
        <w:t>17.401</w:t>
      </w:r>
    </w:p>
    <w:p>
      <w:r>
        <w:t>1.777,7</w:t>
      </w:r>
    </w:p>
    <w:p>
      <w:r>
        <w:t>18.271</w:t>
      </w:r>
    </w:p>
    <w:p>
      <w:r>
        <w:t>1.777,7</w:t>
      </w:r>
    </w:p>
    <w:p>
      <w:r>
        <w:t>19.184</w:t>
      </w:r>
    </w:p>
    <w:p>
      <w:r>
        <w:t>3</w:t>
      </w:r>
    </w:p>
    <w:p>
      <w:r>
        <w:t>Đường xã</w:t>
      </w:r>
    </w:p>
    <w:p>
      <w:r>
        <w:t>1.968,1</w:t>
      </w:r>
    </w:p>
    <w:p>
      <w:r>
        <w:t>1.968,1</w:t>
      </w:r>
    </w:p>
    <w:p>
      <w:r>
        <w:t>5.313</w:t>
      </w:r>
    </w:p>
    <w:p>
      <w:r>
        <w:t>1.968,1</w:t>
      </w:r>
    </w:p>
    <w:p>
      <w:r>
        <w:t>5.579</w:t>
      </w:r>
    </w:p>
    <w:p>
      <w:r>
        <w:t>1.968,1</w:t>
      </w:r>
    </w:p>
    <w:p>
      <w:r>
        <w:t>5.857</w:t>
      </w:r>
    </w:p>
    <w:p>
      <w:r>
        <w:t>Tổng số</w:t>
      </w:r>
    </w:p>
    <w:p>
      <w:r>
        <w:t>4.319,3</w:t>
      </w:r>
    </w:p>
    <w:p>
      <w:r>
        <w:t>4.322</w:t>
      </w:r>
    </w:p>
    <w:p>
      <w:r>
        <w:t>62.628</w:t>
      </w:r>
    </w:p>
    <w:p>
      <w:r>
        <w:t>4.322</w:t>
      </w:r>
    </w:p>
    <w:p>
      <w:r>
        <w:t>65.760</w:t>
      </w:r>
    </w:p>
    <w:p>
      <w:r>
        <w:t>4.322</w:t>
      </w:r>
    </w:p>
    <w:p>
      <w:r>
        <w:t>69.046</w:t>
      </w:r>
    </w:p>
    <w:p>
      <w:r>
        <w:t>(Kinh phí nêu trên không bao gồm nguồn vốn đối ứng của ngân sách địa phương, chi tiết theo tại các Phụ lục I, II, III và IV kèm theo)</w:t>
      </w:r>
    </w:p>
    <w:p>
      <w:r>
        <w:t>4. Nguồn vốn thực hiện: Nguồn ngân sách nhà nước theo phân cấp và các quy định hiện hành trong 3 năm 2024, 2025 và 2026.</w:t>
      </w:r>
    </w:p>
    <w:p>
      <w:r>
        <w:t>5. Thời gian thực hiện: Năm 2024 - 2026.</w:t>
      </w:r>
    </w:p>
    <w:p>
      <w:r>
        <w:t>Điều 2.  Tổ chức thực hiện.</w:t>
      </w:r>
    </w:p>
    <w:p>
      <w:r>
        <w:t>- Căn cứ Kế hoạch được phê duyệt, định mức kinh tế - kỹ thuật, tiêu chuẩn kỹ thuật, khối lượng công việc cần thực hiện, đơn giá,&amp;, Sở Giao thông vận tải và các địa phương, đơn vị chịu trách nhiệm rà soát, điều chỉnh dự toán hằng năm (nếu có), đảm bảo không vượt dự toán theo Kế hoạch đã được phê duyệt; đồng thời, lập các hồ sơ, thủ tục, tổ chức lựa chọn nhà thầu để thực hiện công tác quản lý, bảo trì hệ thống đường bộ được giao theo đúng quy định của pháp luật.</w:t>
      </w:r>
    </w:p>
    <w:p>
      <w:r>
        <w:t>- UBND các huyện, thị xã, thành phố có trách nhiệm bố trí đủ nguồn vốn đối ứng theo Kế hoạch được phê duyệt, bảo đảm nhu cầu bảo trì thường xuyên hệ thống đường huyện, đường xã được giao quản lý.</w:t>
      </w:r>
    </w:p>
    <w:p>
      <w:r>
        <w:t>- Sở Tài chính chủ trì, phối hợp với Sở Giao thông vận tải, Sở Kế hoạch và Đầu tư tham mưu UBND tỉnh bố trí nguồn vốn hằng năm theo Kế hoạch được phê duyệt và theo dõi, giám sát các đơn vị liên quan trong quá trình triển khai thực hiện.</w:t>
      </w:r>
    </w:p>
    <w:p>
      <w:r>
        <w:t>Điều 3.  Chánh văn phòng UBND tỉnh; Giám đốc các Sở: Giao thông vận tải, Tài chính, Kế hoạch và Đầu tư; Giám đốc Kho bạc Nhà nước tỉnh; Chủ tịch UBND các huyện, thị xã, thành phố và thủ trưởng các đơn vị liên quan căn cứ Quyết định thi hành.</w:t>
      </w:r>
    </w:p>
    <w:p>
      <w:r>
        <w:t>Quyết định này có hiệu lực kể từ ngày ký./.</w:t>
      </w:r>
    </w:p>
    <w:p>
      <w:r>
        <w:t>Nơi nhận:</w:t>
      </w:r>
    </w:p>
    <w:p>
      <w:r>
        <w:t>- Như Điều 3;</w:t>
      </w:r>
    </w:p>
    <w:p>
      <w:r>
        <w:t>- TT TU, TT HĐND tỉnh;</w:t>
      </w:r>
    </w:p>
    <w:p>
      <w:r>
        <w:t>- CT, các PCT UBND tỉnh;</w:t>
      </w:r>
    </w:p>
    <w:p>
      <w:r>
        <w:t>- CPVP;</w:t>
      </w:r>
    </w:p>
    <w:p>
      <w:r>
        <w:t>- Lưu: VT, KTTH, KTN (Đ) .</w:t>
      </w:r>
    </w:p>
    <w:p>
      <w:r>
        <w:t>TM. ỦY BAN NHÂN DÂN</w:t>
      </w:r>
    </w:p>
    <w:p>
      <w:r>
        <w:t>KT. CHỦ TỊCH</w:t>
      </w:r>
    </w:p>
    <w:p>
      <w:r>
        <w:t>PHÓ CHỦ TỊCH</w:t>
      </w:r>
    </w:p>
    <w:p>
      <w:r>
        <w:t>Nguyễn Hồng Quang</w:t>
      </w:r>
    </w:p>
    <w:p>
      <w:r>
        <w:t>PHỤ LỤC I</w:t>
      </w:r>
    </w:p>
    <w:p>
      <w:r>
        <w:t>KẾ HOẠCH VỐN QUẢN LÝ, BẢO TRÌ HỆ THỐNG ĐƯỜNG ĐT, ĐH VÀ ĐX GIAI ĐOẠN 2024-2026</w:t>
      </w:r>
    </w:p>
    <w:p>
      <w:r>
        <w:t>(Kèm theo Quyết định số: 1493/QĐ-UBND ngày 18/7/2023 của UBND tỉnh Quảng Nam)</w:t>
      </w:r>
    </w:p>
    <w:p>
      <w:r>
        <w:t>Số TT</w:t>
      </w:r>
    </w:p>
    <w:p>
      <w:r>
        <w:t>Địa phương</w:t>
      </w:r>
    </w:p>
    <w:p>
      <w:r>
        <w:t>Kế hoạch bảo trì thường xuyên (triệu đồng)</w:t>
      </w:r>
    </w:p>
    <w:p>
      <w:r>
        <w:t>Năm 2024</w:t>
      </w:r>
    </w:p>
    <w:p>
      <w:r>
        <w:t>Năm 2025</w:t>
      </w:r>
    </w:p>
    <w:p>
      <w:r>
        <w:t>Năm 2026</w:t>
      </w:r>
    </w:p>
    <w:p>
      <w:r>
        <w:t>Nhu cầu</w:t>
      </w:r>
    </w:p>
    <w:p>
      <w:r>
        <w:t>Ngân sách tỉnh hỗ trợ</w:t>
      </w:r>
    </w:p>
    <w:p>
      <w:r>
        <w:t>Ngân sách địa phương</w:t>
      </w:r>
    </w:p>
    <w:p>
      <w:r>
        <w:t>Nhu cầu</w:t>
      </w:r>
    </w:p>
    <w:p>
      <w:r>
        <w:t>Ngân sách tỉnh hỗ trợ</w:t>
      </w:r>
    </w:p>
    <w:p>
      <w:r>
        <w:t>Ngân sách địa phương</w:t>
      </w:r>
    </w:p>
    <w:p>
      <w:r>
        <w:t>Nhu cầu</w:t>
      </w:r>
    </w:p>
    <w:p>
      <w:r>
        <w:t>Ngân sách tỉnh hỗ trợ</w:t>
      </w:r>
    </w:p>
    <w:p>
      <w:r>
        <w:t>Ngân sách địa phương</w:t>
      </w:r>
    </w:p>
    <w:p>
      <w:r>
        <w:t>TỔNG SỐ</w:t>
      </w:r>
    </w:p>
    <w:p>
      <w:r>
        <w:t>144.627</w:t>
      </w:r>
    </w:p>
    <w:p>
      <w:r>
        <w:t>62.628</w:t>
      </w:r>
    </w:p>
    <w:p>
      <w:r>
        <w:t>82.000</w:t>
      </w:r>
    </w:p>
    <w:p>
      <w:r>
        <w:t>151.859</w:t>
      </w:r>
    </w:p>
    <w:p>
      <w:r>
        <w:t>65.759</w:t>
      </w:r>
    </w:p>
    <w:p>
      <w:r>
        <w:t>86.100</w:t>
      </w:r>
    </w:p>
    <w:p>
      <w:r>
        <w:t>159.452</w:t>
      </w:r>
    </w:p>
    <w:p>
      <w:r>
        <w:t>69.047</w:t>
      </w:r>
    </w:p>
    <w:p>
      <w:r>
        <w:t>90.405</w:t>
      </w:r>
    </w:p>
    <w:p>
      <w:r>
        <w:t>Đường tỉnh (ĐT)</w:t>
      </w:r>
    </w:p>
    <w:p>
      <w:r>
        <w:t>39.914</w:t>
      </w:r>
    </w:p>
    <w:p>
      <w:r>
        <w:t>39.914</w:t>
      </w:r>
    </w:p>
    <w:p>
      <w:r>
        <w:t>41.910</w:t>
      </w:r>
    </w:p>
    <w:p>
      <w:r>
        <w:t>41.910</w:t>
      </w:r>
    </w:p>
    <w:p>
      <w:r>
        <w:t>44.005</w:t>
      </w:r>
    </w:p>
    <w:p>
      <w:r>
        <w:t>44.005</w:t>
      </w:r>
    </w:p>
    <w:p>
      <w:r>
        <w:t>Đường huyện (ĐH)</w:t>
      </w:r>
    </w:p>
    <w:p>
      <w:r>
        <w:t>87.004</w:t>
      </w:r>
    </w:p>
    <w:p>
      <w:r>
        <w:t>17.401</w:t>
      </w:r>
    </w:p>
    <w:p>
      <w:r>
        <w:t>69.603</w:t>
      </w:r>
    </w:p>
    <w:p>
      <w:r>
        <w:t>91.354</w:t>
      </w:r>
    </w:p>
    <w:p>
      <w:r>
        <w:t>18.271</w:t>
      </w:r>
    </w:p>
    <w:p>
      <w:r>
        <w:t>73.083</w:t>
      </w:r>
    </w:p>
    <w:p>
      <w:r>
        <w:t>95.922</w:t>
      </w:r>
    </w:p>
    <w:p>
      <w:r>
        <w:t>19.184</w:t>
      </w:r>
    </w:p>
    <w:p>
      <w:r>
        <w:t>76.737</w:t>
      </w:r>
    </w:p>
    <w:p>
      <w:r>
        <w:t>Đường xã (ĐX)</w:t>
      </w:r>
    </w:p>
    <w:p>
      <w:r>
        <w:t>17.710</w:t>
      </w:r>
    </w:p>
    <w:p>
      <w:r>
        <w:t>5.313</w:t>
      </w:r>
    </w:p>
    <w:p>
      <w:r>
        <w:t>12.397</w:t>
      </w:r>
    </w:p>
    <w:p>
      <w:r>
        <w:t>18.595</w:t>
      </w:r>
    </w:p>
    <w:p>
      <w:r>
        <w:t>5.579</w:t>
      </w:r>
    </w:p>
    <w:p>
      <w:r>
        <w:t>13.017</w:t>
      </w:r>
    </w:p>
    <w:p>
      <w:r>
        <w:t>19.525</w:t>
      </w:r>
    </w:p>
    <w:p>
      <w:r>
        <w:t>5.857</w:t>
      </w:r>
    </w:p>
    <w:p>
      <w:r>
        <w:t>13.667</w:t>
      </w:r>
    </w:p>
    <w:p>
      <w:r>
        <w:t>1</w:t>
      </w:r>
    </w:p>
    <w:p>
      <w:r>
        <w:t>Huyện Tây Giang</w:t>
      </w:r>
    </w:p>
    <w:p>
      <w:r>
        <w:t>4.793</w:t>
      </w:r>
    </w:p>
    <w:p>
      <w:r>
        <w:t>1.096</w:t>
      </w:r>
    </w:p>
    <w:p>
      <w:r>
        <w:t>3.697</w:t>
      </w:r>
    </w:p>
    <w:p>
      <w:r>
        <w:t>5.032</w:t>
      </w:r>
    </w:p>
    <w:p>
      <w:r>
        <w:t>1.151</w:t>
      </w:r>
    </w:p>
    <w:p>
      <w:r>
        <w:t>3.881</w:t>
      </w:r>
    </w:p>
    <w:p>
      <w:r>
        <w:t>5.284</w:t>
      </w:r>
    </w:p>
    <w:p>
      <w:r>
        <w:t>1.209</w:t>
      </w:r>
    </w:p>
    <w:p>
      <w:r>
        <w:t>4.075</w:t>
      </w:r>
    </w:p>
    <w:p>
      <w:r>
        <w:t>ĐH</w:t>
      </w:r>
    </w:p>
    <w:p>
      <w:r>
        <w:t>3.416</w:t>
      </w:r>
    </w:p>
    <w:p>
      <w:r>
        <w:t>683</w:t>
      </w:r>
    </w:p>
    <w:p>
      <w:r>
        <w:t>3.587</w:t>
      </w:r>
    </w:p>
    <w:p>
      <w:r>
        <w:t>717</w:t>
      </w:r>
    </w:p>
    <w:p>
      <w:r>
        <w:t>3.766</w:t>
      </w:r>
    </w:p>
    <w:p>
      <w:r>
        <w:t>753</w:t>
      </w:r>
    </w:p>
    <w:p>
      <w:r>
        <w:t>ĐX</w:t>
      </w:r>
    </w:p>
    <w:p>
      <w:r>
        <w:t>1.377</w:t>
      </w:r>
    </w:p>
    <w:p>
      <w:r>
        <w:t>413</w:t>
      </w:r>
    </w:p>
    <w:p>
      <w:r>
        <w:t>1.446</w:t>
      </w:r>
    </w:p>
    <w:p>
      <w:r>
        <w:t>434</w:t>
      </w:r>
    </w:p>
    <w:p>
      <w:r>
        <w:t>1.518</w:t>
      </w:r>
    </w:p>
    <w:p>
      <w:r>
        <w:t>455</w:t>
      </w:r>
    </w:p>
    <w:p>
      <w:r>
        <w:t>2</w:t>
      </w:r>
    </w:p>
    <w:p>
      <w:r>
        <w:t>Huyện Đông Giang</w:t>
      </w:r>
    </w:p>
    <w:p>
      <w:r>
        <w:t>4.602</w:t>
      </w:r>
    </w:p>
    <w:p>
      <w:r>
        <w:t>942</w:t>
      </w:r>
    </w:p>
    <w:p>
      <w:r>
        <w:t>3.661</w:t>
      </w:r>
    </w:p>
    <w:p>
      <w:r>
        <w:t>4.833</w:t>
      </w:r>
    </w:p>
    <w:p>
      <w:r>
        <w:t>989</w:t>
      </w:r>
    </w:p>
    <w:p>
      <w:r>
        <w:t>3.844</w:t>
      </w:r>
    </w:p>
    <w:p>
      <w:r>
        <w:t>5.074</w:t>
      </w:r>
    </w:p>
    <w:p>
      <w:r>
        <w:t>1.038</w:t>
      </w:r>
    </w:p>
    <w:p>
      <w:r>
        <w:t>4.036</w:t>
      </w:r>
    </w:p>
    <w:p>
      <w:r>
        <w:t>ĐH</w:t>
      </w:r>
    </w:p>
    <w:p>
      <w:r>
        <w:t>4.391</w:t>
      </w:r>
    </w:p>
    <w:p>
      <w:r>
        <w:t>878</w:t>
      </w:r>
    </w:p>
    <w:p>
      <w:r>
        <w:t>4.610</w:t>
      </w:r>
    </w:p>
    <w:p>
      <w:r>
        <w:t>922</w:t>
      </w:r>
    </w:p>
    <w:p>
      <w:r>
        <w:t>4.841</w:t>
      </w:r>
    </w:p>
    <w:p>
      <w:r>
        <w:t>968</w:t>
      </w:r>
    </w:p>
    <w:p>
      <w:r>
        <w:t>ĐX</w:t>
      </w:r>
    </w:p>
    <w:p>
      <w:r>
        <w:t>212</w:t>
      </w:r>
    </w:p>
    <w:p>
      <w:r>
        <w:t>64</w:t>
      </w:r>
    </w:p>
    <w:p>
      <w:r>
        <w:t>222</w:t>
      </w:r>
    </w:p>
    <w:p>
      <w:r>
        <w:t>67</w:t>
      </w:r>
    </w:p>
    <w:p>
      <w:r>
        <w:t>233</w:t>
      </w:r>
    </w:p>
    <w:p>
      <w:r>
        <w:t>70</w:t>
      </w:r>
    </w:p>
    <w:p>
      <w:r>
        <w:t>3</w:t>
      </w:r>
    </w:p>
    <w:p>
      <w:r>
        <w:t>Huyện Nam Giang</w:t>
      </w:r>
    </w:p>
    <w:p>
      <w:r>
        <w:t>6.535</w:t>
      </w:r>
    </w:p>
    <w:p>
      <w:r>
        <w:t>1.398</w:t>
      </w:r>
    </w:p>
    <w:p>
      <w:r>
        <w:t>5.137</w:t>
      </w:r>
    </w:p>
    <w:p>
      <w:r>
        <w:t>6.862</w:t>
      </w:r>
    </w:p>
    <w:p>
      <w:r>
        <w:t>1.468</w:t>
      </w:r>
    </w:p>
    <w:p>
      <w:r>
        <w:t>5.394</w:t>
      </w:r>
    </w:p>
    <w:p>
      <w:r>
        <w:t>7.205</w:t>
      </w:r>
    </w:p>
    <w:p>
      <w:r>
        <w:t>1.542</w:t>
      </w:r>
    </w:p>
    <w:p>
      <w:r>
        <w:t>5.664</w:t>
      </w:r>
    </w:p>
    <w:p>
      <w:r>
        <w:t>ĐH</w:t>
      </w:r>
    </w:p>
    <w:p>
      <w:r>
        <w:t>5.623</w:t>
      </w:r>
    </w:p>
    <w:p>
      <w:r>
        <w:t>1.125</w:t>
      </w:r>
    </w:p>
    <w:p>
      <w:r>
        <w:t>5.904</w:t>
      </w:r>
    </w:p>
    <w:p>
      <w:r>
        <w:t>1.181</w:t>
      </w:r>
    </w:p>
    <w:p>
      <w:r>
        <w:t>6.199</w:t>
      </w:r>
    </w:p>
    <w:p>
      <w:r>
        <w:t>1.240</w:t>
      </w:r>
    </w:p>
    <w:p>
      <w:r>
        <w:t>ĐX</w:t>
      </w:r>
    </w:p>
    <w:p>
      <w:r>
        <w:t>913</w:t>
      </w:r>
    </w:p>
    <w:p>
      <w:r>
        <w:t>274</w:t>
      </w:r>
    </w:p>
    <w:p>
      <w:r>
        <w:t>958</w:t>
      </w:r>
    </w:p>
    <w:p>
      <w:r>
        <w:t>288</w:t>
      </w:r>
    </w:p>
    <w:p>
      <w:r>
        <w:t>1.006</w:t>
      </w:r>
    </w:p>
    <w:p>
      <w:r>
        <w:t>302</w:t>
      </w:r>
    </w:p>
    <w:p>
      <w:r>
        <w:t>4</w:t>
      </w:r>
    </w:p>
    <w:p>
      <w:r>
        <w:t>Huyện Phước Sơn</w:t>
      </w:r>
    </w:p>
    <w:p>
      <w:r>
        <w:t>4.414</w:t>
      </w:r>
    </w:p>
    <w:p>
      <w:r>
        <w:t>951</w:t>
      </w:r>
    </w:p>
    <w:p>
      <w:r>
        <w:t>3.464</w:t>
      </w:r>
    </w:p>
    <w:p>
      <w:r>
        <w:t>4.635</w:t>
      </w:r>
    </w:p>
    <w:p>
      <w:r>
        <w:t>998</w:t>
      </w:r>
    </w:p>
    <w:p>
      <w:r>
        <w:t>3.637</w:t>
      </w:r>
    </w:p>
    <w:p>
      <w:r>
        <w:t>4.867</w:t>
      </w:r>
    </w:p>
    <w:p>
      <w:r>
        <w:t>1.048</w:t>
      </w:r>
    </w:p>
    <w:p>
      <w:r>
        <w:t>3.819</w:t>
      </w:r>
    </w:p>
    <w:p>
      <w:r>
        <w:t>ĐH</w:t>
      </w:r>
    </w:p>
    <w:p>
      <w:r>
        <w:t>3.735</w:t>
      </w:r>
    </w:p>
    <w:p>
      <w:r>
        <w:t>747</w:t>
      </w:r>
    </w:p>
    <w:p>
      <w:r>
        <w:t>3.921</w:t>
      </w:r>
    </w:p>
    <w:p>
      <w:r>
        <w:t>784</w:t>
      </w:r>
    </w:p>
    <w:p>
      <w:r>
        <w:t>4.117</w:t>
      </w:r>
    </w:p>
    <w:p>
      <w:r>
        <w:t>823</w:t>
      </w:r>
    </w:p>
    <w:p>
      <w:r>
        <w:t>ĐX</w:t>
      </w:r>
    </w:p>
    <w:p>
      <w:r>
        <w:t>680</w:t>
      </w:r>
    </w:p>
    <w:p>
      <w:r>
        <w:t>204</w:t>
      </w:r>
    </w:p>
    <w:p>
      <w:r>
        <w:t>714</w:t>
      </w:r>
    </w:p>
    <w:p>
      <w:r>
        <w:t>214</w:t>
      </w:r>
    </w:p>
    <w:p>
      <w:r>
        <w:t>750</w:t>
      </w:r>
    </w:p>
    <w:p>
      <w:r>
        <w:t>225</w:t>
      </w:r>
    </w:p>
    <w:p>
      <w:r>
        <w:t>5</w:t>
      </w:r>
    </w:p>
    <w:p>
      <w:r>
        <w:t>Huyện Bắc Trà My</w:t>
      </w:r>
    </w:p>
    <w:p>
      <w:r>
        <w:t>5.285</w:t>
      </w:r>
    </w:p>
    <w:p>
      <w:r>
        <w:t>1.142</w:t>
      </w:r>
    </w:p>
    <w:p>
      <w:r>
        <w:t>4.144</w:t>
      </w:r>
    </w:p>
    <w:p>
      <w:r>
        <w:t>5.550</w:t>
      </w:r>
    </w:p>
    <w:p>
      <w:r>
        <w:t>1.199</w:t>
      </w:r>
    </w:p>
    <w:p>
      <w:r>
        <w:t>4.351</w:t>
      </w:r>
    </w:p>
    <w:p>
      <w:r>
        <w:t>5.827</w:t>
      </w:r>
    </w:p>
    <w:p>
      <w:r>
        <w:t>1.259</w:t>
      </w:r>
    </w:p>
    <w:p>
      <w:r>
        <w:t>4.568</w:t>
      </w:r>
    </w:p>
    <w:p>
      <w:r>
        <w:t>ĐH</w:t>
      </w:r>
    </w:p>
    <w:p>
      <w:r>
        <w:t>4.439</w:t>
      </w:r>
    </w:p>
    <w:p>
      <w:r>
        <w:t>888</w:t>
      </w:r>
    </w:p>
    <w:p>
      <w:r>
        <w:t>4.661</w:t>
      </w:r>
    </w:p>
    <w:p>
      <w:r>
        <w:t>932</w:t>
      </w:r>
    </w:p>
    <w:p>
      <w:r>
        <w:t>4.894</w:t>
      </w:r>
    </w:p>
    <w:p>
      <w:r>
        <w:t>979</w:t>
      </w:r>
    </w:p>
    <w:p>
      <w:r>
        <w:t>ĐX</w:t>
      </w:r>
    </w:p>
    <w:p>
      <w:r>
        <w:t>847</w:t>
      </w:r>
    </w:p>
    <w:p>
      <w:r>
        <w:t>254</w:t>
      </w:r>
    </w:p>
    <w:p>
      <w:r>
        <w:t>889</w:t>
      </w:r>
    </w:p>
    <w:p>
      <w:r>
        <w:t>267</w:t>
      </w:r>
    </w:p>
    <w:p>
      <w:r>
        <w:t>933</w:t>
      </w:r>
    </w:p>
    <w:p>
      <w:r>
        <w:t>280</w:t>
      </w:r>
    </w:p>
    <w:p>
      <w:r>
        <w:t>6</w:t>
      </w:r>
    </w:p>
    <w:p>
      <w:r>
        <w:t>Huyện Nam Trà My</w:t>
      </w:r>
    </w:p>
    <w:p>
      <w:r>
        <w:t>7.950</w:t>
      </w:r>
    </w:p>
    <w:p>
      <w:r>
        <w:t>1.650</w:t>
      </w:r>
    </w:p>
    <w:p>
      <w:r>
        <w:t>6.300</w:t>
      </w:r>
    </w:p>
    <w:p>
      <w:r>
        <w:t>8.347</w:t>
      </w:r>
    </w:p>
    <w:p>
      <w:r>
        <w:t>1.733</w:t>
      </w:r>
    </w:p>
    <w:p>
      <w:r>
        <w:t>6.615</w:t>
      </w:r>
    </w:p>
    <w:p>
      <w:r>
        <w:t>8.765</w:t>
      </w:r>
    </w:p>
    <w:p>
      <w:r>
        <w:t>1.819</w:t>
      </w:r>
    </w:p>
    <w:p>
      <w:r>
        <w:t>6.946</w:t>
      </w:r>
    </w:p>
    <w:p>
      <w:r>
        <w:t>ĐH</w:t>
      </w:r>
    </w:p>
    <w:p>
      <w:r>
        <w:t>7.349</w:t>
      </w:r>
    </w:p>
    <w:p>
      <w:r>
        <w:t>1.470</w:t>
      </w:r>
    </w:p>
    <w:p>
      <w:r>
        <w:t>7.717</w:t>
      </w:r>
    </w:p>
    <w:p>
      <w:r>
        <w:t>1.543</w:t>
      </w:r>
    </w:p>
    <w:p>
      <w:r>
        <w:t>8.102</w:t>
      </w:r>
    </w:p>
    <w:p>
      <w:r>
        <w:t>1.620</w:t>
      </w:r>
    </w:p>
    <w:p>
      <w:r>
        <w:t>ĐX</w:t>
      </w:r>
    </w:p>
    <w:p>
      <w:r>
        <w:t>601</w:t>
      </w:r>
    </w:p>
    <w:p>
      <w:r>
        <w:t>180</w:t>
      </w:r>
    </w:p>
    <w:p>
      <w:r>
        <w:t>631</w:t>
      </w:r>
    </w:p>
    <w:p>
      <w:r>
        <w:t>189</w:t>
      </w:r>
    </w:p>
    <w:p>
      <w:r>
        <w:t>662</w:t>
      </w:r>
    </w:p>
    <w:p>
      <w:r>
        <w:t>199</w:t>
      </w:r>
    </w:p>
    <w:p>
      <w:r>
        <w:t>7</w:t>
      </w:r>
    </w:p>
    <w:p>
      <w:r>
        <w:t>Huyện Hiệp Đức</w:t>
      </w:r>
    </w:p>
    <w:p>
      <w:r>
        <w:t>5.014</w:t>
      </w:r>
    </w:p>
    <w:p>
      <w:r>
        <w:t>1.082</w:t>
      </w:r>
    </w:p>
    <w:p>
      <w:r>
        <w:t>3.932</w:t>
      </w:r>
    </w:p>
    <w:p>
      <w:r>
        <w:t>5.264</w:t>
      </w:r>
    </w:p>
    <w:p>
      <w:r>
        <w:t>1.136</w:t>
      </w:r>
    </w:p>
    <w:p>
      <w:r>
        <w:t>4.129</w:t>
      </w:r>
    </w:p>
    <w:p>
      <w:r>
        <w:t>5.528</w:t>
      </w:r>
    </w:p>
    <w:p>
      <w:r>
        <w:t>1.193</w:t>
      </w:r>
    </w:p>
    <w:p>
      <w:r>
        <w:t>4.335</w:t>
      </w:r>
    </w:p>
    <w:p>
      <w:r>
        <w:t>ĐH</w:t>
      </w:r>
    </w:p>
    <w:p>
      <w:r>
        <w:t>4.224</w:t>
      </w:r>
    </w:p>
    <w:p>
      <w:r>
        <w:t>845</w:t>
      </w:r>
    </w:p>
    <w:p>
      <w:r>
        <w:t>4.435</w:t>
      </w:r>
    </w:p>
    <w:p>
      <w:r>
        <w:t>887</w:t>
      </w:r>
    </w:p>
    <w:p>
      <w:r>
        <w:t>4.656</w:t>
      </w:r>
    </w:p>
    <w:p>
      <w:r>
        <w:t>931</w:t>
      </w:r>
    </w:p>
    <w:p>
      <w:r>
        <w:t>ĐX</w:t>
      </w:r>
    </w:p>
    <w:p>
      <w:r>
        <w:t>790</w:t>
      </w:r>
    </w:p>
    <w:p>
      <w:r>
        <w:t>237</w:t>
      </w:r>
    </w:p>
    <w:p>
      <w:r>
        <w:t>830</w:t>
      </w:r>
    </w:p>
    <w:p>
      <w:r>
        <w:t>249</w:t>
      </w:r>
    </w:p>
    <w:p>
      <w:r>
        <w:t>871</w:t>
      </w:r>
    </w:p>
    <w:p>
      <w:r>
        <w:t>261</w:t>
      </w:r>
    </w:p>
    <w:p>
      <w:r>
        <w:t>8</w:t>
      </w:r>
    </w:p>
    <w:p>
      <w:r>
        <w:t>Huyện Nông Sơn</w:t>
      </w:r>
    </w:p>
    <w:p>
      <w:r>
        <w:t>3.680</w:t>
      </w:r>
    </w:p>
    <w:p>
      <w:r>
        <w:t>759</w:t>
      </w:r>
    </w:p>
    <w:p>
      <w:r>
        <w:t>2.922</w:t>
      </w:r>
    </w:p>
    <w:p>
      <w:r>
        <w:t>3.864</w:t>
      </w:r>
    </w:p>
    <w:p>
      <w:r>
        <w:t>796</w:t>
      </w:r>
    </w:p>
    <w:p>
      <w:r>
        <w:t>3.068</w:t>
      </w:r>
    </w:p>
    <w:p>
      <w:r>
        <w:t>4.057</w:t>
      </w:r>
    </w:p>
    <w:p>
      <w:r>
        <w:t>836</w:t>
      </w:r>
    </w:p>
    <w:p>
      <w:r>
        <w:t>3.221</w:t>
      </w:r>
    </w:p>
    <w:p>
      <w:r>
        <w:t>ĐH</w:t>
      </w:r>
    </w:p>
    <w:p>
      <w:r>
        <w:t>3.455</w:t>
      </w:r>
    </w:p>
    <w:p>
      <w:r>
        <w:t>691</w:t>
      </w:r>
    </w:p>
    <w:p>
      <w:r>
        <w:t>3.628</w:t>
      </w:r>
    </w:p>
    <w:p>
      <w:r>
        <w:t>726</w:t>
      </w:r>
    </w:p>
    <w:p>
      <w:r>
        <w:t>3.810</w:t>
      </w:r>
    </w:p>
    <w:p>
      <w:r>
        <w:t>762</w:t>
      </w:r>
    </w:p>
    <w:p>
      <w:r>
        <w:t>ĐX</w:t>
      </w:r>
    </w:p>
    <w:p>
      <w:r>
        <w:t>225</w:t>
      </w:r>
    </w:p>
    <w:p>
      <w:r>
        <w:t>67</w:t>
      </w:r>
    </w:p>
    <w:p>
      <w:r>
        <w:t>236</w:t>
      </w:r>
    </w:p>
    <w:p>
      <w:r>
        <w:t>71</w:t>
      </w:r>
    </w:p>
    <w:p>
      <w:r>
        <w:t>248</w:t>
      </w:r>
    </w:p>
    <w:p>
      <w:r>
        <w:t>74</w:t>
      </w:r>
    </w:p>
    <w:p>
      <w:r>
        <w:t>9</w:t>
      </w:r>
    </w:p>
    <w:p>
      <w:r>
        <w:t>Huyện Tiên Phước</w:t>
      </w:r>
    </w:p>
    <w:p>
      <w:r>
        <w:t>6.079</w:t>
      </w:r>
    </w:p>
    <w:p>
      <w:r>
        <w:t>1.346</w:t>
      </w:r>
    </w:p>
    <w:p>
      <w:r>
        <w:t>4.733</w:t>
      </w:r>
    </w:p>
    <w:p>
      <w:r>
        <w:t>6.383</w:t>
      </w:r>
    </w:p>
    <w:p>
      <w:r>
        <w:t>1.413</w:t>
      </w:r>
    </w:p>
    <w:p>
      <w:r>
        <w:t>4.970</w:t>
      </w:r>
    </w:p>
    <w:p>
      <w:r>
        <w:t>6.702</w:t>
      </w:r>
    </w:p>
    <w:p>
      <w:r>
        <w:t>1.484</w:t>
      </w:r>
    </w:p>
    <w:p>
      <w:r>
        <w:t>5.218</w:t>
      </w:r>
    </w:p>
    <w:p>
      <w:r>
        <w:t>ĐH</w:t>
      </w:r>
    </w:p>
    <w:p>
      <w:r>
        <w:t>4.779</w:t>
      </w:r>
    </w:p>
    <w:p>
      <w:r>
        <w:t>956</w:t>
      </w:r>
    </w:p>
    <w:p>
      <w:r>
        <w:t>5.018</w:t>
      </w:r>
    </w:p>
    <w:p>
      <w:r>
        <w:t>1.004</w:t>
      </w:r>
    </w:p>
    <w:p>
      <w:r>
        <w:t>5.269</w:t>
      </w:r>
    </w:p>
    <w:p>
      <w:r>
        <w:t>1.054</w:t>
      </w:r>
    </w:p>
    <w:p>
      <w:r>
        <w:t>ĐX</w:t>
      </w:r>
    </w:p>
    <w:p>
      <w:r>
        <w:t>1.300</w:t>
      </w:r>
    </w:p>
    <w:p>
      <w:r>
        <w:t>390</w:t>
      </w:r>
    </w:p>
    <w:p>
      <w:r>
        <w:t>1.365</w:t>
      </w:r>
    </w:p>
    <w:p>
      <w:r>
        <w:t>409</w:t>
      </w:r>
    </w:p>
    <w:p>
      <w:r>
        <w:t>1.433</w:t>
      </w:r>
    </w:p>
    <w:p>
      <w:r>
        <w:t>430</w:t>
      </w:r>
    </w:p>
    <w:p>
      <w:r>
        <w:t>10</w:t>
      </w:r>
    </w:p>
    <w:p>
      <w:r>
        <w:t>Huyện Đại Lộc</w:t>
      </w:r>
    </w:p>
    <w:p>
      <w:r>
        <w:t>5.785</w:t>
      </w:r>
    </w:p>
    <w:p>
      <w:r>
        <w:t>1.344</w:t>
      </w:r>
    </w:p>
    <w:p>
      <w:r>
        <w:t>4.441</w:t>
      </w:r>
    </w:p>
    <w:p>
      <w:r>
        <w:t>6.075</w:t>
      </w:r>
    </w:p>
    <w:p>
      <w:r>
        <w:t>1.412</w:t>
      </w:r>
    </w:p>
    <w:p>
      <w:r>
        <w:t>4.663</w:t>
      </w:r>
    </w:p>
    <w:p>
      <w:r>
        <w:t>6.378</w:t>
      </w:r>
    </w:p>
    <w:p>
      <w:r>
        <w:t>1.482</w:t>
      </w:r>
    </w:p>
    <w:p>
      <w:r>
        <w:t>4.896</w:t>
      </w:r>
    </w:p>
    <w:p>
      <w:r>
        <w:t>ĐH</w:t>
      </w:r>
    </w:p>
    <w:p>
      <w:r>
        <w:t>3.911</w:t>
      </w:r>
    </w:p>
    <w:p>
      <w:r>
        <w:t>782</w:t>
      </w:r>
    </w:p>
    <w:p>
      <w:r>
        <w:t>4.107</w:t>
      </w:r>
    </w:p>
    <w:p>
      <w:r>
        <w:t>821</w:t>
      </w:r>
    </w:p>
    <w:p>
      <w:r>
        <w:t>4.312</w:t>
      </w:r>
    </w:p>
    <w:p>
      <w:r>
        <w:t>862</w:t>
      </w:r>
    </w:p>
    <w:p>
      <w:r>
        <w:t>ĐX</w:t>
      </w:r>
    </w:p>
    <w:p>
      <w:r>
        <w:t>1.874</w:t>
      </w:r>
    </w:p>
    <w:p>
      <w:r>
        <w:t>562</w:t>
      </w:r>
    </w:p>
    <w:p>
      <w:r>
        <w:t>1.967</w:t>
      </w:r>
    </w:p>
    <w:p>
      <w:r>
        <w:t>590</w:t>
      </w:r>
    </w:p>
    <w:p>
      <w:r>
        <w:t>2.066</w:t>
      </w:r>
    </w:p>
    <w:p>
      <w:r>
        <w:t>620</w:t>
      </w:r>
    </w:p>
    <w:p>
      <w:r>
        <w:t>11</w:t>
      </w:r>
    </w:p>
    <w:p>
      <w:r>
        <w:t>Thị xã Điện Bàn</w:t>
      </w:r>
    </w:p>
    <w:p>
      <w:r>
        <w:t>4.743</w:t>
      </w:r>
    </w:p>
    <w:p>
      <w:r>
        <w:t>1.080</w:t>
      </w:r>
    </w:p>
    <w:p>
      <w:r>
        <w:t>3.663</w:t>
      </w:r>
    </w:p>
    <w:p>
      <w:r>
        <w:t>4.980</w:t>
      </w:r>
    </w:p>
    <w:p>
      <w:r>
        <w:t>1.134</w:t>
      </w:r>
    </w:p>
    <w:p>
      <w:r>
        <w:t>3.846</w:t>
      </w:r>
    </w:p>
    <w:p>
      <w:r>
        <w:t>5.229</w:t>
      </w:r>
    </w:p>
    <w:p>
      <w:r>
        <w:t>1.191</w:t>
      </w:r>
    </w:p>
    <w:p>
      <w:r>
        <w:t>4.038</w:t>
      </w:r>
    </w:p>
    <w:p>
      <w:r>
        <w:t>ĐH</w:t>
      </w:r>
    </w:p>
    <w:p>
      <w:r>
        <w:t>3.426</w:t>
      </w:r>
    </w:p>
    <w:p>
      <w:r>
        <w:t>685</w:t>
      </w:r>
    </w:p>
    <w:p>
      <w:r>
        <w:t>3.597</w:t>
      </w:r>
    </w:p>
    <w:p>
      <w:r>
        <w:t>719</w:t>
      </w:r>
    </w:p>
    <w:p>
      <w:r>
        <w:t>3.777</w:t>
      </w:r>
    </w:p>
    <w:p>
      <w:r>
        <w:t>755</w:t>
      </w:r>
    </w:p>
    <w:p>
      <w:r>
        <w:t>ĐX</w:t>
      </w:r>
    </w:p>
    <w:p>
      <w:r>
        <w:t>1.317</w:t>
      </w:r>
    </w:p>
    <w:p>
      <w:r>
        <w:t>395</w:t>
      </w:r>
    </w:p>
    <w:p>
      <w:r>
        <w:t>1.383</w:t>
      </w:r>
    </w:p>
    <w:p>
      <w:r>
        <w:t>415</w:t>
      </w:r>
    </w:p>
    <w:p>
      <w:r>
        <w:t>1.452</w:t>
      </w:r>
    </w:p>
    <w:p>
      <w:r>
        <w:t>436</w:t>
      </w:r>
    </w:p>
    <w:p>
      <w:r>
        <w:t>12</w:t>
      </w:r>
    </w:p>
    <w:p>
      <w:r>
        <w:t>Huyện Duy Xuyên</w:t>
      </w:r>
    </w:p>
    <w:p>
      <w:r>
        <w:t>7.766</w:t>
      </w:r>
    </w:p>
    <w:p>
      <w:r>
        <w:t>1.669</w:t>
      </w:r>
    </w:p>
    <w:p>
      <w:r>
        <w:t>6.097</w:t>
      </w:r>
    </w:p>
    <w:p>
      <w:r>
        <w:t>8.155</w:t>
      </w:r>
    </w:p>
    <w:p>
      <w:r>
        <w:t>1.753</w:t>
      </w:r>
    </w:p>
    <w:p>
      <w:r>
        <w:t>6.402</w:t>
      </w:r>
    </w:p>
    <w:p>
      <w:r>
        <w:t>8.563</w:t>
      </w:r>
    </w:p>
    <w:p>
      <w:r>
        <w:t>1.840</w:t>
      </w:r>
    </w:p>
    <w:p>
      <w:r>
        <w:t>6.722</w:t>
      </w:r>
    </w:p>
    <w:p>
      <w:r>
        <w:t>ĐH</w:t>
      </w:r>
    </w:p>
    <w:p>
      <w:r>
        <w:t>6.607</w:t>
      </w:r>
    </w:p>
    <w:p>
      <w:r>
        <w:t>1.321</w:t>
      </w:r>
    </w:p>
    <w:p>
      <w:r>
        <w:t>6.937</w:t>
      </w:r>
    </w:p>
    <w:p>
      <w:r>
        <w:t>1.387</w:t>
      </w:r>
    </w:p>
    <w:p>
      <w:r>
        <w:t>7.284</w:t>
      </w:r>
    </w:p>
    <w:p>
      <w:r>
        <w:t>1.457</w:t>
      </w:r>
    </w:p>
    <w:p>
      <w:r>
        <w:t>ĐX</w:t>
      </w:r>
    </w:p>
    <w:p>
      <w:r>
        <w:t>1.159</w:t>
      </w:r>
    </w:p>
    <w:p>
      <w:r>
        <w:t>348</w:t>
      </w:r>
    </w:p>
    <w:p>
      <w:r>
        <w:t>1.217</w:t>
      </w:r>
    </w:p>
    <w:p>
      <w:r>
        <w:t>365</w:t>
      </w:r>
    </w:p>
    <w:p>
      <w:r>
        <w:t>1.278</w:t>
      </w:r>
    </w:p>
    <w:p>
      <w:r>
        <w:t>383</w:t>
      </w:r>
    </w:p>
    <w:p>
      <w:r>
        <w:t>13</w:t>
      </w:r>
    </w:p>
    <w:p>
      <w:r>
        <w:t>Huyện Quế Sơn</w:t>
      </w:r>
    </w:p>
    <w:p>
      <w:r>
        <w:t>8.700</w:t>
      </w:r>
    </w:p>
    <w:p>
      <w:r>
        <w:t>1.826</w:t>
      </w:r>
    </w:p>
    <w:p>
      <w:r>
        <w:t>6.874</w:t>
      </w:r>
    </w:p>
    <w:p>
      <w:r>
        <w:t>9.135</w:t>
      </w:r>
    </w:p>
    <w:p>
      <w:r>
        <w:t>1.917</w:t>
      </w:r>
    </w:p>
    <w:p>
      <w:r>
        <w:t>7.218</w:t>
      </w:r>
    </w:p>
    <w:p>
      <w:r>
        <w:t>9.592</w:t>
      </w:r>
    </w:p>
    <w:p>
      <w:r>
        <w:t>2.013</w:t>
      </w:r>
    </w:p>
    <w:p>
      <w:r>
        <w:t>7.579</w:t>
      </w:r>
    </w:p>
    <w:p>
      <w:r>
        <w:t>ĐH</w:t>
      </w:r>
    </w:p>
    <w:p>
      <w:r>
        <w:t>7.840</w:t>
      </w:r>
    </w:p>
    <w:p>
      <w:r>
        <w:t>1.568</w:t>
      </w:r>
    </w:p>
    <w:p>
      <w:r>
        <w:t>8.232</w:t>
      </w:r>
    </w:p>
    <w:p>
      <w:r>
        <w:t>1.646</w:t>
      </w:r>
    </w:p>
    <w:p>
      <w:r>
        <w:t>8.644</w:t>
      </w:r>
    </w:p>
    <w:p>
      <w:r>
        <w:t>1.729</w:t>
      </w:r>
    </w:p>
    <w:p>
      <w:r>
        <w:t>ĐX</w:t>
      </w:r>
    </w:p>
    <w:p>
      <w:r>
        <w:t>860</w:t>
      </w:r>
    </w:p>
    <w:p>
      <w:r>
        <w:t>258</w:t>
      </w:r>
    </w:p>
    <w:p>
      <w:r>
        <w:t>903</w:t>
      </w:r>
    </w:p>
    <w:p>
      <w:r>
        <w:t>271</w:t>
      </w:r>
    </w:p>
    <w:p>
      <w:r>
        <w:t>948</w:t>
      </w:r>
    </w:p>
    <w:p>
      <w:r>
        <w:t>284</w:t>
      </w:r>
    </w:p>
    <w:p>
      <w:r>
        <w:t>14</w:t>
      </w:r>
    </w:p>
    <w:p>
      <w:r>
        <w:t>Huyện Thăng Bình</w:t>
      </w:r>
    </w:p>
    <w:p>
      <w:r>
        <w:t>14.527</w:t>
      </w:r>
    </w:p>
    <w:p>
      <w:r>
        <w:t>3.133</w:t>
      </w:r>
    </w:p>
    <w:p>
      <w:r>
        <w:t>11.394</w:t>
      </w:r>
    </w:p>
    <w:p>
      <w:r>
        <w:t>15.253</w:t>
      </w:r>
    </w:p>
    <w:p>
      <w:r>
        <w:t>3.290</w:t>
      </w:r>
    </w:p>
    <w:p>
      <w:r>
        <w:t>11.963</w:t>
      </w:r>
    </w:p>
    <w:p>
      <w:r>
        <w:t>16.016</w:t>
      </w:r>
    </w:p>
    <w:p>
      <w:r>
        <w:t>3.454</w:t>
      </w:r>
    </w:p>
    <w:p>
      <w:r>
        <w:t>12.562</w:t>
      </w:r>
    </w:p>
    <w:p>
      <w:r>
        <w:t>ĐH</w:t>
      </w:r>
    </w:p>
    <w:p>
      <w:r>
        <w:t>12.250</w:t>
      </w:r>
    </w:p>
    <w:p>
      <w:r>
        <w:t>2.450</w:t>
      </w:r>
    </w:p>
    <w:p>
      <w:r>
        <w:t>12.862</w:t>
      </w:r>
    </w:p>
    <w:p>
      <w:r>
        <w:t>2.572</w:t>
      </w:r>
    </w:p>
    <w:p>
      <w:r>
        <w:t>13.505</w:t>
      </w:r>
    </w:p>
    <w:p>
      <w:r>
        <w:t>2.701</w:t>
      </w:r>
    </w:p>
    <w:p>
      <w:r>
        <w:t>ĐX</w:t>
      </w:r>
    </w:p>
    <w:p>
      <w:r>
        <w:t>2.277</w:t>
      </w:r>
    </w:p>
    <w:p>
      <w:r>
        <w:t>683</w:t>
      </w:r>
    </w:p>
    <w:p>
      <w:r>
        <w:t>2.391</w:t>
      </w:r>
    </w:p>
    <w:p>
      <w:r>
        <w:t>717</w:t>
      </w:r>
    </w:p>
    <w:p>
      <w:r>
        <w:t>2.510</w:t>
      </w:r>
    </w:p>
    <w:p>
      <w:r>
        <w:t>753</w:t>
      </w:r>
    </w:p>
    <w:p>
      <w:r>
        <w:t>15</w:t>
      </w:r>
    </w:p>
    <w:p>
      <w:r>
        <w:t>Huyện Phú Ninh</w:t>
      </w:r>
    </w:p>
    <w:p>
      <w:r>
        <w:t>6.649</w:t>
      </w:r>
    </w:p>
    <w:p>
      <w:r>
        <w:t>1.488</w:t>
      </w:r>
    </w:p>
    <w:p>
      <w:r>
        <w:t>5.161</w:t>
      </w:r>
    </w:p>
    <w:p>
      <w:r>
        <w:t>6.981</w:t>
      </w:r>
    </w:p>
    <w:p>
      <w:r>
        <w:t>1.562</w:t>
      </w:r>
    </w:p>
    <w:p>
      <w:r>
        <w:t>5.419</w:t>
      </w:r>
    </w:p>
    <w:p>
      <w:r>
        <w:t>7.330</w:t>
      </w:r>
    </w:p>
    <w:p>
      <w:r>
        <w:t>1.641</w:t>
      </w:r>
    </w:p>
    <w:p>
      <w:r>
        <w:t>5.690</w:t>
      </w:r>
    </w:p>
    <w:p>
      <w:r>
        <w:t>ĐH</w:t>
      </w:r>
    </w:p>
    <w:p>
      <w:r>
        <w:t>5.066</w:t>
      </w:r>
    </w:p>
    <w:p>
      <w:r>
        <w:t>1.013</w:t>
      </w:r>
    </w:p>
    <w:p>
      <w:r>
        <w:t>5.319</w:t>
      </w:r>
    </w:p>
    <w:p>
      <w:r>
        <w:t>1.064</w:t>
      </w:r>
    </w:p>
    <w:p>
      <w:r>
        <w:t>5.585</w:t>
      </w:r>
    </w:p>
    <w:p>
      <w:r>
        <w:t>1.117</w:t>
      </w:r>
    </w:p>
    <w:p>
      <w:r>
        <w:t>ĐX</w:t>
      </w:r>
    </w:p>
    <w:p>
      <w:r>
        <w:t>1.583</w:t>
      </w:r>
    </w:p>
    <w:p>
      <w:r>
        <w:t>475</w:t>
      </w:r>
    </w:p>
    <w:p>
      <w:r>
        <w:t>1.662</w:t>
      </w:r>
    </w:p>
    <w:p>
      <w:r>
        <w:t>499</w:t>
      </w:r>
    </w:p>
    <w:p>
      <w:r>
        <w:t>1.745</w:t>
      </w:r>
    </w:p>
    <w:p>
      <w:r>
        <w:t>523</w:t>
      </w:r>
    </w:p>
    <w:p>
      <w:r>
        <w:t>16</w:t>
      </w:r>
    </w:p>
    <w:p>
      <w:r>
        <w:t>Huyện Núi Thành</w:t>
      </w:r>
    </w:p>
    <w:p>
      <w:r>
        <w:t>5.591</w:t>
      </w:r>
    </w:p>
    <w:p>
      <w:r>
        <w:t>1.217</w:t>
      </w:r>
    </w:p>
    <w:p>
      <w:r>
        <w:t>4.374</w:t>
      </w:r>
    </w:p>
    <w:p>
      <w:r>
        <w:t>5.871</w:t>
      </w:r>
    </w:p>
    <w:p>
      <w:r>
        <w:t>1.278</w:t>
      </w:r>
    </w:p>
    <w:p>
      <w:r>
        <w:t>4.593</w:t>
      </w:r>
    </w:p>
    <w:p>
      <w:r>
        <w:t>6.164</w:t>
      </w:r>
    </w:p>
    <w:p>
      <w:r>
        <w:t>1.342</w:t>
      </w:r>
    </w:p>
    <w:p>
      <w:r>
        <w:t>4.823</w:t>
      </w:r>
    </w:p>
    <w:p>
      <w:r>
        <w:t>ĐH</w:t>
      </w:r>
    </w:p>
    <w:p>
      <w:r>
        <w:t>4.604</w:t>
      </w:r>
    </w:p>
    <w:p>
      <w:r>
        <w:t>921</w:t>
      </w:r>
    </w:p>
    <w:p>
      <w:r>
        <w:t>4.834</w:t>
      </w:r>
    </w:p>
    <w:p>
      <w:r>
        <w:t>967</w:t>
      </w:r>
    </w:p>
    <w:p>
      <w:r>
        <w:t>5.076</w:t>
      </w:r>
    </w:p>
    <w:p>
      <w:r>
        <w:t>1.015</w:t>
      </w:r>
    </w:p>
    <w:p>
      <w:r>
        <w:t>ĐX</w:t>
      </w:r>
    </w:p>
    <w:p>
      <w:r>
        <w:t>988</w:t>
      </w:r>
    </w:p>
    <w:p>
      <w:r>
        <w:t>296</w:t>
      </w:r>
    </w:p>
    <w:p>
      <w:r>
        <w:t>1.037</w:t>
      </w:r>
    </w:p>
    <w:p>
      <w:r>
        <w:t>311</w:t>
      </w:r>
    </w:p>
    <w:p>
      <w:r>
        <w:t>1.089</w:t>
      </w:r>
    </w:p>
    <w:p>
      <w:r>
        <w:t>327</w:t>
      </w:r>
    </w:p>
    <w:p>
      <w:r>
        <w:t>17</w:t>
      </w:r>
    </w:p>
    <w:p>
      <w:r>
        <w:t>Thành phố Hội An</w:t>
      </w:r>
    </w:p>
    <w:p>
      <w:r>
        <w:t>363</w:t>
      </w:r>
    </w:p>
    <w:p>
      <w:r>
        <w:t>109</w:t>
      </w:r>
    </w:p>
    <w:p>
      <w:r>
        <w:t>254</w:t>
      </w:r>
    </w:p>
    <w:p>
      <w:r>
        <w:t>381</w:t>
      </w:r>
    </w:p>
    <w:p>
      <w:r>
        <w:t>114</w:t>
      </w:r>
    </w:p>
    <w:p>
      <w:r>
        <w:t>266</w:t>
      </w:r>
    </w:p>
    <w:p>
      <w:r>
        <w:t>400</w:t>
      </w:r>
    </w:p>
    <w:p>
      <w:r>
        <w:t>120</w:t>
      </w:r>
    </w:p>
    <w:p>
      <w:r>
        <w:t>280</w:t>
      </w:r>
    </w:p>
    <w:p>
      <w:r>
        <w:t>ĐH</w:t>
      </w:r>
    </w:p>
    <w:p>
      <w:r>
        <w:t>-</w:t>
      </w:r>
    </w:p>
    <w:p>
      <w:r>
        <w:t>0</w:t>
      </w:r>
    </w:p>
    <w:p>
      <w:r>
        <w:t>0</w:t>
      </w:r>
    </w:p>
    <w:p>
      <w:r>
        <w:t>0</w:t>
      </w:r>
    </w:p>
    <w:p>
      <w:r>
        <w:t>0</w:t>
      </w:r>
    </w:p>
    <w:p>
      <w:r>
        <w:t>0</w:t>
      </w:r>
    </w:p>
    <w:p>
      <w:r>
        <w:t>ĐX</w:t>
      </w:r>
    </w:p>
    <w:p>
      <w:r>
        <w:t>363</w:t>
      </w:r>
    </w:p>
    <w:p>
      <w:r>
        <w:t>109</w:t>
      </w:r>
    </w:p>
    <w:p>
      <w:r>
        <w:t>381</w:t>
      </w:r>
    </w:p>
    <w:p>
      <w:r>
        <w:t>114</w:t>
      </w:r>
    </w:p>
    <w:p>
      <w:r>
        <w:t>400</w:t>
      </w:r>
    </w:p>
    <w:p>
      <w:r>
        <w:t>120</w:t>
      </w:r>
    </w:p>
    <w:p>
      <w:r>
        <w:t>18</w:t>
      </w:r>
    </w:p>
    <w:p>
      <w:r>
        <w:t>Thành phố Tam Kỳ</w:t>
      </w:r>
    </w:p>
    <w:p>
      <w:r>
        <w:t>2.236</w:t>
      </w:r>
    </w:p>
    <w:p>
      <w:r>
        <w:t>482</w:t>
      </w:r>
    </w:p>
    <w:p>
      <w:r>
        <w:t>1.754</w:t>
      </w:r>
    </w:p>
    <w:p>
      <w:r>
        <w:t>2.348</w:t>
      </w:r>
    </w:p>
    <w:p>
      <w:r>
        <w:t>506</w:t>
      </w:r>
    </w:p>
    <w:p>
      <w:r>
        <w:t>1.842</w:t>
      </w:r>
    </w:p>
    <w:p>
      <w:r>
        <w:t>2.466</w:t>
      </w:r>
    </w:p>
    <w:p>
      <w:r>
        <w:t>531</w:t>
      </w:r>
    </w:p>
    <w:p>
      <w:r>
        <w:t>1.934</w:t>
      </w:r>
    </w:p>
    <w:p>
      <w:r>
        <w:t>ĐH</w:t>
      </w:r>
    </w:p>
    <w:p>
      <w:r>
        <w:t>1.890</w:t>
      </w:r>
    </w:p>
    <w:p>
      <w:r>
        <w:t>378</w:t>
      </w:r>
    </w:p>
    <w:p>
      <w:r>
        <w:t>1.984</w:t>
      </w:r>
    </w:p>
    <w:p>
      <w:r>
        <w:t>397</w:t>
      </w:r>
    </w:p>
    <w:p>
      <w:r>
        <w:t>2.083</w:t>
      </w:r>
    </w:p>
    <w:p>
      <w:r>
        <w:t>417</w:t>
      </w:r>
    </w:p>
    <w:p>
      <w:r>
        <w:t>ĐX</w:t>
      </w:r>
    </w:p>
    <w:p>
      <w:r>
        <w:t>347</w:t>
      </w:r>
    </w:p>
    <w:p>
      <w:r>
        <w:t>104</w:t>
      </w:r>
    </w:p>
    <w:p>
      <w:r>
        <w:t>364</w:t>
      </w:r>
    </w:p>
    <w:p>
      <w:r>
        <w:t>109</w:t>
      </w:r>
    </w:p>
    <w:p>
      <w:r>
        <w:t>382</w:t>
      </w:r>
    </w:p>
    <w:p>
      <w:r>
        <w:t>115</w:t>
      </w:r>
    </w:p>
    <w:p>
      <w:r>
        <w:t>PHỤ LỤC II</w:t>
      </w:r>
    </w:p>
    <w:p>
      <w:r>
        <w:t>KHỐI LƯỢNG VÀ KINH PHÍ QUẢN LÝ, BẢO TRÌ ĐƯỜNG ĐỊA PHƯƠNG 03 NĂM (GIAI ĐOẠN 2024- 2026)</w:t>
      </w:r>
    </w:p>
    <w:p>
      <w:r>
        <w:t>(Kèm theo Quyết định số: 1493/QĐ-UBND ngày 18/7/2023 của UBND tỉnh Quảng Nam)</w:t>
      </w:r>
    </w:p>
    <w:p>
      <w:r>
        <w:t>Số     TT</w:t>
      </w:r>
    </w:p>
    <w:p>
      <w:r>
        <w:t>Địa phương/Loại đường</w:t>
      </w:r>
    </w:p>
    <w:p>
      <w:r>
        <w:t>Kế hoạch BTTX đã thực hiện</w:t>
      </w:r>
    </w:p>
    <w:p>
      <w:r>
        <w:t>Khối lượng đường (Km) và kinh phí (triệu đồng) kế hoạch 03 năm</w:t>
      </w:r>
    </w:p>
    <w:p>
      <w:r>
        <w:t>Năm 2023</w:t>
      </w:r>
    </w:p>
    <w:p>
      <w:r>
        <w:t>Năm 2024</w:t>
      </w:r>
    </w:p>
    <w:p>
      <w:r>
        <w:t>Năm 2025</w:t>
      </w:r>
    </w:p>
    <w:p>
      <w:r>
        <w:t>Năm 2026</w:t>
      </w:r>
    </w:p>
    <w:p>
      <w:r>
        <w:t>Chiều dài     (km)</w:t>
      </w:r>
    </w:p>
    <w:p>
      <w:r>
        <w:t>Đơn giá     (triệu/km)</w:t>
      </w:r>
    </w:p>
    <w:p>
      <w:r>
        <w:t>Kinh phí</w:t>
      </w:r>
    </w:p>
    <w:p>
      <w:r>
        <w:t>Chiều dài     (km)</w:t>
      </w:r>
    </w:p>
    <w:p>
      <w:r>
        <w:t>Đơn giá     (triệu/km)</w:t>
      </w:r>
    </w:p>
    <w:p>
      <w:r>
        <w:t>Kinh phí</w:t>
      </w:r>
    </w:p>
    <w:p>
      <w:r>
        <w:t>Chiều dài     (km)</w:t>
      </w:r>
    </w:p>
    <w:p>
      <w:r>
        <w:t>Đơn giá     (triệu/km)</w:t>
      </w:r>
    </w:p>
    <w:p>
      <w:r>
        <w:t>Kinh phí</w:t>
      </w:r>
    </w:p>
    <w:p>
      <w:r>
        <w:t>Chiều dài     (km)</w:t>
      </w:r>
    </w:p>
    <w:p>
      <w:r>
        <w:t>Đơn giá     (triệu/km)</w:t>
      </w:r>
    </w:p>
    <w:p>
      <w:r>
        <w:t>Kinh phí</w:t>
      </w:r>
    </w:p>
    <w:p>
      <w:r>
        <w:t>*</w:t>
      </w:r>
    </w:p>
    <w:p>
      <w:r>
        <w:t>Tổng cộng (I+II)</w:t>
      </w:r>
    </w:p>
    <w:p>
      <w:r>
        <w:t>4.319,33</w:t>
      </w:r>
    </w:p>
    <w:p>
      <w:r>
        <w:t>136.280</w:t>
      </w:r>
    </w:p>
    <w:p>
      <w:r>
        <w:t>4.322,1</w:t>
      </w:r>
    </w:p>
    <w:p>
      <w:r>
        <w:t>144.627</w:t>
      </w:r>
    </w:p>
    <w:p>
      <w:r>
        <w:t>4.322,1</w:t>
      </w:r>
    </w:p>
    <w:p>
      <w:r>
        <w:t>151.859</w:t>
      </w:r>
    </w:p>
    <w:p>
      <w:r>
        <w:t>4.322,1</w:t>
      </w:r>
    </w:p>
    <w:p>
      <w:r>
        <w:t>159.452</w:t>
      </w:r>
    </w:p>
    <w:p>
      <w:r>
        <w:t>I</w:t>
      </w:r>
    </w:p>
    <w:p>
      <w:r>
        <w:t>Đường tỉnh (ĐT)</w:t>
      </w:r>
    </w:p>
    <w:p>
      <w:r>
        <w:t>507,53</w:t>
      </w:r>
    </w:p>
    <w:p>
      <w:r>
        <w:t>65,96</w:t>
      </w:r>
    </w:p>
    <w:p>
      <w:r>
        <w:t>33.479</w:t>
      </w:r>
    </w:p>
    <w:p>
      <w:r>
        <w:t>576,26</w:t>
      </w:r>
    </w:p>
    <w:p>
      <w:r>
        <w:t>69,26</w:t>
      </w:r>
    </w:p>
    <w:p>
      <w:r>
        <w:t>39.914</w:t>
      </w:r>
    </w:p>
    <w:p>
      <w:r>
        <w:t>576,26</w:t>
      </w:r>
    </w:p>
    <w:p>
      <w:r>
        <w:t>72,73</w:t>
      </w:r>
    </w:p>
    <w:p>
      <w:r>
        <w:t>41.910</w:t>
      </w:r>
    </w:p>
    <w:p>
      <w:r>
        <w:t>576,26</w:t>
      </w:r>
    </w:p>
    <w:p>
      <w:r>
        <w:t>76,36</w:t>
      </w:r>
    </w:p>
    <w:p>
      <w:r>
        <w:t>44.005</w:t>
      </w:r>
    </w:p>
    <w:p>
      <w:r>
        <w:t>II</w:t>
      </w:r>
    </w:p>
    <w:p>
      <w:r>
        <w:t>Đường ĐH VÀ ĐX</w:t>
      </w:r>
    </w:p>
    <w:p>
      <w:r>
        <w:t>3.811,80</w:t>
      </w:r>
    </w:p>
    <w:p>
      <w:r>
        <w:t>102.801</w:t>
      </w:r>
    </w:p>
    <w:p>
      <w:r>
        <w:t>3.745,8</w:t>
      </w:r>
    </w:p>
    <w:p>
      <w:r>
        <w:t>104.713</w:t>
      </w:r>
    </w:p>
    <w:p>
      <w:r>
        <w:t>3.745,8</w:t>
      </w:r>
    </w:p>
    <w:p>
      <w:r>
        <w:t>109.949</w:t>
      </w:r>
    </w:p>
    <w:p>
      <w:r>
        <w:t>3.745,8</w:t>
      </w:r>
    </w:p>
    <w:p>
      <w:r>
        <w:t>115.447</w:t>
      </w:r>
    </w:p>
    <w:p>
      <w:r>
        <w:t>Đường huyện (ĐH)</w:t>
      </w:r>
    </w:p>
    <w:p>
      <w:r>
        <w:t>1.843,70</w:t>
      </w:r>
    </w:p>
    <w:p>
      <w:r>
        <w:t>46,61</w:t>
      </w:r>
    </w:p>
    <w:p>
      <w:r>
        <w:t>85.935</w:t>
      </w:r>
    </w:p>
    <w:p>
      <w:r>
        <w:t>1.777,75</w:t>
      </w:r>
    </w:p>
    <w:p>
      <w:r>
        <w:t>48,94</w:t>
      </w:r>
    </w:p>
    <w:p>
      <w:r>
        <w:t>87.004</w:t>
      </w:r>
    </w:p>
    <w:p>
      <w:r>
        <w:t>1.777,75</w:t>
      </w:r>
    </w:p>
    <w:p>
      <w:r>
        <w:t>51,39</w:t>
      </w:r>
    </w:p>
    <w:p>
      <w:r>
        <w:t>91.354</w:t>
      </w:r>
    </w:p>
    <w:p>
      <w:r>
        <w:t>1.777,75</w:t>
      </w:r>
    </w:p>
    <w:p>
      <w:r>
        <w:t>53,96</w:t>
      </w:r>
    </w:p>
    <w:p>
      <w:r>
        <w:t>95.922</w:t>
      </w:r>
    </w:p>
    <w:p>
      <w:r>
        <w:t>Đường xã (ĐX)</w:t>
      </w:r>
    </w:p>
    <w:p>
      <w:r>
        <w:t>1.968,10</w:t>
      </w:r>
    </w:p>
    <w:p>
      <w:r>
        <w:t>8,57</w:t>
      </w:r>
    </w:p>
    <w:p>
      <w:r>
        <w:t>16.867</w:t>
      </w:r>
    </w:p>
    <w:p>
      <w:r>
        <w:t>1.968,1</w:t>
      </w:r>
    </w:p>
    <w:p>
      <w:r>
        <w:t>9,00</w:t>
      </w:r>
    </w:p>
    <w:p>
      <w:r>
        <w:t>17.710</w:t>
      </w:r>
    </w:p>
    <w:p>
      <w:r>
        <w:t>1.968,1</w:t>
      </w:r>
    </w:p>
    <w:p>
      <w:r>
        <w:t>9,45</w:t>
      </w:r>
    </w:p>
    <w:p>
      <w:r>
        <w:t>18.595</w:t>
      </w:r>
    </w:p>
    <w:p>
      <w:r>
        <w:t>1.968,1</w:t>
      </w:r>
    </w:p>
    <w:p>
      <w:r>
        <w:t>9,92</w:t>
      </w:r>
    </w:p>
    <w:p>
      <w:r>
        <w:t>19.525</w:t>
      </w:r>
    </w:p>
    <w:p>
      <w:r>
        <w:t>1</w:t>
      </w:r>
    </w:p>
    <w:p>
      <w:r>
        <w:t>Huyện Tây Giang</w:t>
      </w:r>
    </w:p>
    <w:p>
      <w:r>
        <w:t>222,00</w:t>
      </w:r>
    </w:p>
    <w:p>
      <w:r>
        <w:t>4.527</w:t>
      </w:r>
    </w:p>
    <w:p>
      <w:r>
        <w:t>222,8</w:t>
      </w:r>
    </w:p>
    <w:p>
      <w:r>
        <w:t>4.793</w:t>
      </w:r>
    </w:p>
    <w:p>
      <w:r>
        <w:t>222,8</w:t>
      </w:r>
    </w:p>
    <w:p>
      <w:r>
        <w:t>5.032</w:t>
      </w:r>
    </w:p>
    <w:p>
      <w:r>
        <w:t>222,8</w:t>
      </w:r>
    </w:p>
    <w:p>
      <w:r>
        <w:t>5.284</w:t>
      </w:r>
    </w:p>
    <w:p>
      <w:r>
        <w:t>ĐH</w:t>
      </w:r>
    </w:p>
    <w:p>
      <w:r>
        <w:t>69,00</w:t>
      </w:r>
    </w:p>
    <w:p>
      <w:r>
        <w:t>46,61</w:t>
      </w:r>
    </w:p>
    <w:p>
      <w:r>
        <w:t>3.216</w:t>
      </w:r>
    </w:p>
    <w:p>
      <w:r>
        <w:t>69,8</w:t>
      </w:r>
    </w:p>
    <w:p>
      <w:r>
        <w:t>48,94</w:t>
      </w:r>
    </w:p>
    <w:p>
      <w:r>
        <w:t>3.416</w:t>
      </w:r>
    </w:p>
    <w:p>
      <w:r>
        <w:t>69,8</w:t>
      </w:r>
    </w:p>
    <w:p>
      <w:r>
        <w:t>51,39</w:t>
      </w:r>
    </w:p>
    <w:p>
      <w:r>
        <w:t>3.587</w:t>
      </w:r>
    </w:p>
    <w:p>
      <w:r>
        <w:t>69,8</w:t>
      </w:r>
    </w:p>
    <w:p>
      <w:r>
        <w:t>53,96</w:t>
      </w:r>
    </w:p>
    <w:p>
      <w:r>
        <w:t>3.766</w:t>
      </w:r>
    </w:p>
    <w:p>
      <w:r>
        <w:t>ĐX</w:t>
      </w:r>
    </w:p>
    <w:p>
      <w:r>
        <w:t>153,00</w:t>
      </w:r>
    </w:p>
    <w:p>
      <w:r>
        <w:t>8,57</w:t>
      </w:r>
    </w:p>
    <w:p>
      <w:r>
        <w:t>1.311</w:t>
      </w:r>
    </w:p>
    <w:p>
      <w:r>
        <w:t>153,0</w:t>
      </w:r>
    </w:p>
    <w:p>
      <w:r>
        <w:t>9,00</w:t>
      </w:r>
    </w:p>
    <w:p>
      <w:r>
        <w:t>1.377</w:t>
      </w:r>
    </w:p>
    <w:p>
      <w:r>
        <w:t>153,0</w:t>
      </w:r>
    </w:p>
    <w:p>
      <w:r>
        <w:t>9,45</w:t>
      </w:r>
    </w:p>
    <w:p>
      <w:r>
        <w:t>1.446</w:t>
      </w:r>
    </w:p>
    <w:p>
      <w:r>
        <w:t>153,0</w:t>
      </w:r>
    </w:p>
    <w:p>
      <w:r>
        <w:t>9,92</w:t>
      </w:r>
    </w:p>
    <w:p>
      <w:r>
        <w:t>1.518</w:t>
      </w:r>
    </w:p>
    <w:p>
      <w:r>
        <w:t>2</w:t>
      </w:r>
    </w:p>
    <w:p>
      <w:r>
        <w:t>Huyện Đông Giang</w:t>
      </w:r>
    </w:p>
    <w:p>
      <w:r>
        <w:t>136,30</w:t>
      </w:r>
    </w:p>
    <w:p>
      <w:r>
        <w:t>5.459</w:t>
      </w:r>
    </w:p>
    <w:p>
      <w:r>
        <w:t>113,2</w:t>
      </w:r>
    </w:p>
    <w:p>
      <w:r>
        <w:t>4.602</w:t>
      </w:r>
    </w:p>
    <w:p>
      <w:r>
        <w:t>113,2</w:t>
      </w:r>
    </w:p>
    <w:p>
      <w:r>
        <w:t>4.833</w:t>
      </w:r>
    </w:p>
    <w:p>
      <w:r>
        <w:t>113,2</w:t>
      </w:r>
    </w:p>
    <w:p>
      <w:r>
        <w:t>5.074</w:t>
      </w:r>
    </w:p>
    <w:p>
      <w:r>
        <w:t>ĐH</w:t>
      </w:r>
    </w:p>
    <w:p>
      <w:r>
        <w:t>112,80</w:t>
      </w:r>
    </w:p>
    <w:p>
      <w:r>
        <w:t>46,61</w:t>
      </w:r>
    </w:p>
    <w:p>
      <w:r>
        <w:t>5.258</w:t>
      </w:r>
    </w:p>
    <w:p>
      <w:r>
        <w:t>89,7</w:t>
      </w:r>
    </w:p>
    <w:p>
      <w:r>
        <w:t>48,94</w:t>
      </w:r>
    </w:p>
    <w:p>
      <w:r>
        <w:t>4.391</w:t>
      </w:r>
    </w:p>
    <w:p>
      <w:r>
        <w:t>89,7</w:t>
      </w:r>
    </w:p>
    <w:p>
      <w:r>
        <w:t>51,39</w:t>
      </w:r>
    </w:p>
    <w:p>
      <w:r>
        <w:t>4.610</w:t>
      </w:r>
    </w:p>
    <w:p>
      <w:r>
        <w:t>89,7</w:t>
      </w:r>
    </w:p>
    <w:p>
      <w:r>
        <w:t>53,96</w:t>
      </w:r>
    </w:p>
    <w:p>
      <w:r>
        <w:t>4.841</w:t>
      </w:r>
    </w:p>
    <w:p>
      <w:r>
        <w:t>ĐX</w:t>
      </w:r>
    </w:p>
    <w:p>
      <w:r>
        <w:t>23,50</w:t>
      </w:r>
    </w:p>
    <w:p>
      <w:r>
        <w:t>8,57</w:t>
      </w:r>
    </w:p>
    <w:p>
      <w:r>
        <w:t>201</w:t>
      </w:r>
    </w:p>
    <w:p>
      <w:r>
        <w:t>23,5</w:t>
      </w:r>
    </w:p>
    <w:p>
      <w:r>
        <w:t>9,00</w:t>
      </w:r>
    </w:p>
    <w:p>
      <w:r>
        <w:t>212</w:t>
      </w:r>
    </w:p>
    <w:p>
      <w:r>
        <w:t>23,5</w:t>
      </w:r>
    </w:p>
    <w:p>
      <w:r>
        <w:t>9,45</w:t>
      </w:r>
    </w:p>
    <w:p>
      <w:r>
        <w:t>222</w:t>
      </w:r>
    </w:p>
    <w:p>
      <w:r>
        <w:t>23,5</w:t>
      </w:r>
    </w:p>
    <w:p>
      <w:r>
        <w:t>9,92</w:t>
      </w:r>
    </w:p>
    <w:p>
      <w:r>
        <w:t>233</w:t>
      </w:r>
    </w:p>
    <w:p>
      <w:r>
        <w:t>3</w:t>
      </w:r>
    </w:p>
    <w:p>
      <w:r>
        <w:t>Huyện Nam Giang</w:t>
      </w:r>
    </w:p>
    <w:p>
      <w:r>
        <w:t>216,30</w:t>
      </w:r>
    </w:p>
    <w:p>
      <w:r>
        <w:t>6.224</w:t>
      </w:r>
    </w:p>
    <w:p>
      <w:r>
        <w:t>216,3</w:t>
      </w:r>
    </w:p>
    <w:p>
      <w:r>
        <w:t>6.535</w:t>
      </w:r>
    </w:p>
    <w:p>
      <w:r>
        <w:t>216,3</w:t>
      </w:r>
    </w:p>
    <w:p>
      <w:r>
        <w:t>6.862</w:t>
      </w:r>
    </w:p>
    <w:p>
      <w:r>
        <w:t>216,3</w:t>
      </w:r>
    </w:p>
    <w:p>
      <w:r>
        <w:t>7.205</w:t>
      </w:r>
    </w:p>
    <w:p>
      <w:r>
        <w:t>ĐH</w:t>
      </w:r>
    </w:p>
    <w:p>
      <w:r>
        <w:t>114,90</w:t>
      </w:r>
    </w:p>
    <w:p>
      <w:r>
        <w:t>46,61</w:t>
      </w:r>
    </w:p>
    <w:p>
      <w:r>
        <w:t>5.355</w:t>
      </w:r>
    </w:p>
    <w:p>
      <w:r>
        <w:t>114,9</w:t>
      </w:r>
    </w:p>
    <w:p>
      <w:r>
        <w:t>48,94</w:t>
      </w:r>
    </w:p>
    <w:p>
      <w:r>
        <w:t>5.623</w:t>
      </w:r>
    </w:p>
    <w:p>
      <w:r>
        <w:t>114,9</w:t>
      </w:r>
    </w:p>
    <w:p>
      <w:r>
        <w:t>51,39</w:t>
      </w:r>
    </w:p>
    <w:p>
      <w:r>
        <w:t>5.904</w:t>
      </w:r>
    </w:p>
    <w:p>
      <w:r>
        <w:t>114,9</w:t>
      </w:r>
    </w:p>
    <w:p>
      <w:r>
        <w:t>53,96</w:t>
      </w:r>
    </w:p>
    <w:p>
      <w:r>
        <w:t>6.199</w:t>
      </w:r>
    </w:p>
    <w:p>
      <w:r>
        <w:t>ĐX</w:t>
      </w:r>
    </w:p>
    <w:p>
      <w:r>
        <w:t>101,40</w:t>
      </w:r>
    </w:p>
    <w:p>
      <w:r>
        <w:t>8,57</w:t>
      </w:r>
    </w:p>
    <w:p>
      <w:r>
        <w:t>869</w:t>
      </w:r>
    </w:p>
    <w:p>
      <w:r>
        <w:t>101,4</w:t>
      </w:r>
    </w:p>
    <w:p>
      <w:r>
        <w:t>9,00</w:t>
      </w:r>
    </w:p>
    <w:p>
      <w:r>
        <w:t>913</w:t>
      </w:r>
    </w:p>
    <w:p>
      <w:r>
        <w:t>101,4</w:t>
      </w:r>
    </w:p>
    <w:p>
      <w:r>
        <w:t>9,45</w:t>
      </w:r>
    </w:p>
    <w:p>
      <w:r>
        <w:t>958</w:t>
      </w:r>
    </w:p>
    <w:p>
      <w:r>
        <w:t>101,4</w:t>
      </w:r>
    </w:p>
    <w:p>
      <w:r>
        <w:t>9,92</w:t>
      </w:r>
    </w:p>
    <w:p>
      <w:r>
        <w:t>1.006</w:t>
      </w:r>
    </w:p>
    <w:p>
      <w:r>
        <w:t>4</w:t>
      </w:r>
    </w:p>
    <w:p>
      <w:r>
        <w:t>Huyện Phước Sơn</w:t>
      </w:r>
    </w:p>
    <w:p>
      <w:r>
        <w:t>151,90</w:t>
      </w:r>
    </w:p>
    <w:p>
      <w:r>
        <w:t>4.204</w:t>
      </w:r>
    </w:p>
    <w:p>
      <w:r>
        <w:t>151,9</w:t>
      </w:r>
    </w:p>
    <w:p>
      <w:r>
        <w:t>4.414</w:t>
      </w:r>
    </w:p>
    <w:p>
      <w:r>
        <w:t>151,9</w:t>
      </w:r>
    </w:p>
    <w:p>
      <w:r>
        <w:t>4.635</w:t>
      </w:r>
    </w:p>
    <w:p>
      <w:r>
        <w:t>151,9</w:t>
      </w:r>
    </w:p>
    <w:p>
      <w:r>
        <w:t>4.867</w:t>
      </w:r>
    </w:p>
    <w:p>
      <w:r>
        <w:t>ĐH</w:t>
      </w:r>
    </w:p>
    <w:p>
      <w:r>
        <w:t>76,30</w:t>
      </w:r>
    </w:p>
    <w:p>
      <w:r>
        <w:t>46,61</w:t>
      </w:r>
    </w:p>
    <w:p>
      <w:r>
        <w:t>3.556</w:t>
      </w:r>
    </w:p>
    <w:p>
      <w:r>
        <w:t>76,3</w:t>
      </w:r>
    </w:p>
    <w:p>
      <w:r>
        <w:t>48,94</w:t>
      </w:r>
    </w:p>
    <w:p>
      <w:r>
        <w:t>3.735</w:t>
      </w:r>
    </w:p>
    <w:p>
      <w:r>
        <w:t>76,3</w:t>
      </w:r>
    </w:p>
    <w:p>
      <w:r>
        <w:t>51,39</w:t>
      </w:r>
    </w:p>
    <w:p>
      <w:r>
        <w:t>3.921</w:t>
      </w:r>
    </w:p>
    <w:p>
      <w:r>
        <w:t>76,3</w:t>
      </w:r>
    </w:p>
    <w:p>
      <w:r>
        <w:t>53,96</w:t>
      </w:r>
    </w:p>
    <w:p>
      <w:r>
        <w:t>4.117</w:t>
      </w:r>
    </w:p>
    <w:p>
      <w:r>
        <w:t>ĐX</w:t>
      </w:r>
    </w:p>
    <w:p>
      <w:r>
        <w:t>75,60</w:t>
      </w:r>
    </w:p>
    <w:p>
      <w:r>
        <w:t>8,57</w:t>
      </w:r>
    </w:p>
    <w:p>
      <w:r>
        <w:t>648</w:t>
      </w:r>
    </w:p>
    <w:p>
      <w:r>
        <w:t>75,6</w:t>
      </w:r>
    </w:p>
    <w:p>
      <w:r>
        <w:t>9,00</w:t>
      </w:r>
    </w:p>
    <w:p>
      <w:r>
        <w:t>680</w:t>
      </w:r>
    </w:p>
    <w:p>
      <w:r>
        <w:t>75,6</w:t>
      </w:r>
    </w:p>
    <w:p>
      <w:r>
        <w:t>9,45</w:t>
      </w:r>
    </w:p>
    <w:p>
      <w:r>
        <w:t>714</w:t>
      </w:r>
    </w:p>
    <w:p>
      <w:r>
        <w:t>75,6</w:t>
      </w:r>
    </w:p>
    <w:p>
      <w:r>
        <w:t>9,92</w:t>
      </w:r>
    </w:p>
    <w:p>
      <w:r>
        <w:t>750</w:t>
      </w:r>
    </w:p>
    <w:p>
      <w:r>
        <w:t>5</w:t>
      </w:r>
    </w:p>
    <w:p>
      <w:r>
        <w:t>Huyện Bắc Trà My</w:t>
      </w:r>
    </w:p>
    <w:p>
      <w:r>
        <w:t>191,10</w:t>
      </w:r>
    </w:p>
    <w:p>
      <w:r>
        <w:t>5.328</w:t>
      </w:r>
    </w:p>
    <w:p>
      <w:r>
        <w:t>184,8</w:t>
      </w:r>
    </w:p>
    <w:p>
      <w:r>
        <w:t>5.285</w:t>
      </w:r>
    </w:p>
    <w:p>
      <w:r>
        <w:t>184,8</w:t>
      </w:r>
    </w:p>
    <w:p>
      <w:r>
        <w:t>5.550</w:t>
      </w:r>
    </w:p>
    <w:p>
      <w:r>
        <w:t>184,8</w:t>
      </w:r>
    </w:p>
    <w:p>
      <w:r>
        <w:t>5.827</w:t>
      </w:r>
    </w:p>
    <w:p>
      <w:r>
        <w:t>ĐH</w:t>
      </w:r>
    </w:p>
    <w:p>
      <w:r>
        <w:t>97,00</w:t>
      </w:r>
    </w:p>
    <w:p>
      <w:r>
        <w:t>46,61</w:t>
      </w:r>
    </w:p>
    <w:p>
      <w:r>
        <w:t>4.521</w:t>
      </w:r>
    </w:p>
    <w:p>
      <w:r>
        <w:t>90,7</w:t>
      </w:r>
    </w:p>
    <w:p>
      <w:r>
        <w:t>48,94</w:t>
      </w:r>
    </w:p>
    <w:p>
      <w:r>
        <w:t>4.439</w:t>
      </w:r>
    </w:p>
    <w:p>
      <w:r>
        <w:t>90,7</w:t>
      </w:r>
    </w:p>
    <w:p>
      <w:r>
        <w:t>51,39</w:t>
      </w:r>
    </w:p>
    <w:p>
      <w:r>
        <w:t>4.661</w:t>
      </w:r>
    </w:p>
    <w:p>
      <w:r>
        <w:t>90,7</w:t>
      </w:r>
    </w:p>
    <w:p>
      <w:r>
        <w:t>53,96</w:t>
      </w:r>
    </w:p>
    <w:p>
      <w:r>
        <w:t>4.894</w:t>
      </w:r>
    </w:p>
    <w:p>
      <w:r>
        <w:t>ĐX</w:t>
      </w:r>
    </w:p>
    <w:p>
      <w:r>
        <w:t>94,10</w:t>
      </w:r>
    </w:p>
    <w:p>
      <w:r>
        <w:t>8,57</w:t>
      </w:r>
    </w:p>
    <w:p>
      <w:r>
        <w:t>806</w:t>
      </w:r>
    </w:p>
    <w:p>
      <w:r>
        <w:t>94,1</w:t>
      </w:r>
    </w:p>
    <w:p>
      <w:r>
        <w:t>9,00</w:t>
      </w:r>
    </w:p>
    <w:p>
      <w:r>
        <w:t>847</w:t>
      </w:r>
    </w:p>
    <w:p>
      <w:r>
        <w:t>94,1</w:t>
      </w:r>
    </w:p>
    <w:p>
      <w:r>
        <w:t>9,45</w:t>
      </w:r>
    </w:p>
    <w:p>
      <w:r>
        <w:t>889</w:t>
      </w:r>
    </w:p>
    <w:p>
      <w:r>
        <w:t>94,1</w:t>
      </w:r>
    </w:p>
    <w:p>
      <w:r>
        <w:t>9,92</w:t>
      </w:r>
    </w:p>
    <w:p>
      <w:r>
        <w:t>933</w:t>
      </w:r>
    </w:p>
    <w:p>
      <w:r>
        <w:t>6</w:t>
      </w:r>
    </w:p>
    <w:p>
      <w:r>
        <w:t>Huyện Nam Trà My</w:t>
      </w:r>
    </w:p>
    <w:p>
      <w:r>
        <w:t>217,00</w:t>
      </w:r>
    </w:p>
    <w:p>
      <w:r>
        <w:t>7.573</w:t>
      </w:r>
    </w:p>
    <w:p>
      <w:r>
        <w:t>216,9</w:t>
      </w:r>
    </w:p>
    <w:p>
      <w:r>
        <w:t>7.950</w:t>
      </w:r>
    </w:p>
    <w:p>
      <w:r>
        <w:t>216,9</w:t>
      </w:r>
    </w:p>
    <w:p>
      <w:r>
        <w:t>8.347</w:t>
      </w:r>
    </w:p>
    <w:p>
      <w:r>
        <w:t>216,9</w:t>
      </w:r>
    </w:p>
    <w:p>
      <w:r>
        <w:t>8.765</w:t>
      </w:r>
    </w:p>
    <w:p>
      <w:r>
        <w:t>ĐH</w:t>
      </w:r>
    </w:p>
    <w:p>
      <w:r>
        <w:t>150,20</w:t>
      </w:r>
    </w:p>
    <w:p>
      <w:r>
        <w:t>46,61</w:t>
      </w:r>
    </w:p>
    <w:p>
      <w:r>
        <w:t>7.001</w:t>
      </w:r>
    </w:p>
    <w:p>
      <w:r>
        <w:t>150,2</w:t>
      </w:r>
    </w:p>
    <w:p>
      <w:r>
        <w:t>48,94</w:t>
      </w:r>
    </w:p>
    <w:p>
      <w:r>
        <w:t>7.349</w:t>
      </w:r>
    </w:p>
    <w:p>
      <w:r>
        <w:t>150,2</w:t>
      </w:r>
    </w:p>
    <w:p>
      <w:r>
        <w:t>51,39</w:t>
      </w:r>
    </w:p>
    <w:p>
      <w:r>
        <w:t>7.717</w:t>
      </w:r>
    </w:p>
    <w:p>
      <w:r>
        <w:t>150,2</w:t>
      </w:r>
    </w:p>
    <w:p>
      <w:r>
        <w:t>53,96</w:t>
      </w:r>
    </w:p>
    <w:p>
      <w:r>
        <w:t>8.102</w:t>
      </w:r>
    </w:p>
    <w:p>
      <w:r>
        <w:t>ĐX</w:t>
      </w:r>
    </w:p>
    <w:p>
      <w:r>
        <w:t>66,80</w:t>
      </w:r>
    </w:p>
    <w:p>
      <w:r>
        <w:t>8,57</w:t>
      </w:r>
    </w:p>
    <w:p>
      <w:r>
        <w:t>572</w:t>
      </w:r>
    </w:p>
    <w:p>
      <w:r>
        <w:t>66,8</w:t>
      </w:r>
    </w:p>
    <w:p>
      <w:r>
        <w:t>9,00</w:t>
      </w:r>
    </w:p>
    <w:p>
      <w:r>
        <w:t>601</w:t>
      </w:r>
    </w:p>
    <w:p>
      <w:r>
        <w:t>66,8</w:t>
      </w:r>
    </w:p>
    <w:p>
      <w:r>
        <w:t>9,45</w:t>
      </w:r>
    </w:p>
    <w:p>
      <w:r>
        <w:t>631</w:t>
      </w:r>
    </w:p>
    <w:p>
      <w:r>
        <w:t>66,8</w:t>
      </w:r>
    </w:p>
    <w:p>
      <w:r>
        <w:t>9,92</w:t>
      </w:r>
    </w:p>
    <w:p>
      <w:r>
        <w:t>662</w:t>
      </w:r>
    </w:p>
    <w:p>
      <w:r>
        <w:t>7</w:t>
      </w:r>
    </w:p>
    <w:p>
      <w:r>
        <w:t>Huyện Hiệp Đức</w:t>
      </w:r>
    </w:p>
    <w:p>
      <w:r>
        <w:t>203,00</w:t>
      </w:r>
    </w:p>
    <w:p>
      <w:r>
        <w:t>6.122</w:t>
      </w:r>
    </w:p>
    <w:p>
      <w:r>
        <w:t>174,1</w:t>
      </w:r>
    </w:p>
    <w:p>
      <w:r>
        <w:t>5.014</w:t>
      </w:r>
    </w:p>
    <w:p>
      <w:r>
        <w:t>174,1</w:t>
      </w:r>
    </w:p>
    <w:p>
      <w:r>
        <w:t>5.264</w:t>
      </w:r>
    </w:p>
    <w:p>
      <w:r>
        <w:t>174,1</w:t>
      </w:r>
    </w:p>
    <w:p>
      <w:r>
        <w:t>5.528</w:t>
      </w:r>
    </w:p>
    <w:p>
      <w:r>
        <w:t>ĐH</w:t>
      </w:r>
    </w:p>
    <w:p>
      <w:r>
        <w:t>115,20</w:t>
      </w:r>
    </w:p>
    <w:p>
      <w:r>
        <w:t>46,61</w:t>
      </w:r>
    </w:p>
    <w:p>
      <w:r>
        <w:t>5.369</w:t>
      </w:r>
    </w:p>
    <w:p>
      <w:r>
        <w:t>86,3</w:t>
      </w:r>
    </w:p>
    <w:p>
      <w:r>
        <w:t>48,94</w:t>
      </w:r>
    </w:p>
    <w:p>
      <w:r>
        <w:t>4.224</w:t>
      </w:r>
    </w:p>
    <w:p>
      <w:r>
        <w:t>86,3</w:t>
      </w:r>
    </w:p>
    <w:p>
      <w:r>
        <w:t>51,39</w:t>
      </w:r>
    </w:p>
    <w:p>
      <w:r>
        <w:t>4.435</w:t>
      </w:r>
    </w:p>
    <w:p>
      <w:r>
        <w:t>86,3</w:t>
      </w:r>
    </w:p>
    <w:p>
      <w:r>
        <w:t>53,96</w:t>
      </w:r>
    </w:p>
    <w:p>
      <w:r>
        <w:t>4.656</w:t>
      </w:r>
    </w:p>
    <w:p>
      <w:r>
        <w:t>ĐX</w:t>
      </w:r>
    </w:p>
    <w:p>
      <w:r>
        <w:t>87,80</w:t>
      </w:r>
    </w:p>
    <w:p>
      <w:r>
        <w:t>8,57</w:t>
      </w:r>
    </w:p>
    <w:p>
      <w:r>
        <w:t>752</w:t>
      </w:r>
    </w:p>
    <w:p>
      <w:r>
        <w:t>87,8</w:t>
      </w:r>
    </w:p>
    <w:p>
      <w:r>
        <w:t>9,00</w:t>
      </w:r>
    </w:p>
    <w:p>
      <w:r>
        <w:t>790</w:t>
      </w:r>
    </w:p>
    <w:p>
      <w:r>
        <w:t>87,8</w:t>
      </w:r>
    </w:p>
    <w:p>
      <w:r>
        <w:t>9,45</w:t>
      </w:r>
    </w:p>
    <w:p>
      <w:r>
        <w:t>830</w:t>
      </w:r>
    </w:p>
    <w:p>
      <w:r>
        <w:t>87,8</w:t>
      </w:r>
    </w:p>
    <w:p>
      <w:r>
        <w:t>9,92</w:t>
      </w:r>
    </w:p>
    <w:p>
      <w:r>
        <w:t>871</w:t>
      </w:r>
    </w:p>
    <w:p>
      <w:r>
        <w:t>8</w:t>
      </w:r>
    </w:p>
    <w:p>
      <w:r>
        <w:t>Huyện Nông Sơn</w:t>
      </w:r>
    </w:p>
    <w:p>
      <w:r>
        <w:t>95,60</w:t>
      </w:r>
    </w:p>
    <w:p>
      <w:r>
        <w:t>3.505</w:t>
      </w:r>
    </w:p>
    <w:p>
      <w:r>
        <w:t>95,6</w:t>
      </w:r>
    </w:p>
    <w:p>
      <w:r>
        <w:t>3.680</w:t>
      </w:r>
    </w:p>
    <w:p>
      <w:r>
        <w:t>95,6</w:t>
      </w:r>
    </w:p>
    <w:p>
      <w:r>
        <w:t>3.864</w:t>
      </w:r>
    </w:p>
    <w:p>
      <w:r>
        <w:t>95,6</w:t>
      </w:r>
    </w:p>
    <w:p>
      <w:r>
        <w:t>4.057</w:t>
      </w:r>
    </w:p>
    <w:p>
      <w:r>
        <w:t>ĐH</w:t>
      </w:r>
    </w:p>
    <w:p>
      <w:r>
        <w:t>70,60</w:t>
      </w:r>
    </w:p>
    <w:p>
      <w:r>
        <w:t>46,61</w:t>
      </w:r>
    </w:p>
    <w:p>
      <w:r>
        <w:t>3.291</w:t>
      </w:r>
    </w:p>
    <w:p>
      <w:r>
        <w:t>70,6</w:t>
      </w:r>
    </w:p>
    <w:p>
      <w:r>
        <w:t>48,94</w:t>
      </w:r>
    </w:p>
    <w:p>
      <w:r>
        <w:t>3.455</w:t>
      </w:r>
    </w:p>
    <w:p>
      <w:r>
        <w:t>70,6</w:t>
      </w:r>
    </w:p>
    <w:p>
      <w:r>
        <w:t>51,39</w:t>
      </w:r>
    </w:p>
    <w:p>
      <w:r>
        <w:t>3.628</w:t>
      </w:r>
    </w:p>
    <w:p>
      <w:r>
        <w:t>70,6</w:t>
      </w:r>
    </w:p>
    <w:p>
      <w:r>
        <w:t>53,96</w:t>
      </w:r>
    </w:p>
    <w:p>
      <w:r>
        <w:t>3.810</w:t>
      </w:r>
    </w:p>
    <w:p>
      <w:r>
        <w:t>ĐX</w:t>
      </w:r>
    </w:p>
    <w:p>
      <w:r>
        <w:t>25,00</w:t>
      </w:r>
    </w:p>
    <w:p>
      <w:r>
        <w:t>8,57</w:t>
      </w:r>
    </w:p>
    <w:p>
      <w:r>
        <w:t>214</w:t>
      </w:r>
    </w:p>
    <w:p>
      <w:r>
        <w:t>25,0</w:t>
      </w:r>
    </w:p>
    <w:p>
      <w:r>
        <w:t>9,00</w:t>
      </w:r>
    </w:p>
    <w:p>
      <w:r>
        <w:t>225</w:t>
      </w:r>
    </w:p>
    <w:p>
      <w:r>
        <w:t>25,0</w:t>
      </w:r>
    </w:p>
    <w:p>
      <w:r>
        <w:t>9,45</w:t>
      </w:r>
    </w:p>
    <w:p>
      <w:r>
        <w:t>236</w:t>
      </w:r>
    </w:p>
    <w:p>
      <w:r>
        <w:t>25,0</w:t>
      </w:r>
    </w:p>
    <w:p>
      <w:r>
        <w:t>9,92</w:t>
      </w:r>
    </w:p>
    <w:p>
      <w:r>
        <w:t>248</w:t>
      </w:r>
    </w:p>
    <w:p>
      <w:r>
        <w:t>9</w:t>
      </w:r>
    </w:p>
    <w:p>
      <w:r>
        <w:t>Huyện Tiên Phước</w:t>
      </w:r>
    </w:p>
    <w:p>
      <w:r>
        <w:t>281,80</w:t>
      </w:r>
    </w:p>
    <w:p>
      <w:r>
        <w:t>7.642</w:t>
      </w:r>
    </w:p>
    <w:p>
      <w:r>
        <w:t>242,1</w:t>
      </w:r>
    </w:p>
    <w:p>
      <w:r>
        <w:t>6.079</w:t>
      </w:r>
    </w:p>
    <w:p>
      <w:r>
        <w:t>242,1</w:t>
      </w:r>
    </w:p>
    <w:p>
      <w:r>
        <w:t>6.383</w:t>
      </w:r>
    </w:p>
    <w:p>
      <w:r>
        <w:t>242,1</w:t>
      </w:r>
    </w:p>
    <w:p>
      <w:r>
        <w:t>6.702</w:t>
      </w:r>
    </w:p>
    <w:p>
      <w:r>
        <w:t>ĐH</w:t>
      </w:r>
    </w:p>
    <w:p>
      <w:r>
        <w:t>137,40</w:t>
      </w:r>
    </w:p>
    <w:p>
      <w:r>
        <w:t>46,61</w:t>
      </w:r>
    </w:p>
    <w:p>
      <w:r>
        <w:t>6.404</w:t>
      </w:r>
    </w:p>
    <w:p>
      <w:r>
        <w:t>97,7</w:t>
      </w:r>
    </w:p>
    <w:p>
      <w:r>
        <w:t>48,94</w:t>
      </w:r>
    </w:p>
    <w:p>
      <w:r>
        <w:t>4.779</w:t>
      </w:r>
    </w:p>
    <w:p>
      <w:r>
        <w:t>97,7</w:t>
      </w:r>
    </w:p>
    <w:p>
      <w:r>
        <w:t>51,39</w:t>
      </w:r>
    </w:p>
    <w:p>
      <w:r>
        <w:t>5.018</w:t>
      </w:r>
    </w:p>
    <w:p>
      <w:r>
        <w:t>97,7</w:t>
      </w:r>
    </w:p>
    <w:p>
      <w:r>
        <w:t>53,96</w:t>
      </w:r>
    </w:p>
    <w:p>
      <w:r>
        <w:t>5.269</w:t>
      </w:r>
    </w:p>
    <w:p>
      <w:r>
        <w:t>ĐX</w:t>
      </w:r>
    </w:p>
    <w:p>
      <w:r>
        <w:t>144,40</w:t>
      </w:r>
    </w:p>
    <w:p>
      <w:r>
        <w:t>8,57</w:t>
      </w:r>
    </w:p>
    <w:p>
      <w:r>
        <w:t>1.238</w:t>
      </w:r>
    </w:p>
    <w:p>
      <w:r>
        <w:t>144,4</w:t>
      </w:r>
    </w:p>
    <w:p>
      <w:r>
        <w:t>9,00</w:t>
      </w:r>
    </w:p>
    <w:p>
      <w:r>
        <w:t>1.300</w:t>
      </w:r>
    </w:p>
    <w:p>
      <w:r>
        <w:t>144,4</w:t>
      </w:r>
    </w:p>
    <w:p>
      <w:r>
        <w:t>9,45</w:t>
      </w:r>
    </w:p>
    <w:p>
      <w:r>
        <w:t>1.365</w:t>
      </w:r>
    </w:p>
    <w:p>
      <w:r>
        <w:t>144,4</w:t>
      </w:r>
    </w:p>
    <w:p>
      <w:r>
        <w:t>9,92</w:t>
      </w:r>
    </w:p>
    <w:p>
      <w:r>
        <w:t>1.433</w:t>
      </w:r>
    </w:p>
    <w:p>
      <w:r>
        <w:t>10</w:t>
      </w:r>
    </w:p>
    <w:p>
      <w:r>
        <w:t>Huyện Đại Lộc</w:t>
      </w:r>
    </w:p>
    <w:p>
      <w:r>
        <w:t>287,90</w:t>
      </w:r>
    </w:p>
    <w:p>
      <w:r>
        <w:t>5.499</w:t>
      </w:r>
    </w:p>
    <w:p>
      <w:r>
        <w:t>288,2</w:t>
      </w:r>
    </w:p>
    <w:p>
      <w:r>
        <w:t>5.785</w:t>
      </w:r>
    </w:p>
    <w:p>
      <w:r>
        <w:t>288,2</w:t>
      </w:r>
    </w:p>
    <w:p>
      <w:r>
        <w:t>6.075</w:t>
      </w:r>
    </w:p>
    <w:p>
      <w:r>
        <w:t>288,2</w:t>
      </w:r>
    </w:p>
    <w:p>
      <w:r>
        <w:t>6.378</w:t>
      </w:r>
    </w:p>
    <w:p>
      <w:r>
        <w:t>ĐH</w:t>
      </w:r>
    </w:p>
    <w:p>
      <w:r>
        <w:t>79,70</w:t>
      </w:r>
    </w:p>
    <w:p>
      <w:r>
        <w:t>46,61</w:t>
      </w:r>
    </w:p>
    <w:p>
      <w:r>
        <w:t>3.715</w:t>
      </w:r>
    </w:p>
    <w:p>
      <w:r>
        <w:t>79,9</w:t>
      </w:r>
    </w:p>
    <w:p>
      <w:r>
        <w:t>48,94</w:t>
      </w:r>
    </w:p>
    <w:p>
      <w:r>
        <w:t>3.911</w:t>
      </w:r>
    </w:p>
    <w:p>
      <w:r>
        <w:t>79,9</w:t>
      </w:r>
    </w:p>
    <w:p>
      <w:r>
        <w:t>51,39</w:t>
      </w:r>
    </w:p>
    <w:p>
      <w:r>
        <w:t>4.107</w:t>
      </w:r>
    </w:p>
    <w:p>
      <w:r>
        <w:t>79,9</w:t>
      </w:r>
    </w:p>
    <w:p>
      <w:r>
        <w:t>53,96</w:t>
      </w:r>
    </w:p>
    <w:p>
      <w:r>
        <w:t>4.312</w:t>
      </w:r>
    </w:p>
    <w:p>
      <w:r>
        <w:t>ĐX</w:t>
      </w:r>
    </w:p>
    <w:p>
      <w:r>
        <w:t>208,20</w:t>
      </w:r>
    </w:p>
    <w:p>
      <w:r>
        <w:t>8,57</w:t>
      </w:r>
    </w:p>
    <w:p>
      <w:r>
        <w:t>1.784</w:t>
      </w:r>
    </w:p>
    <w:p>
      <w:r>
        <w:t>208,2</w:t>
      </w:r>
    </w:p>
    <w:p>
      <w:r>
        <w:t>9,00</w:t>
      </w:r>
    </w:p>
    <w:p>
      <w:r>
        <w:t>1.874</w:t>
      </w:r>
    </w:p>
    <w:p>
      <w:r>
        <w:t>208,2</w:t>
      </w:r>
    </w:p>
    <w:p>
      <w:r>
        <w:t>9,45</w:t>
      </w:r>
    </w:p>
    <w:p>
      <w:r>
        <w:t>1.967</w:t>
      </w:r>
    </w:p>
    <w:p>
      <w:r>
        <w:t>208,2</w:t>
      </w:r>
    </w:p>
    <w:p>
      <w:r>
        <w:t>9,92</w:t>
      </w:r>
    </w:p>
    <w:p>
      <w:r>
        <w:t>2.066</w:t>
      </w:r>
    </w:p>
    <w:p>
      <w:r>
        <w:t>11</w:t>
      </w:r>
    </w:p>
    <w:p>
      <w:r>
        <w:t>Thị xã Điện Bàn</w:t>
      </w:r>
    </w:p>
    <w:p>
      <w:r>
        <w:t>214,10</w:t>
      </w:r>
    </w:p>
    <w:p>
      <w:r>
        <w:t>4.410</w:t>
      </w:r>
    </w:p>
    <w:p>
      <w:r>
        <w:t>216,4</w:t>
      </w:r>
    </w:p>
    <w:p>
      <w:r>
        <w:t>4.743</w:t>
      </w:r>
    </w:p>
    <w:p>
      <w:r>
        <w:t>216,4</w:t>
      </w:r>
    </w:p>
    <w:p>
      <w:r>
        <w:t>4.980</w:t>
      </w:r>
    </w:p>
    <w:p>
      <w:r>
        <w:t>216,4</w:t>
      </w:r>
    </w:p>
    <w:p>
      <w:r>
        <w:t>5.229</w:t>
      </w:r>
    </w:p>
    <w:p>
      <w:r>
        <w:t>ĐH</w:t>
      </w:r>
    </w:p>
    <w:p>
      <w:r>
        <w:t>67,70</w:t>
      </w:r>
    </w:p>
    <w:p>
      <w:r>
        <w:t>46,61</w:t>
      </w:r>
    </w:p>
    <w:p>
      <w:r>
        <w:t>3.155</w:t>
      </w:r>
    </w:p>
    <w:p>
      <w:r>
        <w:t>70,0</w:t>
      </w:r>
    </w:p>
    <w:p>
      <w:r>
        <w:t>48,94</w:t>
      </w:r>
    </w:p>
    <w:p>
      <w:r>
        <w:t>3.426</w:t>
      </w:r>
    </w:p>
    <w:p>
      <w:r>
        <w:t>70,0</w:t>
      </w:r>
    </w:p>
    <w:p>
      <w:r>
        <w:t>51,39</w:t>
      </w:r>
    </w:p>
    <w:p>
      <w:r>
        <w:t>3.597</w:t>
      </w:r>
    </w:p>
    <w:p>
      <w:r>
        <w:t>70,0</w:t>
      </w:r>
    </w:p>
    <w:p>
      <w:r>
        <w:t>53,96</w:t>
      </w:r>
    </w:p>
    <w:p>
      <w:r>
        <w:t>3.777</w:t>
      </w:r>
    </w:p>
    <w:p>
      <w:r>
        <w:t>ĐX</w:t>
      </w:r>
    </w:p>
    <w:p>
      <w:r>
        <w:t>146,40</w:t>
      </w:r>
    </w:p>
    <w:p>
      <w:r>
        <w:t>8,57</w:t>
      </w:r>
    </w:p>
    <w:p>
      <w:r>
        <w:t>1.255</w:t>
      </w:r>
    </w:p>
    <w:p>
      <w:r>
        <w:t>146,4</w:t>
      </w:r>
    </w:p>
    <w:p>
      <w:r>
        <w:t>9,00</w:t>
      </w:r>
    </w:p>
    <w:p>
      <w:r>
        <w:t>1.317</w:t>
      </w:r>
    </w:p>
    <w:p>
      <w:r>
        <w:t>146,4</w:t>
      </w:r>
    </w:p>
    <w:p>
      <w:r>
        <w:t>9,45</w:t>
      </w:r>
    </w:p>
    <w:p>
      <w:r>
        <w:t>1.383</w:t>
      </w:r>
    </w:p>
    <w:p>
      <w:r>
        <w:t>146,4</w:t>
      </w:r>
    </w:p>
    <w:p>
      <w:r>
        <w:t>9,92</w:t>
      </w:r>
    </w:p>
    <w:p>
      <w:r>
        <w:t>1.452</w:t>
      </w:r>
    </w:p>
    <w:p>
      <w:r>
        <w:t>12</w:t>
      </w:r>
    </w:p>
    <w:p>
      <w:r>
        <w:t>Huyện Duy Xuyên</w:t>
      </w:r>
    </w:p>
    <w:p>
      <w:r>
        <w:t>263,90</w:t>
      </w:r>
    </w:p>
    <w:p>
      <w:r>
        <w:t>7.397</w:t>
      </w:r>
    </w:p>
    <w:p>
      <w:r>
        <w:t>263,9</w:t>
      </w:r>
    </w:p>
    <w:p>
      <w:r>
        <w:t>7.766</w:t>
      </w:r>
    </w:p>
    <w:p>
      <w:r>
        <w:t>263,9</w:t>
      </w:r>
    </w:p>
    <w:p>
      <w:r>
        <w:t>8.155</w:t>
      </w:r>
    </w:p>
    <w:p>
      <w:r>
        <w:t>263,9</w:t>
      </w:r>
    </w:p>
    <w:p>
      <w:r>
        <w:t>8.563</w:t>
      </w:r>
    </w:p>
    <w:p>
      <w:r>
        <w:t>ĐH</w:t>
      </w:r>
    </w:p>
    <w:p>
      <w:r>
        <w:t>135,00</w:t>
      </w:r>
    </w:p>
    <w:p>
      <w:r>
        <w:t>46,61</w:t>
      </w:r>
    </w:p>
    <w:p>
      <w:r>
        <w:t>6.292</w:t>
      </w:r>
    </w:p>
    <w:p>
      <w:r>
        <w:t>135,0</w:t>
      </w:r>
    </w:p>
    <w:p>
      <w:r>
        <w:t>48,94</w:t>
      </w:r>
    </w:p>
    <w:p>
      <w:r>
        <w:t>6.607</w:t>
      </w:r>
    </w:p>
    <w:p>
      <w:r>
        <w:t>135,0</w:t>
      </w:r>
    </w:p>
    <w:p>
      <w:r>
        <w:t>51,39</w:t>
      </w:r>
    </w:p>
    <w:p>
      <w:r>
        <w:t>6.937</w:t>
      </w:r>
    </w:p>
    <w:p>
      <w:r>
        <w:t>135,0</w:t>
      </w:r>
    </w:p>
    <w:p>
      <w:r>
        <w:t>53,96</w:t>
      </w:r>
    </w:p>
    <w:p>
      <w:r>
        <w:t>7.284</w:t>
      </w:r>
    </w:p>
    <w:p>
      <w:r>
        <w:t>ĐX</w:t>
      </w:r>
    </w:p>
    <w:p>
      <w:r>
        <w:t>128,90</w:t>
      </w:r>
    </w:p>
    <w:p>
      <w:r>
        <w:t>8,57</w:t>
      </w:r>
    </w:p>
    <w:p>
      <w:r>
        <w:t>1.105</w:t>
      </w:r>
    </w:p>
    <w:p>
      <w:r>
        <w:t>128,9</w:t>
      </w:r>
    </w:p>
    <w:p>
      <w:r>
        <w:t>9,00</w:t>
      </w:r>
    </w:p>
    <w:p>
      <w:r>
        <w:t>1.159</w:t>
      </w:r>
    </w:p>
    <w:p>
      <w:r>
        <w:t>128,9</w:t>
      </w:r>
    </w:p>
    <w:p>
      <w:r>
        <w:t>9,45</w:t>
      </w:r>
    </w:p>
    <w:p>
      <w:r>
        <w:t>1.217</w:t>
      </w:r>
    </w:p>
    <w:p>
      <w:r>
        <w:t>128,9</w:t>
      </w:r>
    </w:p>
    <w:p>
      <w:r>
        <w:t>9,92</w:t>
      </w:r>
    </w:p>
    <w:p>
      <w:r>
        <w:t>1.278</w:t>
      </w:r>
    </w:p>
    <w:p>
      <w:r>
        <w:t>13</w:t>
      </w:r>
    </w:p>
    <w:p>
      <w:r>
        <w:t>Huyện Quế Sơn</w:t>
      </w:r>
    </w:p>
    <w:p>
      <w:r>
        <w:t>255,80</w:t>
      </w:r>
    </w:p>
    <w:p>
      <w:r>
        <w:t>8.286</w:t>
      </w:r>
    </w:p>
    <w:p>
      <w:r>
        <w:t>255,8</w:t>
      </w:r>
    </w:p>
    <w:p>
      <w:r>
        <w:t>8.700</w:t>
      </w:r>
    </w:p>
    <w:p>
      <w:r>
        <w:t>255,8</w:t>
      </w:r>
    </w:p>
    <w:p>
      <w:r>
        <w:t>9.135</w:t>
      </w:r>
    </w:p>
    <w:p>
      <w:r>
        <w:t>255,8</w:t>
      </w:r>
    </w:p>
    <w:p>
      <w:r>
        <w:t>9.592</w:t>
      </w:r>
    </w:p>
    <w:p>
      <w:r>
        <w:t>ĐH</w:t>
      </w:r>
    </w:p>
    <w:p>
      <w:r>
        <w:t>160,20</w:t>
      </w:r>
    </w:p>
    <w:p>
      <w:r>
        <w:t>46,61</w:t>
      </w:r>
    </w:p>
    <w:p>
      <w:r>
        <w:t>7.467</w:t>
      </w:r>
    </w:p>
    <w:p>
      <w:r>
        <w:t>160,2</w:t>
      </w:r>
    </w:p>
    <w:p>
      <w:r>
        <w:t>48,94</w:t>
      </w:r>
    </w:p>
    <w:p>
      <w:r>
        <w:t>7.840</w:t>
      </w:r>
    </w:p>
    <w:p>
      <w:r>
        <w:t>160,2</w:t>
      </w:r>
    </w:p>
    <w:p>
      <w:r>
        <w:t>51,39</w:t>
      </w:r>
    </w:p>
    <w:p>
      <w:r>
        <w:t>8.232</w:t>
      </w:r>
    </w:p>
    <w:p>
      <w:r>
        <w:t>160,2</w:t>
      </w:r>
    </w:p>
    <w:p>
      <w:r>
        <w:t>53,96</w:t>
      </w:r>
    </w:p>
    <w:p>
      <w:r>
        <w:t>8.644</w:t>
      </w:r>
    </w:p>
    <w:p>
      <w:r>
        <w:t>ĐX</w:t>
      </w:r>
    </w:p>
    <w:p>
      <w:r>
        <w:t>95,60</w:t>
      </w:r>
    </w:p>
    <w:p>
      <w:r>
        <w:t>8,57</w:t>
      </w:r>
    </w:p>
    <w:p>
      <w:r>
        <w:t>819</w:t>
      </w:r>
    </w:p>
    <w:p>
      <w:r>
        <w:t>95,6</w:t>
      </w:r>
    </w:p>
    <w:p>
      <w:r>
        <w:t>9,00</w:t>
      </w:r>
    </w:p>
    <w:p>
      <w:r>
        <w:t>860</w:t>
      </w:r>
    </w:p>
    <w:p>
      <w:r>
        <w:t>95,6</w:t>
      </w:r>
    </w:p>
    <w:p>
      <w:r>
        <w:t>9,45</w:t>
      </w:r>
    </w:p>
    <w:p>
      <w:r>
        <w:t>903</w:t>
      </w:r>
    </w:p>
    <w:p>
      <w:r>
        <w:t>95,6</w:t>
      </w:r>
    </w:p>
    <w:p>
      <w:r>
        <w:t>9,92</w:t>
      </w:r>
    </w:p>
    <w:p>
      <w:r>
        <w:t>948</w:t>
      </w:r>
    </w:p>
    <w:p>
      <w:r>
        <w:t>14</w:t>
      </w:r>
    </w:p>
    <w:p>
      <w:r>
        <w:t>Huyện Thăng Bình</w:t>
      </w:r>
    </w:p>
    <w:p>
      <w:r>
        <w:t>518,80</w:t>
      </w:r>
    </w:p>
    <w:p>
      <w:r>
        <w:t>14.557</w:t>
      </w:r>
    </w:p>
    <w:p>
      <w:r>
        <w:t>503,3</w:t>
      </w:r>
    </w:p>
    <w:p>
      <w:r>
        <w:t>14.527</w:t>
      </w:r>
    </w:p>
    <w:p>
      <w:r>
        <w:t>503,3</w:t>
      </w:r>
    </w:p>
    <w:p>
      <w:r>
        <w:t>15.253</w:t>
      </w:r>
    </w:p>
    <w:p>
      <w:r>
        <w:t>503,3</w:t>
      </w:r>
    </w:p>
    <w:p>
      <w:r>
        <w:t>16.016</w:t>
      </w:r>
    </w:p>
    <w:p>
      <w:r>
        <w:t>ĐH</w:t>
      </w:r>
    </w:p>
    <w:p>
      <w:r>
        <w:t>265,80</w:t>
      </w:r>
    </w:p>
    <w:p>
      <w:r>
        <w:t>46,61</w:t>
      </w:r>
    </w:p>
    <w:p>
      <w:r>
        <w:t>12.389</w:t>
      </w:r>
    </w:p>
    <w:p>
      <w:r>
        <w:t>250,3</w:t>
      </w:r>
    </w:p>
    <w:p>
      <w:r>
        <w:t>48,94</w:t>
      </w:r>
    </w:p>
    <w:p>
      <w:r>
        <w:t>12.250</w:t>
      </w:r>
    </w:p>
    <w:p>
      <w:r>
        <w:t>250,3</w:t>
      </w:r>
    </w:p>
    <w:p>
      <w:r>
        <w:t>51,39</w:t>
      </w:r>
    </w:p>
    <w:p>
      <w:r>
        <w:t>12.862</w:t>
      </w:r>
    </w:p>
    <w:p>
      <w:r>
        <w:t>250,3</w:t>
      </w:r>
    </w:p>
    <w:p>
      <w:r>
        <w:t>53,96</w:t>
      </w:r>
    </w:p>
    <w:p>
      <w:r>
        <w:t>13.505</w:t>
      </w:r>
    </w:p>
    <w:p>
      <w:r>
        <w:t>ĐX</w:t>
      </w:r>
    </w:p>
    <w:p>
      <w:r>
        <w:t>253,00</w:t>
      </w:r>
    </w:p>
    <w:p>
      <w:r>
        <w:t>8,57</w:t>
      </w:r>
    </w:p>
    <w:p>
      <w:r>
        <w:t>2.168</w:t>
      </w:r>
    </w:p>
    <w:p>
      <w:r>
        <w:t>253,0</w:t>
      </w:r>
    </w:p>
    <w:p>
      <w:r>
        <w:t>9,00</w:t>
      </w:r>
    </w:p>
    <w:p>
      <w:r>
        <w:t>2.277</w:t>
      </w:r>
    </w:p>
    <w:p>
      <w:r>
        <w:t>253,0</w:t>
      </w:r>
    </w:p>
    <w:p>
      <w:r>
        <w:t>9,45</w:t>
      </w:r>
    </w:p>
    <w:p>
      <w:r>
        <w:t>2.391</w:t>
      </w:r>
    </w:p>
    <w:p>
      <w:r>
        <w:t>253,0</w:t>
      </w:r>
    </w:p>
    <w:p>
      <w:r>
        <w:t>9,92</w:t>
      </w:r>
    </w:p>
    <w:p>
      <w:r>
        <w:t>2.510</w:t>
      </w:r>
    </w:p>
    <w:p>
      <w:r>
        <w:t>15</w:t>
      </w:r>
    </w:p>
    <w:p>
      <w:r>
        <w:t>Huyện Phú Ninh</w:t>
      </w:r>
    </w:p>
    <w:p>
      <w:r>
        <w:t>273,70</w:t>
      </w:r>
    </w:p>
    <w:p>
      <w:r>
        <w:t>6.066</w:t>
      </w:r>
    </w:p>
    <w:p>
      <w:r>
        <w:t>279,4</w:t>
      </w:r>
    </w:p>
    <w:p>
      <w:r>
        <w:t>6.649</w:t>
      </w:r>
    </w:p>
    <w:p>
      <w:r>
        <w:t>279,4</w:t>
      </w:r>
    </w:p>
    <w:p>
      <w:r>
        <w:t>6.981</w:t>
      </w:r>
    </w:p>
    <w:p>
      <w:r>
        <w:t>279,4</w:t>
      </w:r>
    </w:p>
    <w:p>
      <w:r>
        <w:t>7.330</w:t>
      </w:r>
    </w:p>
    <w:p>
      <w:r>
        <w:t>ĐH</w:t>
      </w:r>
    </w:p>
    <w:p>
      <w:r>
        <w:t>97,80</w:t>
      </w:r>
    </w:p>
    <w:p>
      <w:r>
        <w:t>46,61</w:t>
      </w:r>
    </w:p>
    <w:p>
      <w:r>
        <w:t>4.558</w:t>
      </w:r>
    </w:p>
    <w:p>
      <w:r>
        <w:t>103,5</w:t>
      </w:r>
    </w:p>
    <w:p>
      <w:r>
        <w:t>48,94</w:t>
      </w:r>
    </w:p>
    <w:p>
      <w:r>
        <w:t>5.066</w:t>
      </w:r>
    </w:p>
    <w:p>
      <w:r>
        <w:t>103,5</w:t>
      </w:r>
    </w:p>
    <w:p>
      <w:r>
        <w:t>51,39</w:t>
      </w:r>
    </w:p>
    <w:p>
      <w:r>
        <w:t>5.319</w:t>
      </w:r>
    </w:p>
    <w:p>
      <w:r>
        <w:t>103,5</w:t>
      </w:r>
    </w:p>
    <w:p>
      <w:r>
        <w:t>53,96</w:t>
      </w:r>
    </w:p>
    <w:p>
      <w:r>
        <w:t>5.585</w:t>
      </w:r>
    </w:p>
    <w:p>
      <w:r>
        <w:t>ĐX</w:t>
      </w:r>
    </w:p>
    <w:p>
      <w:r>
        <w:t>175,90</w:t>
      </w:r>
    </w:p>
    <w:p>
      <w:r>
        <w:t>8,57</w:t>
      </w:r>
    </w:p>
    <w:p>
      <w:r>
        <w:t>1.507</w:t>
      </w:r>
    </w:p>
    <w:p>
      <w:r>
        <w:t>175,9</w:t>
      </w:r>
    </w:p>
    <w:p>
      <w:r>
        <w:t>9,00</w:t>
      </w:r>
    </w:p>
    <w:p>
      <w:r>
        <w:t>1.583</w:t>
      </w:r>
    </w:p>
    <w:p>
      <w:r>
        <w:t>175,9</w:t>
      </w:r>
    </w:p>
    <w:p>
      <w:r>
        <w:t>9,45</w:t>
      </w:r>
    </w:p>
    <w:p>
      <w:r>
        <w:t>1.662</w:t>
      </w:r>
    </w:p>
    <w:p>
      <w:r>
        <w:t>175,9</w:t>
      </w:r>
    </w:p>
    <w:p>
      <w:r>
        <w:t>9,92</w:t>
      </w:r>
    </w:p>
    <w:p>
      <w:r>
        <w:t>1.745</w:t>
      </w:r>
    </w:p>
    <w:p>
      <w:r>
        <w:t>16</w:t>
      </w:r>
    </w:p>
    <w:p>
      <w:r>
        <w:t>Huyện Núi Thành</w:t>
      </w:r>
    </w:p>
    <w:p>
      <w:r>
        <w:t>203,80</w:t>
      </w:r>
    </w:p>
    <w:p>
      <w:r>
        <w:t>5.326</w:t>
      </w:r>
    </w:p>
    <w:p>
      <w:r>
        <w:t>203,8</w:t>
      </w:r>
    </w:p>
    <w:p>
      <w:r>
        <w:t>5.591</w:t>
      </w:r>
    </w:p>
    <w:p>
      <w:r>
        <w:t>203,8</w:t>
      </w:r>
    </w:p>
    <w:p>
      <w:r>
        <w:t>5.871</w:t>
      </w:r>
    </w:p>
    <w:p>
      <w:r>
        <w:t>203,8</w:t>
      </w:r>
    </w:p>
    <w:p>
      <w:r>
        <w:t>6.164</w:t>
      </w:r>
    </w:p>
    <w:p>
      <w:r>
        <w:t>ĐH</w:t>
      </w:r>
    </w:p>
    <w:p>
      <w:r>
        <w:t>94,10</w:t>
      </w:r>
    </w:p>
    <w:p>
      <w:r>
        <w:t>46,61</w:t>
      </w:r>
    </w:p>
    <w:p>
      <w:r>
        <w:t>4.386</w:t>
      </w:r>
    </w:p>
    <w:p>
      <w:r>
        <w:t>94,1</w:t>
      </w:r>
    </w:p>
    <w:p>
      <w:r>
        <w:t>48,94</w:t>
      </w:r>
    </w:p>
    <w:p>
      <w:r>
        <w:t>4.604</w:t>
      </w:r>
    </w:p>
    <w:p>
      <w:r>
        <w:t>94,1</w:t>
      </w:r>
    </w:p>
    <w:p>
      <w:r>
        <w:t>51,39</w:t>
      </w:r>
    </w:p>
    <w:p>
      <w:r>
        <w:t>4.834</w:t>
      </w:r>
    </w:p>
    <w:p>
      <w:r>
        <w:t>94,1</w:t>
      </w:r>
    </w:p>
    <w:p>
      <w:r>
        <w:t>53,96</w:t>
      </w:r>
    </w:p>
    <w:p>
      <w:r>
        <w:t>5.076</w:t>
      </w:r>
    </w:p>
    <w:p>
      <w:r>
        <w:t>ĐX</w:t>
      </w:r>
    </w:p>
    <w:p>
      <w:r>
        <w:t>109,70</w:t>
      </w:r>
    </w:p>
    <w:p>
      <w:r>
        <w:t>8,57</w:t>
      </w:r>
    </w:p>
    <w:p>
      <w:r>
        <w:t>940</w:t>
      </w:r>
    </w:p>
    <w:p>
      <w:r>
        <w:t>109,7</w:t>
      </w:r>
    </w:p>
    <w:p>
      <w:r>
        <w:t>9,00</w:t>
      </w:r>
    </w:p>
    <w:p>
      <w:r>
        <w:t>988</w:t>
      </w:r>
    </w:p>
    <w:p>
      <w:r>
        <w:t>109,7</w:t>
      </w:r>
    </w:p>
    <w:p>
      <w:r>
        <w:t>9,45</w:t>
      </w:r>
    </w:p>
    <w:p>
      <w:r>
        <w:t>1.037</w:t>
      </w:r>
    </w:p>
    <w:p>
      <w:r>
        <w:t>109,7</w:t>
      </w:r>
    </w:p>
    <w:p>
      <w:r>
        <w:t>9,92</w:t>
      </w:r>
    </w:p>
    <w:p>
      <w:r>
        <w:t>1.089</w:t>
      </w:r>
    </w:p>
    <w:p>
      <w:r>
        <w:t>17</w:t>
      </w:r>
    </w:p>
    <w:p>
      <w:r>
        <w:t>Thành phố Hội An</w:t>
      </w:r>
    </w:p>
    <w:p>
      <w:r>
        <w:t>40,30</w:t>
      </w:r>
    </w:p>
    <w:p>
      <w:r>
        <w:t>345</w:t>
      </w:r>
    </w:p>
    <w:p>
      <w:r>
        <w:t>40,3</w:t>
      </w:r>
    </w:p>
    <w:p>
      <w:r>
        <w:t>363</w:t>
      </w:r>
    </w:p>
    <w:p>
      <w:r>
        <w:t>40,3</w:t>
      </w:r>
    </w:p>
    <w:p>
      <w:r>
        <w:t>381</w:t>
      </w:r>
    </w:p>
    <w:p>
      <w:r>
        <w:t>40,3</w:t>
      </w:r>
    </w:p>
    <w:p>
      <w:r>
        <w:t>400</w:t>
      </w:r>
    </w:p>
    <w:p>
      <w:r>
        <w:t>ĐH</w:t>
      </w:r>
    </w:p>
    <w:p>
      <w:r>
        <w:t>0,00</w:t>
      </w:r>
    </w:p>
    <w:p>
      <w:r>
        <w:t>46,61</w:t>
      </w:r>
    </w:p>
    <w:p>
      <w:r>
        <w:t>0</w:t>
      </w:r>
    </w:p>
    <w:p>
      <w:r>
        <w:t>0,0</w:t>
      </w:r>
    </w:p>
    <w:p>
      <w:r>
        <w:t>48,94</w:t>
      </w:r>
    </w:p>
    <w:p>
      <w:r>
        <w:t>0</w:t>
      </w:r>
    </w:p>
    <w:p>
      <w:r>
        <w:t>0,0</w:t>
      </w:r>
    </w:p>
    <w:p>
      <w:r>
        <w:t>51,39</w:t>
      </w:r>
    </w:p>
    <w:p>
      <w:r>
        <w:t>0</w:t>
      </w:r>
    </w:p>
    <w:p>
      <w:r>
        <w:t>0,0</w:t>
      </w:r>
    </w:p>
    <w:p>
      <w:r>
        <w:t>53,96</w:t>
      </w:r>
    </w:p>
    <w:p>
      <w:r>
        <w:t>0</w:t>
      </w:r>
    </w:p>
    <w:p>
      <w:r>
        <w:t>ĐX</w:t>
      </w:r>
    </w:p>
    <w:p>
      <w:r>
        <w:t>40,30</w:t>
      </w:r>
    </w:p>
    <w:p>
      <w:r>
        <w:t>8,57</w:t>
      </w:r>
    </w:p>
    <w:p>
      <w:r>
        <w:t>345</w:t>
      </w:r>
    </w:p>
    <w:p>
      <w:r>
        <w:t>40,3</w:t>
      </w:r>
    </w:p>
    <w:p>
      <w:r>
        <w:t>9,00</w:t>
      </w:r>
    </w:p>
    <w:p>
      <w:r>
        <w:t>363</w:t>
      </w:r>
    </w:p>
    <w:p>
      <w:r>
        <w:t>40,3</w:t>
      </w:r>
    </w:p>
    <w:p>
      <w:r>
        <w:t>9,45</w:t>
      </w:r>
    </w:p>
    <w:p>
      <w:r>
        <w:t>381</w:t>
      </w:r>
    </w:p>
    <w:p>
      <w:r>
        <w:t>40,3</w:t>
      </w:r>
    </w:p>
    <w:p>
      <w:r>
        <w:t>9,92</w:t>
      </w:r>
    </w:p>
    <w:p>
      <w:r>
        <w:t>400</w:t>
      </w:r>
    </w:p>
    <w:p>
      <w:r>
        <w:t>18</w:t>
      </w:r>
    </w:p>
    <w:p>
      <w:r>
        <w:t>Thành phố Tam Kỳ</w:t>
      </w:r>
    </w:p>
    <w:p>
      <w:r>
        <w:t>38,50</w:t>
      </w:r>
    </w:p>
    <w:p>
      <w:r>
        <w:t>330</w:t>
      </w:r>
    </w:p>
    <w:p>
      <w:r>
        <w:t>77,2</w:t>
      </w:r>
    </w:p>
    <w:p>
      <w:r>
        <w:t>2.236</w:t>
      </w:r>
    </w:p>
    <w:p>
      <w:r>
        <w:t>77,2</w:t>
      </w:r>
    </w:p>
    <w:p>
      <w:r>
        <w:t>2.348</w:t>
      </w:r>
    </w:p>
    <w:p>
      <w:r>
        <w:t>77,2</w:t>
      </w:r>
    </w:p>
    <w:p>
      <w:r>
        <w:t>2.466</w:t>
      </w:r>
    </w:p>
    <w:p>
      <w:r>
        <w:t>ĐH</w:t>
      </w:r>
    </w:p>
    <w:p>
      <w:r>
        <w:t>0,00</w:t>
      </w:r>
    </w:p>
    <w:p>
      <w:r>
        <w:t>46,61</w:t>
      </w:r>
    </w:p>
    <w:p>
      <w:r>
        <w:t>0</w:t>
      </w:r>
    </w:p>
    <w:p>
      <w:r>
        <w:t>38,6</w:t>
      </w:r>
    </w:p>
    <w:p>
      <w:r>
        <w:t>48,94</w:t>
      </w:r>
    </w:p>
    <w:p>
      <w:r>
        <w:t>1.890</w:t>
      </w:r>
    </w:p>
    <w:p>
      <w:r>
        <w:t>38,6</w:t>
      </w:r>
    </w:p>
    <w:p>
      <w:r>
        <w:t>51,39</w:t>
      </w:r>
    </w:p>
    <w:p>
      <w:r>
        <w:t>1.984</w:t>
      </w:r>
    </w:p>
    <w:p>
      <w:r>
        <w:t>38,6</w:t>
      </w:r>
    </w:p>
    <w:p>
      <w:r>
        <w:t>53,96</w:t>
      </w:r>
    </w:p>
    <w:p>
      <w:r>
        <w:t>2.083</w:t>
      </w:r>
    </w:p>
    <w:p>
      <w:r>
        <w:t>ĐX</w:t>
      </w:r>
    </w:p>
    <w:p>
      <w:r>
        <w:t>38,50</w:t>
      </w:r>
    </w:p>
    <w:p>
      <w:r>
        <w:t>8,57</w:t>
      </w:r>
    </w:p>
    <w:p>
      <w:r>
        <w:t>330</w:t>
      </w:r>
    </w:p>
    <w:p>
      <w:r>
        <w:t>38,5</w:t>
      </w:r>
    </w:p>
    <w:p>
      <w:r>
        <w:t>9,00</w:t>
      </w:r>
    </w:p>
    <w:p>
      <w:r>
        <w:t>347</w:t>
      </w:r>
    </w:p>
    <w:p>
      <w:r>
        <w:t>38,5</w:t>
      </w:r>
    </w:p>
    <w:p>
      <w:r>
        <w:t>9,45</w:t>
      </w:r>
    </w:p>
    <w:p>
      <w:r>
        <w:t>364</w:t>
      </w:r>
    </w:p>
    <w:p>
      <w:r>
        <w:t>38,5</w:t>
      </w:r>
    </w:p>
    <w:p>
      <w:r>
        <w:t>9,92</w:t>
      </w:r>
    </w:p>
    <w:p>
      <w:r>
        <w:t>382</w:t>
      </w:r>
    </w:p>
    <w:p>
      <w:r>
        <w:t>PHỤ LỤC III</w:t>
      </w:r>
    </w:p>
    <w:p>
      <w:r>
        <w:t>KHỐI LƯỢNG QUẢN LÝ, BẢO TRÌ HỆ THỐNG ĐƯỜNG TỈNH (GIAI ĐOẠN 2024 - 2026)</w:t>
      </w:r>
    </w:p>
    <w:p>
      <w:r>
        <w:t>(Kèm theo Quyết định số: 1493/QĐ-UBND ngày 18/7/2023 của UBND tỉnh Quảng Nam)</w:t>
      </w:r>
    </w:p>
    <w:p>
      <w:r>
        <w:t>Số TT</w:t>
      </w:r>
    </w:p>
    <w:p>
      <w:r>
        <w:t>Tuyến</w:t>
      </w:r>
    </w:p>
    <w:p>
      <w:r>
        <w:t>Chiều dài đường bảo trì thường xuyên (km)</w:t>
      </w:r>
    </w:p>
    <w:p>
      <w:r>
        <w:t>Năm 2023</w:t>
      </w:r>
    </w:p>
    <w:p>
      <w:r>
        <w:t>Năm 2024</w:t>
      </w:r>
    </w:p>
    <w:p>
      <w:r>
        <w:t>Năm 2025</w:t>
      </w:r>
    </w:p>
    <w:p>
      <w:r>
        <w:t>Năm 2026</w:t>
      </w:r>
    </w:p>
    <w:p>
      <w:r>
        <w:t>TỔNG CỘNG</w:t>
      </w:r>
    </w:p>
    <w:p>
      <w:r>
        <w:t>507,527</w:t>
      </w:r>
    </w:p>
    <w:p>
      <w:r>
        <w:t>576,264</w:t>
      </w:r>
    </w:p>
    <w:p>
      <w:r>
        <w:t>576,264</w:t>
      </w:r>
    </w:p>
    <w:p>
      <w:r>
        <w:t>576,264</w:t>
      </w:r>
    </w:p>
    <w:p>
      <w:r>
        <w:t>1</w:t>
      </w:r>
    </w:p>
    <w:p>
      <w:r>
        <w:t>ĐT603</w:t>
      </w:r>
    </w:p>
    <w:p>
      <w:r>
        <w:t>4,270</w:t>
      </w:r>
    </w:p>
    <w:p>
      <w:r>
        <w:t>4,270</w:t>
      </w:r>
    </w:p>
    <w:p>
      <w:r>
        <w:t>4,270</w:t>
      </w:r>
    </w:p>
    <w:p>
      <w:r>
        <w:t>4,270</w:t>
      </w:r>
    </w:p>
    <w:p>
      <w:r>
        <w:t>2</w:t>
      </w:r>
    </w:p>
    <w:p>
      <w:r>
        <w:t>ĐT603B</w:t>
      </w:r>
    </w:p>
    <w:p>
      <w:r>
        <w:t>11,931</w:t>
      </w:r>
    </w:p>
    <w:p>
      <w:r>
        <w:t>11,931</w:t>
      </w:r>
    </w:p>
    <w:p>
      <w:r>
        <w:t>11,931</w:t>
      </w:r>
    </w:p>
    <w:p>
      <w:r>
        <w:t>11,931</w:t>
      </w:r>
    </w:p>
    <w:p>
      <w:r>
        <w:t>3</w:t>
      </w:r>
    </w:p>
    <w:p>
      <w:r>
        <w:t>ĐT605</w:t>
      </w:r>
    </w:p>
    <w:p>
      <w:r>
        <w:t>7,712</w:t>
      </w:r>
    </w:p>
    <w:p>
      <w:r>
        <w:t>7,712</w:t>
      </w:r>
    </w:p>
    <w:p>
      <w:r>
        <w:t>7,712</w:t>
      </w:r>
    </w:p>
    <w:p>
      <w:r>
        <w:t>7,712</w:t>
      </w:r>
    </w:p>
    <w:p>
      <w:r>
        <w:t>4</w:t>
      </w:r>
    </w:p>
    <w:p>
      <w:r>
        <w:t>ĐT606 (QĐ 2791)</w:t>
      </w:r>
    </w:p>
    <w:p>
      <w:r>
        <w:t>64,350</w:t>
      </w:r>
    </w:p>
    <w:p>
      <w:r>
        <w:t>69,540</w:t>
      </w:r>
    </w:p>
    <w:p>
      <w:r>
        <w:t>69,540</w:t>
      </w:r>
    </w:p>
    <w:p>
      <w:r>
        <w:t>69,540</w:t>
      </w:r>
    </w:p>
    <w:p>
      <w:r>
        <w:t>5</w:t>
      </w:r>
    </w:p>
    <w:p>
      <w:r>
        <w:t>ĐT607</w:t>
      </w:r>
    </w:p>
    <w:p>
      <w:r>
        <w:t>15,260</w:t>
      </w:r>
    </w:p>
    <w:p>
      <w:r>
        <w:t>15,260</w:t>
      </w:r>
    </w:p>
    <w:p>
      <w:r>
        <w:t>15,260</w:t>
      </w:r>
    </w:p>
    <w:p>
      <w:r>
        <w:t>15,260</w:t>
      </w:r>
    </w:p>
    <w:p>
      <w:r>
        <w:t>6</w:t>
      </w:r>
    </w:p>
    <w:p>
      <w:r>
        <w:t>ĐT607B</w:t>
      </w:r>
    </w:p>
    <w:p>
      <w:r>
        <w:t>5,750</w:t>
      </w:r>
    </w:p>
    <w:p>
      <w:r>
        <w:t>5,750</w:t>
      </w:r>
    </w:p>
    <w:p>
      <w:r>
        <w:t>5,750</w:t>
      </w:r>
    </w:p>
    <w:p>
      <w:r>
        <w:t>5,750</w:t>
      </w:r>
    </w:p>
    <w:p>
      <w:r>
        <w:t>7</w:t>
      </w:r>
    </w:p>
    <w:p>
      <w:r>
        <w:t>ĐT608</w:t>
      </w:r>
    </w:p>
    <w:p>
      <w:r>
        <w:t>7,956</w:t>
      </w:r>
    </w:p>
    <w:p>
      <w:r>
        <w:t>7,956</w:t>
      </w:r>
    </w:p>
    <w:p>
      <w:r>
        <w:t>7,956</w:t>
      </w:r>
    </w:p>
    <w:p>
      <w:r>
        <w:t>7,956</w:t>
      </w:r>
    </w:p>
    <w:p>
      <w:r>
        <w:t>8</w:t>
      </w:r>
    </w:p>
    <w:p>
      <w:r>
        <w:t>ĐT609</w:t>
      </w:r>
    </w:p>
    <w:p>
      <w:r>
        <w:t>74,263</w:t>
      </w:r>
    </w:p>
    <w:p>
      <w:r>
        <w:t>52,296</w:t>
      </w:r>
    </w:p>
    <w:p>
      <w:r>
        <w:t>52,296</w:t>
      </w:r>
    </w:p>
    <w:p>
      <w:r>
        <w:t>52,296</w:t>
      </w:r>
    </w:p>
    <w:p>
      <w:r>
        <w:t>9</w:t>
      </w:r>
    </w:p>
    <w:p>
      <w:r>
        <w:t>ĐT609B</w:t>
      </w:r>
    </w:p>
    <w:p>
      <w:r>
        <w:t>11,874</w:t>
      </w:r>
    </w:p>
    <w:p>
      <w:r>
        <w:t>11,874</w:t>
      </w:r>
    </w:p>
    <w:p>
      <w:r>
        <w:t>11,874</w:t>
      </w:r>
    </w:p>
    <w:p>
      <w:r>
        <w:t>11,874</w:t>
      </w:r>
    </w:p>
    <w:p>
      <w:r>
        <w:t>10</w:t>
      </w:r>
    </w:p>
    <w:p>
      <w:r>
        <w:t>ĐT.609C (QĐ 2791)</w:t>
      </w:r>
    </w:p>
    <w:p>
      <w:r>
        <w:t>15,800</w:t>
      </w:r>
    </w:p>
    <w:p>
      <w:r>
        <w:t>15,800</w:t>
      </w:r>
    </w:p>
    <w:p>
      <w:r>
        <w:t>15,800</w:t>
      </w:r>
    </w:p>
    <w:p>
      <w:r>
        <w:t>15,800</w:t>
      </w:r>
    </w:p>
    <w:p>
      <w:r>
        <w:t>11</w:t>
      </w:r>
    </w:p>
    <w:p>
      <w:r>
        <w:t>ĐT610B</w:t>
      </w:r>
    </w:p>
    <w:p>
      <w:r>
        <w:t>14,840</w:t>
      </w:r>
    </w:p>
    <w:p>
      <w:r>
        <w:t>14,840</w:t>
      </w:r>
    </w:p>
    <w:p>
      <w:r>
        <w:t>14,840</w:t>
      </w:r>
    </w:p>
    <w:p>
      <w:r>
        <w:t>14,840</w:t>
      </w:r>
    </w:p>
    <w:p>
      <w:r>
        <w:t>12</w:t>
      </w:r>
    </w:p>
    <w:p>
      <w:r>
        <w:t>ĐT611</w:t>
      </w:r>
    </w:p>
    <w:p>
      <w:r>
        <w:t>37,700</w:t>
      </w:r>
    </w:p>
    <w:p>
      <w:r>
        <w:t>37,700</w:t>
      </w:r>
    </w:p>
    <w:p>
      <w:r>
        <w:t>37,700</w:t>
      </w:r>
    </w:p>
    <w:p>
      <w:r>
        <w:t>37,700</w:t>
      </w:r>
    </w:p>
    <w:p>
      <w:r>
        <w:t>13</w:t>
      </w:r>
    </w:p>
    <w:p>
      <w:r>
        <w:t>ĐT611B</w:t>
      </w:r>
    </w:p>
    <w:p>
      <w:r>
        <w:t>7,795</w:t>
      </w:r>
    </w:p>
    <w:p>
      <w:r>
        <w:t>7,795</w:t>
      </w:r>
    </w:p>
    <w:p>
      <w:r>
        <w:t>7,795</w:t>
      </w:r>
    </w:p>
    <w:p>
      <w:r>
        <w:t>7,795</w:t>
      </w:r>
    </w:p>
    <w:p>
      <w:r>
        <w:t>14</w:t>
      </w:r>
    </w:p>
    <w:p>
      <w:r>
        <w:t>ĐT612</w:t>
      </w:r>
    </w:p>
    <w:p>
      <w:r>
        <w:t>20,360</w:t>
      </w:r>
    </w:p>
    <w:p>
      <w:r>
        <w:t>20,360</w:t>
      </w:r>
    </w:p>
    <w:p>
      <w:r>
        <w:t>20,360</w:t>
      </w:r>
    </w:p>
    <w:p>
      <w:r>
        <w:t>20,360</w:t>
      </w:r>
    </w:p>
    <w:p>
      <w:r>
        <w:t>15</w:t>
      </w:r>
    </w:p>
    <w:p>
      <w:r>
        <w:t>ĐT613</w:t>
      </w:r>
    </w:p>
    <w:p>
      <w:r>
        <w:t>14,080</w:t>
      </w:r>
    </w:p>
    <w:p>
      <w:r>
        <w:t>14,080</w:t>
      </w:r>
    </w:p>
    <w:p>
      <w:r>
        <w:t>14,080</w:t>
      </w:r>
    </w:p>
    <w:p>
      <w:r>
        <w:t>14,080</w:t>
      </w:r>
    </w:p>
    <w:p>
      <w:r>
        <w:t>16</w:t>
      </w:r>
    </w:p>
    <w:p>
      <w:r>
        <w:t>ĐT613B</w:t>
      </w:r>
    </w:p>
    <w:p>
      <w:r>
        <w:t>40,153</w:t>
      </w:r>
    </w:p>
    <w:p>
      <w:r>
        <w:t>40,153</w:t>
      </w:r>
    </w:p>
    <w:p>
      <w:r>
        <w:t>40,153</w:t>
      </w:r>
    </w:p>
    <w:p>
      <w:r>
        <w:t>40,153</w:t>
      </w:r>
    </w:p>
    <w:p>
      <w:r>
        <w:t>17</w:t>
      </w:r>
    </w:p>
    <w:p>
      <w:r>
        <w:t>ĐT614</w:t>
      </w:r>
    </w:p>
    <w:p>
      <w:r>
        <w:t>25,332</w:t>
      </w:r>
    </w:p>
    <w:p>
      <w:r>
        <w:t>25,332</w:t>
      </w:r>
    </w:p>
    <w:p>
      <w:r>
        <w:t>25,332</w:t>
      </w:r>
    </w:p>
    <w:p>
      <w:r>
        <w:t>25,332</w:t>
      </w:r>
    </w:p>
    <w:p>
      <w:r>
        <w:t>18</w:t>
      </w:r>
    </w:p>
    <w:p>
      <w:r>
        <w:t>ĐT615 (QĐ 846)</w:t>
      </w:r>
    </w:p>
    <w:p>
      <w:r>
        <w:t>29,921</w:t>
      </w:r>
    </w:p>
    <w:p>
      <w:r>
        <w:t>49,821</w:t>
      </w:r>
    </w:p>
    <w:p>
      <w:r>
        <w:t>49,821</w:t>
      </w:r>
    </w:p>
    <w:p>
      <w:r>
        <w:t>49,821</w:t>
      </w:r>
    </w:p>
    <w:p>
      <w:r>
        <w:t>19</w:t>
      </w:r>
    </w:p>
    <w:p>
      <w:r>
        <w:t>ĐT615B (QĐ 846)</w:t>
      </w:r>
    </w:p>
    <w:p>
      <w:r>
        <w:t>0,000</w:t>
      </w:r>
    </w:p>
    <w:p>
      <w:r>
        <w:t>39,120</w:t>
      </w:r>
    </w:p>
    <w:p>
      <w:r>
        <w:t>39,120</w:t>
      </w:r>
    </w:p>
    <w:p>
      <w:r>
        <w:t>39,120</w:t>
      </w:r>
    </w:p>
    <w:p>
      <w:r>
        <w:t>20</w:t>
      </w:r>
    </w:p>
    <w:p>
      <w:r>
        <w:t>ĐT.616 (QĐ 2791)</w:t>
      </w:r>
    </w:p>
    <w:p>
      <w:r>
        <w:t>14,240</w:t>
      </w:r>
    </w:p>
    <w:p>
      <w:r>
        <w:t>14,240</w:t>
      </w:r>
    </w:p>
    <w:p>
      <w:r>
        <w:t>14,240</w:t>
      </w:r>
    </w:p>
    <w:p>
      <w:r>
        <w:t>14,240</w:t>
      </w:r>
    </w:p>
    <w:p>
      <w:r>
        <w:t>21</w:t>
      </w:r>
    </w:p>
    <w:p>
      <w:r>
        <w:t>ĐT617</w:t>
      </w:r>
    </w:p>
    <w:p>
      <w:r>
        <w:t>22,335</w:t>
      </w:r>
    </w:p>
    <w:p>
      <w:r>
        <w:t>22,335</w:t>
      </w:r>
    </w:p>
    <w:p>
      <w:r>
        <w:t>22,335</w:t>
      </w:r>
    </w:p>
    <w:p>
      <w:r>
        <w:t>22,335</w:t>
      </w:r>
    </w:p>
    <w:p>
      <w:r>
        <w:t>22</w:t>
      </w:r>
    </w:p>
    <w:p>
      <w:r>
        <w:t>ĐT618</w:t>
      </w:r>
    </w:p>
    <w:p>
      <w:r>
        <w:t>5,291</w:t>
      </w:r>
    </w:p>
    <w:p>
      <w:r>
        <w:t>5,291</w:t>
      </w:r>
    </w:p>
    <w:p>
      <w:r>
        <w:t>5,291</w:t>
      </w:r>
    </w:p>
    <w:p>
      <w:r>
        <w:t>5,291</w:t>
      </w:r>
    </w:p>
    <w:p>
      <w:r>
        <w:t>23</w:t>
      </w:r>
    </w:p>
    <w:p>
      <w:r>
        <w:t>ĐT619 (QĐ 2791; dự kiến năm 2024 tiếp nhận đoạn Tam Kỳ - Núi Thành)</w:t>
      </w:r>
    </w:p>
    <w:p>
      <w:r>
        <w:t>42,850</w:t>
      </w:r>
    </w:p>
    <w:p>
      <w:r>
        <w:t>69,350</w:t>
      </w:r>
    </w:p>
    <w:p>
      <w:r>
        <w:t>69,350</w:t>
      </w:r>
    </w:p>
    <w:p>
      <w:r>
        <w:t>69,350</w:t>
      </w:r>
    </w:p>
    <w:p>
      <w:r>
        <w:t>24</w:t>
      </w:r>
    </w:p>
    <w:p>
      <w:r>
        <w:t>ĐT620 (QĐ 2791)</w:t>
      </w:r>
    </w:p>
    <w:p>
      <w:r>
        <w:t>7,836</w:t>
      </w:r>
    </w:p>
    <w:p>
      <w:r>
        <w:t>7,830</w:t>
      </w:r>
    </w:p>
    <w:p>
      <w:r>
        <w:t>7,830</w:t>
      </w:r>
    </w:p>
    <w:p>
      <w:r>
        <w:t>7,830</w:t>
      </w:r>
    </w:p>
    <w:p>
      <w:r>
        <w:t>25</w:t>
      </w:r>
    </w:p>
    <w:p>
      <w:r>
        <w:t>Đường tránh Tiên Kỳ</w:t>
      </w:r>
    </w:p>
    <w:p>
      <w:r>
        <w:t>2,751</w:t>
      </w:r>
    </w:p>
    <w:p>
      <w:r>
        <w:t>2,751</w:t>
      </w:r>
    </w:p>
    <w:p>
      <w:r>
        <w:t>2,751</w:t>
      </w:r>
    </w:p>
    <w:p>
      <w:r>
        <w:t>2,751</w:t>
      </w:r>
    </w:p>
    <w:p>
      <w:r>
        <w:t>26</w:t>
      </w:r>
    </w:p>
    <w:p>
      <w:r>
        <w:t>Nút giao vòng xuyến 2 tầng Tam Hiệp</w:t>
      </w:r>
    </w:p>
    <w:p>
      <w:r>
        <w:t>2,878</w:t>
      </w:r>
    </w:p>
    <w:p>
      <w:r>
        <w:t>2,878</w:t>
      </w:r>
    </w:p>
    <w:p>
      <w:r>
        <w:t>2,878</w:t>
      </w:r>
    </w:p>
    <w:p>
      <w:r>
        <w:t>2,878</w:t>
      </w:r>
    </w:p>
    <w:p>
      <w:r>
        <w:t>PHỤ LỤC IV</w:t>
      </w:r>
    </w:p>
    <w:p>
      <w:r>
        <w:t>KHỐI LƯỢNG ĐH, ĐX QUẢN LÝ, BẢO TRÌ ĐƯỜNG BỘ</w:t>
      </w:r>
    </w:p>
    <w:p>
      <w:r>
        <w:t>(Kèm theo Quyết định số: 1493/QĐ-UBND ngày 18/7/2023 của UBND tỉnh Quảng Nam)</w:t>
      </w:r>
    </w:p>
    <w:p>
      <w:r>
        <w:t>Số TT</w:t>
      </w:r>
    </w:p>
    <w:p>
      <w:r>
        <w:t>Địa phương/Loại đường</w:t>
      </w:r>
    </w:p>
    <w:p>
      <w:r>
        <w:t>Chiều dài đường (Km)</w:t>
      </w:r>
    </w:p>
    <w:p>
      <w:r>
        <w:t>Năm 2023</w:t>
      </w:r>
    </w:p>
    <w:p>
      <w:r>
        <w:t>Năm 2024</w:t>
      </w:r>
    </w:p>
    <w:p>
      <w:r>
        <w:t>Năm 2025</w:t>
      </w:r>
    </w:p>
    <w:p>
      <w:r>
        <w:t>Năm 2026</w:t>
      </w:r>
    </w:p>
    <w:p>
      <w:r>
        <w:t>I</w:t>
      </w:r>
    </w:p>
    <w:p>
      <w:r>
        <w:t>Đường ĐH và ĐX</w:t>
      </w:r>
    </w:p>
    <w:p>
      <w:r>
        <w:t>3.811,80</w:t>
      </w:r>
    </w:p>
    <w:p>
      <w:r>
        <w:t>3.745,81</w:t>
      </w:r>
    </w:p>
    <w:p>
      <w:r>
        <w:t>3.745,81</w:t>
      </w:r>
    </w:p>
    <w:p>
      <w:r>
        <w:t>3.745,81</w:t>
      </w:r>
    </w:p>
    <w:p>
      <w:r>
        <w:t>Đường huyện (ĐH)</w:t>
      </w:r>
    </w:p>
    <w:p>
      <w:r>
        <w:t>1.843,70</w:t>
      </w:r>
    </w:p>
    <w:p>
      <w:r>
        <w:t>1.777,75</w:t>
      </w:r>
    </w:p>
    <w:p>
      <w:r>
        <w:t>1.777,75</w:t>
      </w:r>
    </w:p>
    <w:p>
      <w:r>
        <w:t>1.777,75</w:t>
      </w:r>
    </w:p>
    <w:p>
      <w:r>
        <w:t>Đường xã (ĐX)</w:t>
      </w:r>
    </w:p>
    <w:p>
      <w:r>
        <w:t>1.968,10</w:t>
      </w:r>
    </w:p>
    <w:p>
      <w:r>
        <w:t>1.968,06</w:t>
      </w:r>
    </w:p>
    <w:p>
      <w:r>
        <w:t>1.968,06</w:t>
      </w:r>
    </w:p>
    <w:p>
      <w:r>
        <w:t>1.968,06</w:t>
      </w:r>
    </w:p>
    <w:p>
      <w:r>
        <w:t>1</w:t>
      </w:r>
    </w:p>
    <w:p>
      <w:r>
        <w:t>Huyện Tây Giang</w:t>
      </w:r>
    </w:p>
    <w:p>
      <w:r>
        <w:t>222,00</w:t>
      </w:r>
    </w:p>
    <w:p>
      <w:r>
        <w:t>222,80</w:t>
      </w:r>
    </w:p>
    <w:p>
      <w:r>
        <w:t>222,80</w:t>
      </w:r>
    </w:p>
    <w:p>
      <w:r>
        <w:t>222,80</w:t>
      </w:r>
    </w:p>
    <w:p>
      <w:r>
        <w:t>ĐH</w:t>
      </w:r>
    </w:p>
    <w:p>
      <w:r>
        <w:t>69,00</w:t>
      </w:r>
    </w:p>
    <w:p>
      <w:r>
        <w:t>69,80</w:t>
      </w:r>
    </w:p>
    <w:p>
      <w:r>
        <w:t>69,80</w:t>
      </w:r>
    </w:p>
    <w:p>
      <w:r>
        <w:t>69,80</w:t>
      </w:r>
    </w:p>
    <w:p>
      <w:r>
        <w:t>ĐX</w:t>
      </w:r>
    </w:p>
    <w:p>
      <w:r>
        <w:t>153,00</w:t>
      </w:r>
    </w:p>
    <w:p>
      <w:r>
        <w:t>153,00</w:t>
      </w:r>
    </w:p>
    <w:p>
      <w:r>
        <w:t>153,00</w:t>
      </w:r>
    </w:p>
    <w:p>
      <w:r>
        <w:t>153,00</w:t>
      </w:r>
    </w:p>
    <w:p>
      <w:r>
        <w:t>2</w:t>
      </w:r>
    </w:p>
    <w:p>
      <w:r>
        <w:t>Huyện Đông Giang</w:t>
      </w:r>
    </w:p>
    <w:p>
      <w:r>
        <w:t>136,30</w:t>
      </w:r>
    </w:p>
    <w:p>
      <w:r>
        <w:t>113,25</w:t>
      </w:r>
    </w:p>
    <w:p>
      <w:r>
        <w:t>113,25</w:t>
      </w:r>
    </w:p>
    <w:p>
      <w:r>
        <w:t>113,25</w:t>
      </w:r>
    </w:p>
    <w:p>
      <w:r>
        <w:t>ĐH</w:t>
      </w:r>
    </w:p>
    <w:p>
      <w:r>
        <w:t>112,80</w:t>
      </w:r>
    </w:p>
    <w:p>
      <w:r>
        <w:t>89,72</w:t>
      </w:r>
    </w:p>
    <w:p>
      <w:r>
        <w:t>89,72</w:t>
      </w:r>
    </w:p>
    <w:p>
      <w:r>
        <w:t>89,72</w:t>
      </w:r>
    </w:p>
    <w:p>
      <w:r>
        <w:t>ĐX</w:t>
      </w:r>
    </w:p>
    <w:p>
      <w:r>
        <w:t>23,50</w:t>
      </w:r>
    </w:p>
    <w:p>
      <w:r>
        <w:t>23,53</w:t>
      </w:r>
    </w:p>
    <w:p>
      <w:r>
        <w:t>23,53</w:t>
      </w:r>
    </w:p>
    <w:p>
      <w:r>
        <w:t>23,53</w:t>
      </w:r>
    </w:p>
    <w:p>
      <w:r>
        <w:t>3</w:t>
      </w:r>
    </w:p>
    <w:p>
      <w:r>
        <w:t>Huyện Nam Giang</w:t>
      </w:r>
    </w:p>
    <w:p>
      <w:r>
        <w:t>216,30</w:t>
      </w:r>
    </w:p>
    <w:p>
      <w:r>
        <w:t>216,32</w:t>
      </w:r>
    </w:p>
    <w:p>
      <w:r>
        <w:t>216,32</w:t>
      </w:r>
    </w:p>
    <w:p>
      <w:r>
        <w:t>216,32</w:t>
      </w:r>
    </w:p>
    <w:p>
      <w:r>
        <w:t>ĐH</w:t>
      </w:r>
    </w:p>
    <w:p>
      <w:r>
        <w:t>114,90</w:t>
      </w:r>
    </w:p>
    <w:p>
      <w:r>
        <w:t>114,89</w:t>
      </w:r>
    </w:p>
    <w:p>
      <w:r>
        <w:t>114,89</w:t>
      </w:r>
    </w:p>
    <w:p>
      <w:r>
        <w:t>114,89</w:t>
      </w:r>
    </w:p>
    <w:p>
      <w:r>
        <w:t>ĐX</w:t>
      </w:r>
    </w:p>
    <w:p>
      <w:r>
        <w:t>101,40</w:t>
      </w:r>
    </w:p>
    <w:p>
      <w:r>
        <w:t>101,43</w:t>
      </w:r>
    </w:p>
    <w:p>
      <w:r>
        <w:t>101,43</w:t>
      </w:r>
    </w:p>
    <w:p>
      <w:r>
        <w:t>101,43</w:t>
      </w:r>
    </w:p>
    <w:p>
      <w:r>
        <w:t>4</w:t>
      </w:r>
    </w:p>
    <w:p>
      <w:r>
        <w:t>Huyện Phước Sơn</w:t>
      </w:r>
    </w:p>
    <w:p>
      <w:r>
        <w:t>151,90</w:t>
      </w:r>
    </w:p>
    <w:p>
      <w:r>
        <w:t>151,86</w:t>
      </w:r>
    </w:p>
    <w:p>
      <w:r>
        <w:t>151,86</w:t>
      </w:r>
    </w:p>
    <w:p>
      <w:r>
        <w:t>151,86</w:t>
      </w:r>
    </w:p>
    <w:p>
      <w:r>
        <w:t>ĐH</w:t>
      </w:r>
    </w:p>
    <w:p>
      <w:r>
        <w:t>76,30</w:t>
      </w:r>
    </w:p>
    <w:p>
      <w:r>
        <w:t>76,31</w:t>
      </w:r>
    </w:p>
    <w:p>
      <w:r>
        <w:t>76,31</w:t>
      </w:r>
    </w:p>
    <w:p>
      <w:r>
        <w:t>76,31</w:t>
      </w:r>
    </w:p>
    <w:p>
      <w:r>
        <w:t>ĐX</w:t>
      </w:r>
    </w:p>
    <w:p>
      <w:r>
        <w:t>75,60</w:t>
      </w:r>
    </w:p>
    <w:p>
      <w:r>
        <w:t>75,55</w:t>
      </w:r>
    </w:p>
    <w:p>
      <w:r>
        <w:t>75,55</w:t>
      </w:r>
    </w:p>
    <w:p>
      <w:r>
        <w:t>75,55</w:t>
      </w:r>
    </w:p>
    <w:p>
      <w:r>
        <w:t>5</w:t>
      </w:r>
    </w:p>
    <w:p>
      <w:r>
        <w:t>Huyện Bắc Trà My</w:t>
      </w:r>
    </w:p>
    <w:p>
      <w:r>
        <w:t>191,10</w:t>
      </w:r>
    </w:p>
    <w:p>
      <w:r>
        <w:t>184,78</w:t>
      </w:r>
    </w:p>
    <w:p>
      <w:r>
        <w:t>184,78</w:t>
      </w:r>
    </w:p>
    <w:p>
      <w:r>
        <w:t>184,78</w:t>
      </w:r>
    </w:p>
    <w:p>
      <w:r>
        <w:t>ĐH</w:t>
      </w:r>
    </w:p>
    <w:p>
      <w:r>
        <w:t>97,00</w:t>
      </w:r>
    </w:p>
    <w:p>
      <w:r>
        <w:t>90,70</w:t>
      </w:r>
    </w:p>
    <w:p>
      <w:r>
        <w:t>90,70</w:t>
      </w:r>
    </w:p>
    <w:p>
      <w:r>
        <w:t>90,70</w:t>
      </w:r>
    </w:p>
    <w:p>
      <w:r>
        <w:t>ĐX</w:t>
      </w:r>
    </w:p>
    <w:p>
      <w:r>
        <w:t>94,10</w:t>
      </w:r>
    </w:p>
    <w:p>
      <w:r>
        <w:t>94,08</w:t>
      </w:r>
    </w:p>
    <w:p>
      <w:r>
        <w:t>94,08</w:t>
      </w:r>
    </w:p>
    <w:p>
      <w:r>
        <w:t>94,08</w:t>
      </w:r>
    </w:p>
    <w:p>
      <w:r>
        <w:t>6</w:t>
      </w:r>
    </w:p>
    <w:p>
      <w:r>
        <w:t>Huyện Nam Trà My</w:t>
      </w:r>
    </w:p>
    <w:p>
      <w:r>
        <w:t>217,00</w:t>
      </w:r>
    </w:p>
    <w:p>
      <w:r>
        <w:t>216,93</w:t>
      </w:r>
    </w:p>
    <w:p>
      <w:r>
        <w:t>216,93</w:t>
      </w:r>
    </w:p>
    <w:p>
      <w:r>
        <w:t>216,93</w:t>
      </w:r>
    </w:p>
    <w:p>
      <w:r>
        <w:t>ĐH</w:t>
      </w:r>
    </w:p>
    <w:p>
      <w:r>
        <w:t>150,20</w:t>
      </w:r>
    </w:p>
    <w:p>
      <w:r>
        <w:t>150,16</w:t>
      </w:r>
    </w:p>
    <w:p>
      <w:r>
        <w:t>150,16</w:t>
      </w:r>
    </w:p>
    <w:p>
      <w:r>
        <w:t>150,16</w:t>
      </w:r>
    </w:p>
    <w:p>
      <w:r>
        <w:t>ĐX</w:t>
      </w:r>
    </w:p>
    <w:p>
      <w:r>
        <w:t>66,80</w:t>
      </w:r>
    </w:p>
    <w:p>
      <w:r>
        <w:t>66,77</w:t>
      </w:r>
    </w:p>
    <w:p>
      <w:r>
        <w:t>66,77</w:t>
      </w:r>
    </w:p>
    <w:p>
      <w:r>
        <w:t>66,77</w:t>
      </w:r>
    </w:p>
    <w:p>
      <w:r>
        <w:t>7</w:t>
      </w:r>
    </w:p>
    <w:p>
      <w:r>
        <w:t>Huyện Hiệp Đức</w:t>
      </w:r>
    </w:p>
    <w:p>
      <w:r>
        <w:t>203,00</w:t>
      </w:r>
    </w:p>
    <w:p>
      <w:r>
        <w:t>174,11</w:t>
      </w:r>
    </w:p>
    <w:p>
      <w:r>
        <w:t>174,11</w:t>
      </w:r>
    </w:p>
    <w:p>
      <w:r>
        <w:t>174,11</w:t>
      </w:r>
    </w:p>
    <w:p>
      <w:r>
        <w:t>ĐH</w:t>
      </w:r>
    </w:p>
    <w:p>
      <w:r>
        <w:t>115,20</w:t>
      </w:r>
    </w:p>
    <w:p>
      <w:r>
        <w:t>86,30</w:t>
      </w:r>
    </w:p>
    <w:p>
      <w:r>
        <w:t>86,30</w:t>
      </w:r>
    </w:p>
    <w:p>
      <w:r>
        <w:t>86,30</w:t>
      </w:r>
    </w:p>
    <w:p>
      <w:r>
        <w:t>ĐX</w:t>
      </w:r>
    </w:p>
    <w:p>
      <w:r>
        <w:t>87,80</w:t>
      </w:r>
    </w:p>
    <w:p>
      <w:r>
        <w:t>87,81</w:t>
      </w:r>
    </w:p>
    <w:p>
      <w:r>
        <w:t>87,81</w:t>
      </w:r>
    </w:p>
    <w:p>
      <w:r>
        <w:t>87,81</w:t>
      </w:r>
    </w:p>
    <w:p>
      <w:r>
        <w:t>8</w:t>
      </w:r>
    </w:p>
    <w:p>
      <w:r>
        <w:t>Huyện Nông Sơn</w:t>
      </w:r>
    </w:p>
    <w:p>
      <w:r>
        <w:t>95,60</w:t>
      </w:r>
    </w:p>
    <w:p>
      <w:r>
        <w:t>95,57</w:t>
      </w:r>
    </w:p>
    <w:p>
      <w:r>
        <w:t>95,57</w:t>
      </w:r>
    </w:p>
    <w:p>
      <w:r>
        <w:t>95,57</w:t>
      </w:r>
    </w:p>
    <w:p>
      <w:r>
        <w:t>ĐH</w:t>
      </w:r>
    </w:p>
    <w:p>
      <w:r>
        <w:t>70,60</w:t>
      </w:r>
    </w:p>
    <w:p>
      <w:r>
        <w:t>70,61</w:t>
      </w:r>
    </w:p>
    <w:p>
      <w:r>
        <w:t>70,61</w:t>
      </w:r>
    </w:p>
    <w:p>
      <w:r>
        <w:t>70,61</w:t>
      </w:r>
    </w:p>
    <w:p>
      <w:r>
        <w:t>ĐX</w:t>
      </w:r>
    </w:p>
    <w:p>
      <w:r>
        <w:t>25,00</w:t>
      </w:r>
    </w:p>
    <w:p>
      <w:r>
        <w:t>24,97</w:t>
      </w:r>
    </w:p>
    <w:p>
      <w:r>
        <w:t>24,97</w:t>
      </w:r>
    </w:p>
    <w:p>
      <w:r>
        <w:t>24,97</w:t>
      </w:r>
    </w:p>
    <w:p>
      <w:r>
        <w:t>9</w:t>
      </w:r>
    </w:p>
    <w:p>
      <w:r>
        <w:t>Huyện Tiên Phước</w:t>
      </w:r>
    </w:p>
    <w:p>
      <w:r>
        <w:t>281,80</w:t>
      </w:r>
    </w:p>
    <w:p>
      <w:r>
        <w:t>242,08</w:t>
      </w:r>
    </w:p>
    <w:p>
      <w:r>
        <w:t>242,08</w:t>
      </w:r>
    </w:p>
    <w:p>
      <w:r>
        <w:t>242,08</w:t>
      </w:r>
    </w:p>
    <w:p>
      <w:r>
        <w:t>ĐH</w:t>
      </w:r>
    </w:p>
    <w:p>
      <w:r>
        <w:t>137,40</w:t>
      </w:r>
    </w:p>
    <w:p>
      <w:r>
        <w:t>97,65</w:t>
      </w:r>
    </w:p>
    <w:p>
      <w:r>
        <w:t>97,65</w:t>
      </w:r>
    </w:p>
    <w:p>
      <w:r>
        <w:t>97,65</w:t>
      </w:r>
    </w:p>
    <w:p>
      <w:r>
        <w:t>ĐX</w:t>
      </w:r>
    </w:p>
    <w:p>
      <w:r>
        <w:t>144,40</w:t>
      </w:r>
    </w:p>
    <w:p>
      <w:r>
        <w:t>144,43</w:t>
      </w:r>
    </w:p>
    <w:p>
      <w:r>
        <w:t>144,43</w:t>
      </w:r>
    </w:p>
    <w:p>
      <w:r>
        <w:t>144,43</w:t>
      </w:r>
    </w:p>
    <w:p>
      <w:r>
        <w:t>10</w:t>
      </w:r>
    </w:p>
    <w:p>
      <w:r>
        <w:t>Đại Lộc</w:t>
      </w:r>
    </w:p>
    <w:p>
      <w:r>
        <w:t>287,90</w:t>
      </w:r>
    </w:p>
    <w:p>
      <w:r>
        <w:t>288,16</w:t>
      </w:r>
    </w:p>
    <w:p>
      <w:r>
        <w:t>288,16</w:t>
      </w:r>
    </w:p>
    <w:p>
      <w:r>
        <w:t>288,16</w:t>
      </w:r>
    </w:p>
    <w:p>
      <w:r>
        <w:t>Đường huyện (ĐH)</w:t>
      </w:r>
    </w:p>
    <w:p>
      <w:r>
        <w:t>79,70</w:t>
      </w:r>
    </w:p>
    <w:p>
      <w:r>
        <w:t>79,92</w:t>
      </w:r>
    </w:p>
    <w:p>
      <w:r>
        <w:t>79,92</w:t>
      </w:r>
    </w:p>
    <w:p>
      <w:r>
        <w:t>79,92</w:t>
      </w:r>
    </w:p>
    <w:p>
      <w:r>
        <w:t>Đường xã (ĐX)</w:t>
      </w:r>
    </w:p>
    <w:p>
      <w:r>
        <w:t>208,20</w:t>
      </w:r>
    </w:p>
    <w:p>
      <w:r>
        <w:t>208,23</w:t>
      </w:r>
    </w:p>
    <w:p>
      <w:r>
        <w:t>208,23</w:t>
      </w:r>
    </w:p>
    <w:p>
      <w:r>
        <w:t>208,23</w:t>
      </w:r>
    </w:p>
    <w:p>
      <w:r>
        <w:t>11</w:t>
      </w:r>
    </w:p>
    <w:p>
      <w:r>
        <w:t>Thị xã Điện Bàn</w:t>
      </w:r>
    </w:p>
    <w:p>
      <w:r>
        <w:t>214,10</w:t>
      </w:r>
    </w:p>
    <w:p>
      <w:r>
        <w:t>216,35</w:t>
      </w:r>
    </w:p>
    <w:p>
      <w:r>
        <w:t>216,35</w:t>
      </w:r>
    </w:p>
    <w:p>
      <w:r>
        <w:t>216,35</w:t>
      </w:r>
    </w:p>
    <w:p>
      <w:r>
        <w:t>ĐH</w:t>
      </w:r>
    </w:p>
    <w:p>
      <w:r>
        <w:t>67,70</w:t>
      </w:r>
    </w:p>
    <w:p>
      <w:r>
        <w:t>70,00</w:t>
      </w:r>
    </w:p>
    <w:p>
      <w:r>
        <w:t>70,00</w:t>
      </w:r>
    </w:p>
    <w:p>
      <w:r>
        <w:t>70,00</w:t>
      </w:r>
    </w:p>
    <w:p>
      <w:r>
        <w:t>ĐX</w:t>
      </w:r>
    </w:p>
    <w:p>
      <w:r>
        <w:t>146,40</w:t>
      </w:r>
    </w:p>
    <w:p>
      <w:r>
        <w:t>146,35</w:t>
      </w:r>
    </w:p>
    <w:p>
      <w:r>
        <w:t>146,35</w:t>
      </w:r>
    </w:p>
    <w:p>
      <w:r>
        <w:t>146,35</w:t>
      </w:r>
    </w:p>
    <w:p>
      <w:r>
        <w:t>12</w:t>
      </w:r>
    </w:p>
    <w:p>
      <w:r>
        <w:t>Huyện Duy Xuyên</w:t>
      </w:r>
    </w:p>
    <w:p>
      <w:r>
        <w:t>263,90</w:t>
      </w:r>
    </w:p>
    <w:p>
      <w:r>
        <w:t>263,85</w:t>
      </w:r>
    </w:p>
    <w:p>
      <w:r>
        <w:t>263,85</w:t>
      </w:r>
    </w:p>
    <w:p>
      <w:r>
        <w:t>263,85</w:t>
      </w:r>
    </w:p>
    <w:p>
      <w:r>
        <w:t>ĐH</w:t>
      </w:r>
    </w:p>
    <w:p>
      <w:r>
        <w:t>135,00</w:t>
      </w:r>
    </w:p>
    <w:p>
      <w:r>
        <w:t>135,00</w:t>
      </w:r>
    </w:p>
    <w:p>
      <w:r>
        <w:t>135,00</w:t>
      </w:r>
    </w:p>
    <w:p>
      <w:r>
        <w:t>135,00</w:t>
      </w:r>
    </w:p>
    <w:p>
      <w:r>
        <w:t>ĐX</w:t>
      </w:r>
    </w:p>
    <w:p>
      <w:r>
        <w:t>128,90</w:t>
      </w:r>
    </w:p>
    <w:p>
      <w:r>
        <w:t>128,85</w:t>
      </w:r>
    </w:p>
    <w:p>
      <w:r>
        <w:t>128,85</w:t>
      </w:r>
    </w:p>
    <w:p>
      <w:r>
        <w:t>128,85</w:t>
      </w:r>
    </w:p>
    <w:p>
      <w:r>
        <w:t>13</w:t>
      </w:r>
    </w:p>
    <w:p>
      <w:r>
        <w:t>Huyện Quế Sơn</w:t>
      </w:r>
    </w:p>
    <w:p>
      <w:r>
        <w:t>255,80</w:t>
      </w:r>
    </w:p>
    <w:p>
      <w:r>
        <w:t>255,76</w:t>
      </w:r>
    </w:p>
    <w:p>
      <w:r>
        <w:t>255,76</w:t>
      </w:r>
    </w:p>
    <w:p>
      <w:r>
        <w:t>255,76</w:t>
      </w:r>
    </w:p>
    <w:p>
      <w:r>
        <w:t>ĐH</w:t>
      </w:r>
    </w:p>
    <w:p>
      <w:r>
        <w:t>160,20</w:t>
      </w:r>
    </w:p>
    <w:p>
      <w:r>
        <w:t>160,20</w:t>
      </w:r>
    </w:p>
    <w:p>
      <w:r>
        <w:t>160,20</w:t>
      </w:r>
    </w:p>
    <w:p>
      <w:r>
        <w:t>160,20</w:t>
      </w:r>
    </w:p>
    <w:p>
      <w:r>
        <w:t>ĐX</w:t>
      </w:r>
    </w:p>
    <w:p>
      <w:r>
        <w:t>95,60</w:t>
      </w:r>
    </w:p>
    <w:p>
      <w:r>
        <w:t>95,56</w:t>
      </w:r>
    </w:p>
    <w:p>
      <w:r>
        <w:t>95,56</w:t>
      </w:r>
    </w:p>
    <w:p>
      <w:r>
        <w:t>95,56</w:t>
      </w:r>
    </w:p>
    <w:p>
      <w:r>
        <w:t>14</w:t>
      </w:r>
    </w:p>
    <w:p>
      <w:r>
        <w:t>Huyện Thăng Bình</w:t>
      </w:r>
    </w:p>
    <w:p>
      <w:r>
        <w:t>518,80</w:t>
      </w:r>
    </w:p>
    <w:p>
      <w:r>
        <w:t>503,33</w:t>
      </w:r>
    </w:p>
    <w:p>
      <w:r>
        <w:t>503,33</w:t>
      </w:r>
    </w:p>
    <w:p>
      <w:r>
        <w:t>503,33</w:t>
      </w:r>
    </w:p>
    <w:p>
      <w:r>
        <w:t>ĐH</w:t>
      </w:r>
    </w:p>
    <w:p>
      <w:r>
        <w:t>265,80</w:t>
      </w:r>
    </w:p>
    <w:p>
      <w:r>
        <w:t>250,30</w:t>
      </w:r>
    </w:p>
    <w:p>
      <w:r>
        <w:t>250,30</w:t>
      </w:r>
    </w:p>
    <w:p>
      <w:r>
        <w:t>250,30</w:t>
      </w:r>
    </w:p>
    <w:p>
      <w:r>
        <w:t>ĐX</w:t>
      </w:r>
    </w:p>
    <w:p>
      <w:r>
        <w:t>253,00</w:t>
      </w:r>
    </w:p>
    <w:p>
      <w:r>
        <w:t>253,03</w:t>
      </w:r>
    </w:p>
    <w:p>
      <w:r>
        <w:t>253,03</w:t>
      </w:r>
    </w:p>
    <w:p>
      <w:r>
        <w:t>253,03</w:t>
      </w:r>
    </w:p>
    <w:p>
      <w:r>
        <w:t>15</w:t>
      </w:r>
    </w:p>
    <w:p>
      <w:r>
        <w:t>Huyện Phú Ninh</w:t>
      </w:r>
    </w:p>
    <w:p>
      <w:r>
        <w:t>273,70</w:t>
      </w:r>
    </w:p>
    <w:p>
      <w:r>
        <w:t>279,40</w:t>
      </w:r>
    </w:p>
    <w:p>
      <w:r>
        <w:t>279,40</w:t>
      </w:r>
    </w:p>
    <w:p>
      <w:r>
        <w:t>279,40</w:t>
      </w:r>
    </w:p>
    <w:p>
      <w:r>
        <w:t>ĐH</w:t>
      </w:r>
    </w:p>
    <w:p>
      <w:r>
        <w:t>97,80</w:t>
      </w:r>
    </w:p>
    <w:p>
      <w:r>
        <w:t>103,51</w:t>
      </w:r>
    </w:p>
    <w:p>
      <w:r>
        <w:t>103,51</w:t>
      </w:r>
    </w:p>
    <w:p>
      <w:r>
        <w:t>103,51</w:t>
      </w:r>
    </w:p>
    <w:p>
      <w:r>
        <w:t>ĐX</w:t>
      </w:r>
    </w:p>
    <w:p>
      <w:r>
        <w:t>175,90</w:t>
      </w:r>
    </w:p>
    <w:p>
      <w:r>
        <w:t>175,89</w:t>
      </w:r>
    </w:p>
    <w:p>
      <w:r>
        <w:t>175,89</w:t>
      </w:r>
    </w:p>
    <w:p>
      <w:r>
        <w:t>175,89</w:t>
      </w:r>
    </w:p>
    <w:p>
      <w:r>
        <w:t>16</w:t>
      </w:r>
    </w:p>
    <w:p>
      <w:r>
        <w:t>Huyện Núi Thành</w:t>
      </w:r>
    </w:p>
    <w:p>
      <w:r>
        <w:t>203,80</w:t>
      </w:r>
    </w:p>
    <w:p>
      <w:r>
        <w:t>203,81</w:t>
      </w:r>
    </w:p>
    <w:p>
      <w:r>
        <w:t>203,81</w:t>
      </w:r>
    </w:p>
    <w:p>
      <w:r>
        <w:t>203,81</w:t>
      </w:r>
    </w:p>
    <w:p>
      <w:r>
        <w:t>ĐH</w:t>
      </w:r>
    </w:p>
    <w:p>
      <w:r>
        <w:t>94,10</w:t>
      </w:r>
    </w:p>
    <w:p>
      <w:r>
        <w:t>94,07</w:t>
      </w:r>
    </w:p>
    <w:p>
      <w:r>
        <w:t>94,07</w:t>
      </w:r>
    </w:p>
    <w:p>
      <w:r>
        <w:t>94,07</w:t>
      </w:r>
    </w:p>
    <w:p>
      <w:r>
        <w:t>ĐX</w:t>
      </w:r>
    </w:p>
    <w:p>
      <w:r>
        <w:t>109,70</w:t>
      </w:r>
    </w:p>
    <w:p>
      <w:r>
        <w:t>109,74</w:t>
      </w:r>
    </w:p>
    <w:p>
      <w:r>
        <w:t>109,74</w:t>
      </w:r>
    </w:p>
    <w:p>
      <w:r>
        <w:t>109,74</w:t>
      </w:r>
    </w:p>
    <w:p>
      <w:r>
        <w:t>17</w:t>
      </w:r>
    </w:p>
    <w:p>
      <w:r>
        <w:t>Thành phố Hội An</w:t>
      </w:r>
    </w:p>
    <w:p>
      <w:r>
        <w:t>40,30</w:t>
      </w:r>
    </w:p>
    <w:p>
      <w:r>
        <w:t>40,29</w:t>
      </w:r>
    </w:p>
    <w:p>
      <w:r>
        <w:t>40,29</w:t>
      </w:r>
    </w:p>
    <w:p>
      <w:r>
        <w:t>40,29</w:t>
      </w:r>
    </w:p>
    <w:p>
      <w:r>
        <w:t>ĐH</w:t>
      </w:r>
    </w:p>
    <w:p>
      <w:r>
        <w:t>0,00</w:t>
      </w:r>
    </w:p>
    <w:p>
      <w:r>
        <w:t>0,00</w:t>
      </w:r>
    </w:p>
    <w:p>
      <w:r>
        <w:t>0,00</w:t>
      </w:r>
    </w:p>
    <w:p>
      <w:r>
        <w:t>0,00</w:t>
      </w:r>
    </w:p>
    <w:p>
      <w:r>
        <w:t>ĐX</w:t>
      </w:r>
    </w:p>
    <w:p>
      <w:r>
        <w:t>40,30</w:t>
      </w:r>
    </w:p>
    <w:p>
      <w:r>
        <w:t>40,29</w:t>
      </w:r>
    </w:p>
    <w:p>
      <w:r>
        <w:t>40,29</w:t>
      </w:r>
    </w:p>
    <w:p>
      <w:r>
        <w:t>40,29</w:t>
      </w:r>
    </w:p>
    <w:p>
      <w:r>
        <w:t>18</w:t>
      </w:r>
    </w:p>
    <w:p>
      <w:r>
        <w:t>Thành phố Tam Kỳ</w:t>
      </w:r>
    </w:p>
    <w:p>
      <w:r>
        <w:t>38,50</w:t>
      </w:r>
    </w:p>
    <w:p>
      <w:r>
        <w:t>77,15</w:t>
      </w:r>
    </w:p>
    <w:p>
      <w:r>
        <w:t>77,15</w:t>
      </w:r>
    </w:p>
    <w:p>
      <w:r>
        <w:t>77,15</w:t>
      </w:r>
    </w:p>
    <w:p>
      <w:r>
        <w:t>ĐH</w:t>
      </w:r>
    </w:p>
    <w:p>
      <w:r>
        <w:t>0,00</w:t>
      </w:r>
    </w:p>
    <w:p>
      <w:r>
        <w:t>38,61</w:t>
      </w:r>
    </w:p>
    <w:p>
      <w:r>
        <w:t>38,61</w:t>
      </w:r>
    </w:p>
    <w:p>
      <w:r>
        <w:t>38,61</w:t>
      </w:r>
    </w:p>
    <w:p>
      <w:r>
        <w:t>ĐX</w:t>
      </w:r>
    </w:p>
    <w:p>
      <w:r>
        <w:t>38,50</w:t>
      </w:r>
    </w:p>
    <w:p>
      <w:r>
        <w:t>38,54</w:t>
      </w:r>
    </w:p>
    <w:p>
      <w:r>
        <w:t>38,54</w:t>
      </w:r>
    </w:p>
    <w:p>
      <w:r>
        <w:t>38,54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