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1491/QĐ-UBND năm 2023 thông qua phương án đơn giản hóa thủ tục hành chính thuộc thẩm quyền giải quyết của Sở Khoa học và Công nghệ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19/09/2023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1491/QĐ-UBND</w:t>
      </w:r>
    </w:p>
    <w:p>
      <w:r>
        <w:t>Lạng Sơn, ngày 19 tháng 9 năm 2023</w:t>
      </w:r>
    </w:p>
    <w:p>
      <w:r>
        <w:t>QUYẾT ĐỊNH</w:t>
      </w:r>
    </w:p>
    <w:p>
      <w:r>
        <w:t>THÔNG QUA PHƯƠNG ÁN ĐƠN GIẢN HÓA THỦ TỤC HÀNH CHÍNH THUỘC THẨM QUYỀN GIẢI QUYẾT CỦA SỞ KHOA HỌC VÀ CÔNG NGHỆ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Thông tư số 02/2017/TT-VPCP ngày 31/10/2017 của Bộ trưởng, Chủ nhiệm Văn phòng Chính phủ hướng dẫn về nghiệp vụ kiểm soát thủ tục hành chính;</w:t>
      </w:r>
    </w:p>
    <w:p>
      <w:r>
        <w:t>Căn cứ Kế hoạch số 42/KH-UBND ngày 22/02/2023 của UBND tỉnh về rà soát, đánh giá thủ tục hành chính năm 2023 trên địa bàn tỉnh Lạng Sơn;</w:t>
      </w:r>
    </w:p>
    <w:p>
      <w:r>
        <w:t>Theo đề nghị của Giám đốc Sở Khoa học và Công nghệ tại Tờ trình số 83/TTr-SKHCN ngày 12/9/2023.</w:t>
      </w:r>
    </w:p>
    <w:p>
      <w:r>
        <w:t>QUYẾT ĐỊNH:</w:t>
      </w:r>
    </w:p>
    <w:p>
      <w:r>
        <w:t>Điều 1.  Thông qua phương án đơn giản hóa 02 thủ tục hành chính lĩnh vực Hoạt động khoa học và công nghệ thuộc thẩm quyền giải quyết của Sở Khoa học và Công nghệ tỉnh Lạng Sơn tại Phụ lục kèm theo Quyết định này.</w:t>
      </w:r>
    </w:p>
    <w:p>
      <w:r>
        <w:t>Điều 2.  Sở Khoa học và Công nghệ có trách nhiệm tham mưu cho UBND tỉnh triển khai thực hiện sau khi phương án đơn giản hóa thủ tục hành chính được cơ quan có thẩm quyền ban hành văn bản quy phạm pháp luật sửa đổi, bổ sung về thủ tục hành chính.</w:t>
      </w:r>
    </w:p>
    <w:p>
      <w:r>
        <w:t>Văn phòng UBND tỉnh có trách nhiệm kiểm tra, đôn đốc việc thực hiện Quyết định này.</w:t>
      </w:r>
    </w:p>
    <w:p>
      <w:r>
        <w:t>Điều 3.  Chánh Văn phòng UBND tỉnh; Giám đốc Sở Khoa học và Công nghệ và các tổ chức, cá nhân có liên quan chịu trách nhiệm thi hành Quyết định này./.</w:t>
      </w:r>
    </w:p>
    <w:p>
      <w:r>
        <w:t>Nơi nhận:</w:t>
      </w:r>
    </w:p>
    <w:p>
      <w:r>
        <w:t>- Như Điều 3;</w:t>
      </w:r>
    </w:p>
    <w:p>
      <w:r>
        <w:t>- Văn phòng Chính phủ (Cục KSTTHC);</w:t>
      </w:r>
    </w:p>
    <w:p>
      <w:r>
        <w:t>- Bộ Khoa học và Công nghệ;</w:t>
      </w:r>
    </w:p>
    <w:p>
      <w:r>
        <w:t>- Thường trực HĐND tỉnh;</w:t>
      </w:r>
    </w:p>
    <w:p>
      <w:r>
        <w:t>- Chủ tịch, các PCT UBND tỉnh;</w:t>
      </w:r>
    </w:p>
    <w:p>
      <w:r>
        <w:t>- C, PCVP UBND tỉnh, Cổng TTĐT tỉnh,</w:t>
      </w:r>
    </w:p>
    <w:p>
      <w:r>
        <w:t>- Phòng KT, TTTT, TTPVHCC;</w:t>
      </w:r>
    </w:p>
    <w:p>
      <w:r>
        <w:t>- Lưu: VT, TTPVHCC (TTPL) .</w:t>
      </w:r>
    </w:p>
    <w:p>
      <w:r>
        <w:t>KT. CHỦ TỊCH</w:t>
      </w:r>
    </w:p>
    <w:p>
      <w:r>
        <w:t>PHÓ CHỦ TỊCH</w:t>
      </w:r>
    </w:p>
    <w:p>
      <w:r>
        <w:t>Dương Xuân Huyên</w:t>
      </w:r>
    </w:p>
    <w:p>
      <w:r>
        <w:t>PHỤ LỤC</w:t>
      </w:r>
    </w:p>
    <w:p>
      <w:r>
        <w:t>PHƯƠNG ÁN ĐƠN GIẢN HÓA THỦ TỤC HÀNH CHÍNH LĨNH VỰC HOẠT ĐỘNG KHOA HỌC VÀ CÔNG NGHỆ THUỘC THẨM QUYỀN GIẢI QUYẾT CỦA SỞ KHOA HỌC VÀ CÔNG NGHỆ TỈNH LẠNG SƠN</w:t>
      </w:r>
    </w:p>
    <w:p>
      <w:r>
        <w:t>(Kèm theo Quyết định số: 1491/QĐ-UBND ngày 19/9/2023 của Chủ tịch Ủy ban nhân dân tỉnh Lạng Sơn)</w:t>
      </w:r>
    </w:p>
    <w:p>
      <w:r>
        <w:t>1. Nhóm 02 thủ tục hành chính (TTHC), gồm:</w:t>
      </w:r>
    </w:p>
    <w:p>
      <w:r>
        <w:t>- Hỗ trợ phát triển tổ chức trung gian của thị trường khoa học và công nghệ (2.001143)</w:t>
      </w:r>
    </w:p>
    <w:p>
      <w:r>
        <w:t>- Hỗ trợ doanh nghiệp có dự án thuộc ngành, nghề ưu đãi đầu tư, địa bàn ưu đãi đầu tư nhận chuyển giao công nghệ từ tổ chức khoa học và công nghệ (2.001137)</w:t>
      </w:r>
    </w:p>
    <w:p>
      <w:r>
        <w:t>1.1. Nội dung đơn giản hóa</w:t>
      </w:r>
    </w:p>
    <w:p>
      <w:r>
        <w:t>Quy định thời gian giải quyết cho bước: thành lập Hội đồng tư vấn khoa học và công nghệ, cụ thể là 05 ngày làm việc.</w:t>
      </w:r>
    </w:p>
    <w:p>
      <w:r>
        <w:t>Lý do: Thông tư số 07/2014/TT-BKHCN ngày 26/5/2014 của Bộ trưởng Bộ Khoa học và Công nghệ đã được sửa đổi, bổ sung tại Thông tư số 03/2017/TT-BKHCN ngày 03/4/2017 của Bộ trưởng Bộ Khoa học và Công nghệ chưa quy định thời gian thực hiện một số bước trong quá trình giải quyết TTHC, trong đó có thành lập Hội đồng tư vấn khoa học và công nghệ. Điều này gây khó khăn trong giải quyết TTHC, không tạo được sự thống nhất giữa các tổ chức, cá nhân có liên quan đến giải quyết TTHC. Cùng với đó, việc quy định đầy đủ, cụ thể thời hạn giải quyết TTHC là yêu cầu bắt buộc, cần thiết để bảo đảm tính hợp pháp, hợp lý, hiệu quả của TTHC theo quy định tại điểm đ khoản 2 Điều 8 Nghị định 63/2010/NĐ-CP ngày 08/6/2010 của Chính phủ về kiểm soát TTHC.</w:t>
      </w:r>
    </w:p>
    <w:p>
      <w:r>
        <w:t>Việc ban hành quyết định thành lập Hội đồng tư vấn (gồm các bước: cơ quan chuyên môn dự thảo văn bản thành lập Hội đồng trình cơ quan có thẩm quyền phê duyệt, ban hành Quyết định) được thực hiện trong 05 ngày làm việc là phù hợp, khả thi.</w:t>
      </w:r>
    </w:p>
    <w:p>
      <w:r>
        <w:t>1.2. Kiến nghị thực thi</w:t>
      </w:r>
    </w:p>
    <w:p>
      <w:r>
        <w:t>Bổ sung quy định về thời gian thành lập Hội đồng tư vấn khoa học và công nghệ tại khổ cuối Điều 15 Thông tư số 07/2014/TT-BKHCN ngày 26/5/2014 của Bộ trưởng Bộ Khoa học và Công nghệ quy định trình tự, thủ tục xác định nhiệm vụ khoa học và công nghệ cấp quốc gia sử dụng ngân sách nhà nước đã được sửa đổi, bổ sung tại khoản 11 Điều 1 Thông tư số 03/2017/TT-BKHCN ngày 03/4/2017 của Bộ trưởng Bộ Khoa học và Công nghệ, cụ thể như sau:</w:t>
      </w:r>
    </w:p>
    <w:p>
      <w:r>
        <w:t>“Điều 15. Thành lập hội đồng tư vấn</w:t>
      </w:r>
    </w:p>
    <w:p>
      <w:r>
        <w:t>Thủ trưởng các bộ, ngành, địa phương được giao quản lý quyết định thành lập Hội đồng tư vấn theo chuyên ngành khoa học và công nghệ phù hợp với lĩnh vực của đề xuất đặt hàng  trong 05 ngày làm việc kể từ ngày có kết quả tổng hợp đánh giá đề xuất đặt hàng . Hội đồng có thể tư vấn cho một hoặc một số đề xuất đặt hàng trong cùng lĩnh vực hoặc chuyên ngành khoa học và công nghệ.”</w:t>
      </w:r>
    </w:p>
    <w:p>
      <w:r>
        <w:t>1.3. Lợi ích phương án đơn giản hóa</w:t>
      </w:r>
    </w:p>
    <w:p>
      <w:r>
        <w:t>1.3.1. Thủ tục Hỗ trợ phát triển tổ chức trung gian của thị trường khoa học và công nghệ</w:t>
      </w:r>
    </w:p>
    <w:p>
      <w:r>
        <w:t>- Chi phí tuân thủ TTHC trước khi đơn giản hóa: 8.258.000 đồng/năm</w:t>
      </w:r>
    </w:p>
    <w:p>
      <w:r>
        <w:t>- Chi phí tuân thủ TTHC sau khi đơn giản hóa: 7.385.600 đồng/năm.</w:t>
      </w:r>
    </w:p>
    <w:p>
      <w:r>
        <w:t>- Chi phí tiết kiệm: 872.400 đồng/năm.</w:t>
      </w:r>
    </w:p>
    <w:p>
      <w:r>
        <w:t>- Tỷ lệ chi phí giảm: 11%.</w:t>
      </w:r>
    </w:p>
    <w:p>
      <w:r>
        <w:t>1.3.2. Thủ tục Hỗ trợ doanh nghiệp có dự án thuộc ngành, nghề ưu đãi đầu tư, địa bàn ưu đãi đầu tư nhận chuyển giao công nghệ từ tổ chức khoa học và công nghệ</w:t>
      </w:r>
    </w:p>
    <w:p>
      <w:r>
        <w:t>- Chi phí tuân thủ TTHC trước khi đơn giản hóa: 8.236.400 đồng/năm</w:t>
      </w:r>
    </w:p>
    <w:p>
      <w:r>
        <w:t>- Chi phí tuân thủ TTHC sau khi đơn giản hóa: 7.407.200 đồng/năm.</w:t>
      </w:r>
    </w:p>
    <w:p>
      <w:r>
        <w:t>- Chi phí tiết kiệm: 829.200 đồng/năm.</w:t>
      </w:r>
    </w:p>
    <w:p>
      <w:r>
        <w:t>- Tỷ lệ chi phí giảm: 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