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149/2025/QĐ-UBND quy định chức năng, nhiệm vụ, quyền hạn và cơ cấu tổ chức của Bệnh viện Chuyên khoa Mắt Vĩnh Long thuộc Sở Y tế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149/2025/QĐ-UBND</w:t>
      </w:r>
    </w:p>
    <w:p>
      <w:r>
        <w:t>Vĩnh Long, ngày 15 tháng 10 năm 2025</w:t>
      </w:r>
    </w:p>
    <w:p>
      <w:r>
        <w:t>QUYẾT ĐỊNH</w:t>
      </w:r>
    </w:p>
    <w:p>
      <w:r>
        <w:t>QUY ĐỊNH CHỨC NĂNG, NHIỆM VỤ, QUYỀN HẠN VÀ CƠ CẤU TỔ CHỨC CỦA BỆNH VIỆN CHUYÊN KHOA MẮT VĨNH LONG THUỘC SỞ Y TẾ TỈNH VĨNH LONG</w:t>
      </w:r>
    </w:p>
    <w:p>
      <w:r>
        <w:t>Căn cứ Luật Tổ chức chính quyền địa phương số 72/2025/QH15;</w:t>
      </w:r>
    </w:p>
    <w:p>
      <w:r>
        <w:t>Căn cứ Luật Khám bệnh, chữa bệnh số 15/2023/QH15;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Quyết định số 1895/1997/QĐ-BYT ngày 19 tháng 9 năm 1997 của Bộ trưởng Bộ Y tế về việc ban hành Quy chế bệnh viện;</w:t>
      </w:r>
    </w:p>
    <w:p>
      <w:r>
        <w:t>Căn cứ Thông tư số 20/2025/TT-BYT ngày 23 tháng 6 năm 2025 của Bộ trưởng Bộ Y tế hướng dẫn chức năng, nhiệm vụ, quyền hạn của cơ quan chuyên môn về y tế thuộc Ủy ban nhân dân tỉnh, thành phố trực thuộc trung ương và Ủy ban nhân dân xã, phường, đặc khu thuộc tỉnh, thành phố trực thuộc trung ương;</w:t>
      </w:r>
    </w:p>
    <w:p>
      <w:r>
        <w:t>Theo đề nghị của Giám đốc Sở Y tế tại Tờ trình số 1749/TTr-SYT ngày 29 tháng 8 năm 2025;</w:t>
      </w:r>
    </w:p>
    <w:p>
      <w:r>
        <w:t>Ủy ban nhân dân ban hành Quyết định quy định chức năng, nhiệm vụ, quyền hạn và cơ cấu tổ chức của Bệnh viện Chuyên khoa Mắt Vĩnh Long thuộc Sở Y tế tỉnh Vĩnh Long.</w:t>
      </w:r>
    </w:p>
    <w:p>
      <w:r>
        <w:t>Điều 1. Vị trí và chức năng</w:t>
      </w:r>
    </w:p>
    <w:p>
      <w:r>
        <w:t>1. Bệnh viện Chuyên khoa Mắt Vĩnh Long (sau đây gọi tắt là Bệnh viện) là đơn vị sự nghiệp công lập thuộc Sở Y tế tỉnh Vĩnh Long (sau đây gọi tắt là Sở), có tư cách pháp nhân, có trụ sở, con dấu, tài khoản riêng được mở tại Kho bạc Nhà nước và Ngân hàng theo quy định của pháp luật.</w:t>
      </w:r>
    </w:p>
    <w:p>
      <w:r>
        <w:t>Bệnh viện chịu sự chỉ đạo, quản lý trực tiếp về tổ chức, nhân lực, hoạt động và cơ sở vật chất của Sở; chịu sự hướng dẫn về chuyên môn, nghiệp vụ của các đơn vị y tế theo phân cấp chuyên môn, kỹ thuật.</w:t>
      </w:r>
    </w:p>
    <w:p>
      <w:r>
        <w:t>2. Bệnh viện có chức năng khám bệnh, chữa bệnh, phòng bệnh chuyên khoa về mắt và các dịch vụ y tế khác theo quy định của pháp luật.</w:t>
      </w:r>
    </w:p>
    <w:p>
      <w:r>
        <w:t>Điều 2. Nhiệm vụ và quyền hạn</w:t>
      </w:r>
    </w:p>
    <w:p>
      <w:r>
        <w:t>1. Về cấp cứu - khám bệnh - chữa bệnh</w:t>
      </w:r>
    </w:p>
    <w:p>
      <w:r>
        <w:t>a) Tiếp nhận mọi trường hợp người bệnh thuộc chuyên khoa của bệnh viện để khám bệnh, chữa bệnh nội trú, ngoại trú;</w:t>
      </w:r>
    </w:p>
    <w:p>
      <w:r>
        <w:t>b) Giải quyết hầu hết các bệnh thuộc chuyên khoa ở địa phương;</w:t>
      </w:r>
    </w:p>
    <w:p>
      <w:r>
        <w:t>c) Tham gia khám giám định sức khỏe và khám giám định pháp y khi hội đồng giám định y khoa trong tỉnh hoặc cơ quan bảo vệ pháp luật trưng cầu;</w:t>
      </w:r>
    </w:p>
    <w:p>
      <w:r>
        <w:t>d) Chuyển người bệnh lên tuyến trên khi vượt khả năng chuyên môn của Bệnh viện;</w:t>
      </w:r>
    </w:p>
    <w:p>
      <w:r>
        <w:t>đ) Từ chối khám bệnh, chữa bệnh trong một số trường hợp theo quy định của pháp luật;</w:t>
      </w:r>
    </w:p>
    <w:p>
      <w:r>
        <w:t>e) Cung cấp các dịch vụ hỗ trợ, chăm sóc về mắt theo yêu cầu của người bệnh hoặc người đại diện của người bệnh.</w:t>
      </w:r>
    </w:p>
    <w:p>
      <w:r>
        <w:t>2. Đào tạo</w:t>
      </w:r>
    </w:p>
    <w:p>
      <w:r>
        <w:t>a) Bệnh viện là cơ sở thực hành cho các Trường đào tạo khối ngành sức khỏe, đồng thời tham gia công tác giảng dạy cho các Trường đào tạo khối ngành sức khỏe có nhu cầu khi đủ điều kiện;</w:t>
      </w:r>
    </w:p>
    <w:p>
      <w:r>
        <w:t>b) Thực hiện đào tạo liên tục cho đội ngũ viên chức thuộc thẩm quyền quản lý theo quy định; tập huấn, bồi dưỡng cập nhật kiến thức chuyên môn, nghiệp vụ thuộc lĩnh vực phụ trách cho đội ngũ nhân viên khác theo phân công, phân cấp của Sở; là cơ sở thực hành trong đào tạo khối ngành sức khỏe và hướng dẫn thực hành để cấp giấy phép hành nghề khám bệnh chữa bệnh theo quy định của pháp luật.</w:t>
      </w:r>
    </w:p>
    <w:p>
      <w:r>
        <w:t>3. Thực hiện tổ chức đấu thầu mua sắm thuốc, vật tư, thiết bị y tế, hóa chất, sinh phẩm phục vụ công tác khám bệnh, chữa bệnh khi được phân cấp của cơ quan thẩm quyền theo quy định của pháp luật.</w:t>
      </w:r>
    </w:p>
    <w:p>
      <w:r>
        <w:t>4. Nghiên cứu khoa học</w:t>
      </w:r>
    </w:p>
    <w:p>
      <w:r>
        <w:t>Tổ chức thực hiện các đề tài nghiên cứu và ứng dụng những tiến bộ khoa học thuộc lĩnh vực chuyên khoa.</w:t>
      </w:r>
    </w:p>
    <w:p>
      <w:r>
        <w:t>5. Chỉ đạo tuyến về chuyên môn kỹ thuật</w:t>
      </w:r>
    </w:p>
    <w:p>
      <w:r>
        <w:t>a) Tham mưu cho Sở về định hướng phát triển mạng lưới khám, chữa bệnh, phòng bệnh về mắt trong tỉnh;</w:t>
      </w:r>
    </w:p>
    <w:p>
      <w:r>
        <w:t>b) Chỉ đạo, giám sát hoạt động chuyên môn của tuyến dưới;</w:t>
      </w:r>
    </w:p>
    <w:p>
      <w:r>
        <w:t>c) Chuyển giao các dịch vụ kỹ thuật chuyên ngành mắt phù hợp với cấp chuyên môn kỹ thuật cho tuyến dưới;</w:t>
      </w:r>
    </w:p>
    <w:p>
      <w:r>
        <w:t>d) Kết hợp với các cơ sở y tế thực hiện chương trình chăm sóc sức khỏe ban đầu và các hoạt động chăm sóc mắt cộng đồng;</w:t>
      </w:r>
    </w:p>
    <w:p>
      <w:r>
        <w:t>đ) Là đầu mối tổng hợp báo cáo định kỳ các hoạt động về chuyên khoa mắt trong tỉnh cho Bệnh viện Mắt Trung ương theo quy định.</w:t>
      </w:r>
    </w:p>
    <w:p>
      <w:r>
        <w:t>6. Phòng bệnh</w:t>
      </w:r>
    </w:p>
    <w:p>
      <w:r>
        <w:t>a) Phối hợp với các cơ sở y tế dự phòng thực hiện công tác phòng bệnh, phòng dịch;</w:t>
      </w:r>
    </w:p>
    <w:p>
      <w:r>
        <w:t>b) Thực hiện hoạt động tuyên truyền, giáo dục về phòng chống mù lòa và các bệnh về mắt;</w:t>
      </w:r>
    </w:p>
    <w:p>
      <w:r>
        <w:t>c) Thực hiện điều tra, giám sát tình hình dịch bệnh về mắt trong cộng đồng, xây dựng chiến lược chăm sóc các bệnh về mắt cho Nhân dân tỉnh.</w:t>
      </w:r>
    </w:p>
    <w:p>
      <w:r>
        <w:t>7. Hợp tác quốc tế</w:t>
      </w:r>
    </w:p>
    <w:p>
      <w:r>
        <w:t>a) Là đầu mối hợp tác, triển khai thực hiện các chương trình hợp tác nước ngoài, các tổ chức phi chính phủ và các tổ chức phòng chống mù lòa quốc tế trong công tác chăm sóc mắt trong toàn tỉnh theo quy định của pháp luật;</w:t>
      </w:r>
    </w:p>
    <w:p>
      <w:r>
        <w:t>b) Tăng cường tìm kiếm các nguồn tài trợ của các tổ chức nhân đạo ngoài nước trong khuôn khổ luật pháp Nhà nước nhằm phát triển khoa học kỹ thuật, nâng cao chất lượng khám, chữa bệnh về mắt của tỉnh;</w:t>
      </w:r>
    </w:p>
    <w:p>
      <w:r>
        <w:t>c) Duy trì và phát triển những dự án hợp tác quốc tế.</w:t>
      </w:r>
    </w:p>
    <w:p>
      <w:r>
        <w:t>8. Quản lý kinh tế trong bệnh viện</w:t>
      </w:r>
    </w:p>
    <w:p>
      <w:r>
        <w:t>a) Có kế hoạch sử dụng hiệu quả cao ngân sách nhà nước cấp; thực hiện nghiêm chỉnh các quy định của Nhà nước về thu, chi ngân sách của bệnh viện, từng bước thực hiện hạch toán chi phí khám bệnh, chữa bệnh theo quy định của pháp luật;</w:t>
      </w:r>
    </w:p>
    <w:p>
      <w:r>
        <w:t>b) Tạo thêm nguồn kinh phí từ các dịch vụ y tế: Viện phí, bảo hiểm y tế, đầu tư của nước ngoài và các tổ chức kinh tế khác theo quy định của pháp luật;</w:t>
      </w:r>
    </w:p>
    <w:p>
      <w:r>
        <w:t>c) Quản lý, sử dụng viện trợ nước ngoài có hiệu quả và đúng đối tượng theo yêu cầu của chương trình và theo quy định của pháp luật.</w:t>
      </w:r>
    </w:p>
    <w:p>
      <w:r>
        <w:t>9. Giao kết hợp đồng khám bệnh, chữa bệnh bảo hiểm y tế với cơ quan bảo hiểm xã hội theo quy định của pháp luật về bảo hiểm y tế; giao kết hợp đồng với các tổ chức bảo hiểm khác theo quy định của pháp luật về kinh doanh bảo hiểm để khám bệnh, chữa bệnh về mắt.</w:t>
      </w:r>
    </w:p>
    <w:p>
      <w:r>
        <w:t>10. Thực hiện quản lý tài chính, kinh tế y tế, nhân lực, tài sản của Bệnh viện theo phân cấp và theo quy định của pháp luật.</w:t>
      </w:r>
    </w:p>
    <w:p>
      <w:r>
        <w:t>11. Thực hiện công tác thông tin, báo cáo định kỳ hoặc đột xuất về tình hình thực hiện nhiệm vụ được giao theo quy định.</w:t>
      </w:r>
    </w:p>
    <w:p>
      <w:r>
        <w:t>12. Thực hiện các nhiệm vụ, quyền hạn khác do Giám đốc Sở Y tế, cơ quan có thẩm quyền giao và theo quy định pháp luật.</w:t>
      </w:r>
    </w:p>
    <w:p>
      <w:r>
        <w:t>Điều 3. Cơ cấu tổ chức</w:t>
      </w:r>
    </w:p>
    <w:p>
      <w:r>
        <w:t>1. Lãnh đạo Bệnh viện: Giám đốc và 03 Phó Giám đốc.</w:t>
      </w:r>
    </w:p>
    <w:p>
      <w:r>
        <w:t>a) Giám đốc Bệnh viện là người đứng đầu Bệnh viện chịu trách nhiệm trước Giám đốc Sở Y tế và trước pháp luật về thực hiện chức năng, nhiệm vụ, quyền hạn được giao và toàn bộ hoạt động của Bệnh viện;</w:t>
      </w:r>
    </w:p>
    <w:p>
      <w:r>
        <w:t>b) Phó Giám đốc Bệnh viện giúp Giám đốc Bệnh viện thực hiện một hoặc một số nhiệm vụ cụ thể do Giám đốc Bệnh viện phân công, chịu trách nhiệm trước Giám đốc Bệnh viện và trước pháp luật về thực hiện nhiệm vụ được phân công. Khi Giám đốc Bệnh viện vắng mặt, một Phó Giám đốc Bệnh viện được Giám đốc Bệnh viện ủy quyền thay Giám đốc Bệnh viện điều hành các hoạt động của Bệnh viện.</w:t>
      </w:r>
    </w:p>
    <w:p>
      <w:r>
        <w:t>2. Các phòng chức năng</w:t>
      </w:r>
    </w:p>
    <w:p>
      <w:r>
        <w:t>a) Phòng Tổ chức hành chính - Kế toán;</w:t>
      </w:r>
    </w:p>
    <w:p>
      <w:r>
        <w:t>b) Phòng Kế hoạch - Chỉ đạo tuyến và Điều dưỡng.</w:t>
      </w:r>
    </w:p>
    <w:p>
      <w:r>
        <w:t>3. Các khoa chuyên môn</w:t>
      </w:r>
    </w:p>
    <w:p>
      <w:r>
        <w:t>a) Khoa Khám bệnh - Cấp cứu;</w:t>
      </w:r>
    </w:p>
    <w:p>
      <w:r>
        <w:t>b) Khoa Điều trị tổng hợp - Gây mê hồi sức;</w:t>
      </w:r>
    </w:p>
    <w:p>
      <w:r>
        <w:t>c) Khoa Dược - Vật tư thiết bị y tế - Xét nghiệm và Chẩn đoán hình ảnh.</w:t>
      </w:r>
    </w:p>
    <w:p>
      <w:r>
        <w:t>4. Giám đốc Bệnh viện quy định cụ thể chức năng, nhiệm vụ, quyền hạn của các phòng chức năng, khoa chuyên môn thuộc Bệnh viện theo quy định pháp luật hiện hành. Số lượng lãnh đạo phòng chức năng, khoa chuyên môn thuộc Bệnh viện thực hiện đúng theo quy định.</w:t>
      </w:r>
    </w:p>
    <w:p>
      <w:r>
        <w:t>5. Việc bổ nhiệm, bổ nhiệm lại, miễn nhiệm, điều động, luân chuyển, khen thưởng, kỷ luật, cho thôi chức vụ, nghỉ hưu và thực hiện các chế độ chính sách đối với lãnh đạo Bệnh viện, lãnh đạo phòng chức năng, khoa chuyên môn thuộc Bệnh viện thực hiện theo quy định của Đảng và văn bản pháp luật hiện hành.</w:t>
      </w:r>
    </w:p>
    <w:p>
      <w:r>
        <w:t>Điều 4. Số lượng người làm việc</w:t>
      </w:r>
    </w:p>
    <w:p>
      <w:r>
        <w:t>Số lượng người làm việc của Bệnh viện được xác định trên cơ sở danh mục vị trí việc làm gắn với chức năng, nhiệm vụ, phạm vi hoạt động theo quy định của pháp luật và mức độ tự chủ tài chính của Bệnh viện.</w:t>
      </w:r>
    </w:p>
    <w:p>
      <w:r>
        <w:t>Điều 5. Hiệu lực và trách nhiệm thi hành</w:t>
      </w:r>
    </w:p>
    <w:p>
      <w:r>
        <w:t>1. Quyết định có hiệu lực thi hành từ ngày 15 tháng 10 năm 2025.</w:t>
      </w:r>
    </w:p>
    <w:p>
      <w:r>
        <w:t>2. Quyết định này bãi bỏ Quyết định số 51/2025/QĐ-UBND ngày 28 tháng 02 năm 2025 của Ủy ban nhân dân tỉnh Vĩnh Long về việc quy định chức năng, nhiệm vụ, quyền hạn và cơ cấu tổ chức của Bệnh viện Chuyên khoa Mắt Vĩnh Long thuộc Sở Y tế tỉnh Vĩnh Long.</w:t>
      </w:r>
    </w:p>
    <w:p>
      <w:r>
        <w:t>3. Trường hợp các văn bản được viện dẫn áp dụng tại Quyết định này được sửa đổi, bổ sung hoặc thay thế thì áp dụng theo văn bản sửa đổi, bổ sung hoặc thay thế đó.</w:t>
      </w:r>
    </w:p>
    <w:p>
      <w:r>
        <w:t>4. Chánh Văn phòng Ủy ban nhân dân tỉnh, Giám đốc Sở Nội vụ, Giám đốc Sở Y tế, Giám đốc Bệnh viện chuyên khoa Mắt Vĩnh Long, Thủ trưởng các cơ quan, đơn vị và cá nhân có liên quan chịu trách nhiệm thi hành Quyết định này.</w:t>
      </w:r>
    </w:p>
    <w:p>
      <w:r>
        <w:t>Nơi nhận:</w:t>
      </w:r>
    </w:p>
    <w:p>
      <w:r>
        <w:t>- Như khoản 4 Điều 5;</w:t>
      </w:r>
    </w:p>
    <w:p>
      <w:r>
        <w:t>- Bộ Y tế;</w:t>
      </w:r>
    </w:p>
    <w:p>
      <w:r>
        <w:t>- Vụ Pháp chế - Bộ Nội vụ;</w:t>
      </w:r>
    </w:p>
    <w:p>
      <w:r>
        <w:t>- Cục KTVB &amp; QLXLVPHC - Bộ Tư pháp;</w:t>
      </w:r>
    </w:p>
    <w:p>
      <w:r>
        <w:t>- Thường trực Tỉnh ủy, Thường trực HĐND tỉnh;</w:t>
      </w:r>
    </w:p>
    <w:p>
      <w:r>
        <w:t>- Chủ tịch, các PCT UBND tỉnh;</w:t>
      </w:r>
    </w:p>
    <w:p>
      <w:r>
        <w:t>- Ban Tổ chức Tỉnh ủy;</w:t>
      </w:r>
    </w:p>
    <w:p>
      <w:r>
        <w:t>- Ủy ban MTTQVN tỉnh;</w:t>
      </w:r>
    </w:p>
    <w:p>
      <w:r>
        <w:t>- Các PCVP UBND tỉnh;</w:t>
      </w:r>
    </w:p>
    <w:p>
      <w:r>
        <w:t>- Đoàn đại biểu Quốc hội tỉnh Vĩnh Long;</w:t>
      </w:r>
    </w:p>
    <w:p>
      <w:r>
        <w:t>- Sở Tư pháp;</w:t>
      </w:r>
    </w:p>
    <w:p>
      <w:r>
        <w:t>- Báo và phát thanh truyền hình Vĩnh Long;</w:t>
      </w:r>
    </w:p>
    <w:p>
      <w:r>
        <w:t>- Văn phòng UBND tỉnh (đăng công báo);</w:t>
      </w:r>
    </w:p>
    <w:p>
      <w:r>
        <w:t>- Phòng NC;</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