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149/2025/QĐ-CTUBND quy định chức năng, nhiệm vụ, quyền hạn, cơ cấu tổ chức của Trung tâm Xúc tiến đầu tư - Việc làm - Hỗ trợ doanh nghiệp Hải Phòng trực thuộc Ban Quản lý Khu kinh tế Hải Phòng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CHỦ TỊCH ỦY BAN NHÂN DÂN</w:t>
      </w:r>
    </w:p>
    <w:p>
      <w:r>
        <w:t>THÀNH PHỐ HẢI PHÒNG</w:t>
      </w:r>
    </w:p>
    <w:p>
      <w:r>
        <w:t>-------</w:t>
      </w:r>
    </w:p>
    <w:p>
      <w:r>
        <w:t>CỘNG HÒA XÃ HỘI CHỦ NGHĨA VIỆT NAM</w:t>
      </w:r>
    </w:p>
    <w:p>
      <w:r>
        <w:t>Độc lập - Tự do - Hạnh phúc</w:t>
      </w:r>
    </w:p>
    <w:p>
      <w:r>
        <w:t>---------------</w:t>
      </w:r>
    </w:p>
    <w:p>
      <w:r>
        <w:t>Số: 149/2025/QĐ-CTUBND</w:t>
      </w:r>
    </w:p>
    <w:p>
      <w:r>
        <w:t>Hải Phòng, ngày 04 tháng 9 năm 2025</w:t>
      </w:r>
    </w:p>
    <w:p>
      <w:r>
        <w:t>QUYẾT ĐỊNH</w:t>
      </w:r>
    </w:p>
    <w:p>
      <w:r>
        <w:t>QUY ĐỊNH CHỨC NĂNG, NHIỆM VỤ, QUYỀN HẠN, CƠ CẤU TỔ CHỨC CỦA TRUNG TÂM XÚC TIẾN ĐẦU TƯ - VIỆC LÀM - HỖ TRỢ DOANH NGHIỆP HẢI PHÒNG TRỰC THUỘC BAN QUẢN LÝ KHU KINH TẾ HẢI PHÒNG</w:t>
      </w:r>
    </w:p>
    <w:p>
      <w:r>
        <w:t>Căn cứ Luật Tổ chức chính quyền địa phương số 72/2025/QH15 ngày 16 tháng 6 năm 2025;</w:t>
      </w:r>
    </w:p>
    <w:p>
      <w:r>
        <w:t>Căn cứ Luật Ban hành văn bản quy phạm pháp luật số 64/2025/QH15 ngày 19 tháng 02 năm 2025 được sửa đổi bổ sung bởi Luật số 87/2025/QH15;</w:t>
      </w:r>
    </w:p>
    <w:p>
      <w:r>
        <w:t>Căn cứ Luật Sửa đổi, bổ sung một số điều của Luật Ban hành văn bản quy phạm pháp luật số 87/2025/QH15 ngày 25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120/2020/NĐ-CP ngày 07 tháng 10 năm 2020 của Chính phủ Quy định về thành lập, tổ chức lại, giải thể đơn vị sự nghiệp công lập;</w:t>
      </w:r>
    </w:p>
    <w:p>
      <w:r>
        <w:t>Căn cứ Nghị định số 35/2022/NĐ-CP ngày 28 tháng 5 năm 2022 của Chính phủ quy định về quản lý Khu công nghiệp và Khu kinh tế;</w:t>
      </w:r>
    </w:p>
    <w:p>
      <w:r>
        <w:t>Theo đề nghị của Trưởng ban Ban Quản lý Khu kinh tế Hải Phòng tại Tờ trình số 4119/TTr-BQL ngày 29 tháng 8 năm 2025;</w:t>
      </w:r>
    </w:p>
    <w:p>
      <w:r>
        <w:t>Chủ tịch Ủy ban nhân dân thành phố ban hành Quyết định quy định chức năng, nhiệm vụ quyền hạn và cơ cấu tổ chức của Trung tâm Xúc tiến đầu tư - Việc làm - Hỗ trợ doanh nghiệp Hải Phòng.</w:t>
      </w:r>
    </w:p>
    <w:p>
      <w:r>
        <w:t>Điều 1. Vị trí và chức năng</w:t>
      </w:r>
    </w:p>
    <w:p>
      <w:r>
        <w:t>1. Trung tâm Xúc tiến đầu tư - Việc làm - Hỗ trợ doanh nghiệp Hải Phòng (sau đây gọi tắt là Trung tâm Xúc tiến) là đơn vị sự nghiệp công lập trực thuộc Ban Quản lý Khu kinh tế Hải Phòng, thực hiện chức năng về xúc tiến đầu tư, hỗ trợ doanh nghiệp nhỏ và vừa; thực hiện cung cấp dịch vụ giới thiệu việc làm và các dịch vụ khác liên quan đến dự án đầu tư trên địa bàn thành phố.</w:t>
      </w:r>
    </w:p>
    <w:p>
      <w:r>
        <w:t>2. Trung tâm có tư cách pháp nhân, con dấu, trụ sở, tài khoản riêng và được mở tài khoản tại Kho bạc Nhà nước và Ngân hàng thương mại theo quy định của pháp luật; chịu sự quản lý, lãnh đạo, chỉ đạo trực tiếp và toàn diện của Ban Quản lý Khu kinh tế Hải Phòng; đồng thời chịu sự quản lý về chuyên môn của các cơ quan nhà nước có thẩm quyền.</w:t>
      </w:r>
    </w:p>
    <w:p>
      <w:r>
        <w:t>Điều 2. Nhiệm vụ và quyền hạn</w:t>
      </w:r>
    </w:p>
    <w:p>
      <w:r>
        <w:t>1. Thực hiện các hoạt động xúc tiến đầu tư</w:t>
      </w:r>
    </w:p>
    <w:p>
      <w:r>
        <w:t>a) Tham mưu cho Ban Quản lý Khu kinh tế Hải Phòng: xây dựng chương trình, kế hoạch và tổ chức thực hiện công tác xúc tiến đầu tư, đánh giá hiệu quả thu hút đầu tư vào khu công nghiệp, khu kinh tế; đề xuất danh mục dự án, tổ chức lựa chọn nhà đầu tư theo quy định của pháp luật.</w:t>
      </w:r>
    </w:p>
    <w:p>
      <w:r>
        <w:t>b) Nghiên cứu và xây dựng công cụ xúc tiến đầu tư: Thu thập, phân tích thông tin thị trường, tiềm năng, xu hướng và đối tác đầu tư; xây dựng các đề án, báo cáo, ấn phẩm, tài liệu xúc tiến; phát triển hệ thống cơ sở dữ liệu, cổng/trang thông tin điện tử và nền tảng số phục vụ kết nối, đào tạo, hỗ trợ doanh nghiệp.</w:t>
      </w:r>
    </w:p>
    <w:p>
      <w:r>
        <w:t>c) Quảng bá hình ảnh và môi trường đầu tư: Xây dựng hình ảnh, thông điệp truyền thông về chính sách, tiềm năng, cơ hội đầu tư của Thành phố; tuyên truyền trên các phương tiện truyền thông trong và ngoài nước; phối hợp quảng bá sản phẩm, ngành, hàng, khu vực tiềm năng qua kênh truyền thống và nền tảng số.</w:t>
      </w:r>
    </w:p>
    <w:p>
      <w:r>
        <w:t>d) Tổ chức các hoạt động kết nối đầu tư - thị trường: Tổ chức, tham gia diễn đàn, hội nghị, hội chợ, triển lãm, tọa đàm xúc tiến trong và ngoài nước; tổ chức đoàn khảo sát, tiếp đón nhà đầu tư đến tìm hiểu cơ hội đầu tư; phối hợp tổ chức chương trình xúc tiến cấp cao gắn với đối ngoại của lãnh đạo Thành phố; kết nối đầu tư qua sàn giao dịch điện tử, nền tảng trực tuyến, mạng internet và viễn thông.</w:t>
      </w:r>
    </w:p>
    <w:p>
      <w:r>
        <w:t>đ) Thúc đẩy hợp tác với các tổ chức xúc tiến và đầu tư trong và ngoài nước nhằm tăng cường hiệu quả hoạt động xúc tiến của Thành phố và Ban Quản lý; liên kết với các cơ quan xúc tiến ở Trung ương, địa phương để hình thành mạng lưới trao đổi thông tin, hỗ trợ lẫn nhau; mở rộng hợp tác chiến lược với các tổ chức xúc tiến quốc tế.</w:t>
      </w:r>
    </w:p>
    <w:p>
      <w:r>
        <w:t>2. Thực hiện các hoạt động hỗ trợ doanh nghiệp nhỏ và vừa</w:t>
      </w:r>
    </w:p>
    <w:p>
      <w:r>
        <w:t>a) Hỗ trợ doanh nghiệp phát triển năng lực thị trường: Tư vấn trưng bày, giới thiệu sản phẩm gắn với xúc tiến đầu tư; hướng dẫn xây dựng thương hiệu, phát triển sản phẩm phù hợp thị trường; hỗ trợ doanh nghiệp nhỏ, khởi nghiệp nâng cao năng lực cạnh tranh và hội nhập.</w:t>
      </w:r>
    </w:p>
    <w:p>
      <w:r>
        <w:t>b) Đào tạo, nâng cao năng lực xúc tiến đầu tư: Tổ chức tập huấn kỹ năng xúc tiến đầu tư, phân tích thị trường, xây dựng chiến lược phát triển sản phẩm; đào tạo về chuyển đổi số, kinh tế xanh, kinh tế tuần hoàn phục vụ đầu tư bền vững; phối hợp tổ chức đào tạo hỗ trợ doanh nghiệp tham gia chuỗi cung ứng, thị trường đầu tư toàn cầu.</w:t>
      </w:r>
    </w:p>
    <w:p>
      <w:r>
        <w:t>c) Hỗ trợ thủ tục và đồng hành cùng nhà đầu tư: Cung cấp thông tin, hướng dẫn thủ tục đầu tư và hành chính liên quan; kết nối nhà đầu tư với cơ quan nhà nước, đối tác, tổ chức tài chính - công nghệ.</w:t>
      </w:r>
    </w:p>
    <w:p>
      <w:r>
        <w:t>d) Phối hợp tiếp nhận, trao đổi làm việc và tham mưu đề xuất giải quyết các khó khăn, vướng mắc của doanh nghiệp hoạt động sản xuất kinh doanh trên địa bàn Thành phố</w:t>
      </w:r>
    </w:p>
    <w:p>
      <w:r>
        <w:t>đ) Thực hiện các chính sách và chương trình hỗ trợ của Nhà nước và thực hiện hoạt động tư vấn hỗ trợ và phát triển doanh nghiệp nhỏ và vừa.</w:t>
      </w:r>
    </w:p>
    <w:p>
      <w:r>
        <w:t>3. Hoạt động cung cấp dịch vụ giới thiệu việc làm</w:t>
      </w:r>
    </w:p>
    <w:p>
      <w:r>
        <w:t>a) Tổ chức, phối hợp thực hiện, hỗ trợ doanh nghiệp tham gia hội chợ việc làm, hội nghị, hội thảo kết nối lao động, tư vấn, giới thiệu việc làm, cung ứng và tuyển dụng lao động theo yêu cầu của doanh nghiệp và người lao động trong các khu công nghiệp.</w:t>
      </w:r>
    </w:p>
    <w:p>
      <w:r>
        <w:t>b) Thu thập, phân tích và cung cấp thông tin thị trường lao động.</w:t>
      </w:r>
    </w:p>
    <w:p>
      <w:r>
        <w:t>c) Tư vấn học nghề, chính sách học nghề, chính sách liên quan đến quan hệ lao động theo quy định pháp luật.</w:t>
      </w:r>
    </w:p>
    <w:p>
      <w:r>
        <w:t>d) Bồi dưỡng chính sách pháp luật, chính sách lao động cho công nhân, bồi dưỡng kiến thức về Vệ sinh - An toàn lao động và Môi trường; phòng cháy chữa cháy;</w:t>
      </w:r>
    </w:p>
    <w:p>
      <w:r>
        <w:t>đ) Tổ chức, liên doanh, liên kết đào tạo.</w:t>
      </w:r>
    </w:p>
    <w:p>
      <w:r>
        <w:t>4. Cung cấp dịch vụ tư vấn hỗ trợ nhà đầu tư trong việc xin cấp Quyết định chủ trương đầu tư, Giấy chứng nhận đăng ký đầu tư, thực hiện các thủ tục hành chính triển khai dự án và các thủ tục liên quan đến hoạt động đầu tư, kinh doanh. Tư vấn lập dự án đầu tư, cung cấp thông tin kinh tế - xã hội, chính sách, pháp luật phục vụ nghiên cứu và xây dựng dự án.</w:t>
      </w:r>
    </w:p>
    <w:p>
      <w:r>
        <w:t>5. Thực hiện dịch vụ tư vấn, hỗ trợ thành lập, tổ chức lại, giải thể doanh nghiệp; thành lập chi nhánh, văn phòng đại diện; thực hiện thủ tục đáp ứng điều kiện kinh doanh theo quy định pháp luật đối với ngành nghề kinh doanh có điều kiện.</w:t>
      </w:r>
    </w:p>
    <w:p>
      <w:r>
        <w:t>6. Tổ chức tư vấn, hỗ trợ doanh nghiệp xây dựng chiến lược xuất khẩu, phát triển thương hiệu; tư vấn quản lý chất lượng sản phẩm đáp ứng quy định và tiêu chuẩn thị trường xuất khẩu; tư vấn chuyển đổi mô hình sản xuất theo hướng kinh tế xanh, kinh tế tuần hoàn.</w:t>
      </w:r>
    </w:p>
    <w:p>
      <w:r>
        <w:t>7. Tư vấn khảo sát, thiết kế quy hoạch xây dựng, thiết kế cơ sở, thiết kế bản vẽ thi công, thẩm tra thiết kế cơ sở; thẩm tra thiết kế bản vẽ thi công (công trình dân dụng, giao thông, công nghiệp, thủy lợi, hạ tầng kỹ thuật, đường dây và trạm biến áp,...); tư vấn lập hồ sơ trình thẩm duyệt về phòng cháy - chữa cháy, hồ sơ xin cấp Giấy phép xây dựng; tư vấn đấu thầu, tư vấn giám sát và quản lý dự án; tư vấn lập hồ sơ đền bù, giải phóng mặt bằng và các dịch vụ tư vấn khác theo quy định của pháp luật.</w:t>
      </w:r>
    </w:p>
    <w:p>
      <w:r>
        <w:t>8. Tư vấn lập hồ sơ: đánh giá tác động môi trường, bảo vệ môi trường và các thủ tục liên quan đến đất đai theo quy định pháp luật; tư vấn đầu tư công nghệ xử lý môi trường...</w:t>
      </w:r>
    </w:p>
    <w:p>
      <w:r>
        <w:t>9. Hỗ trợ, tư vấn thủ tục xin cấp, cấp lại, gia hạn Giấy phép lao động cho người lao động nước ngoài.</w:t>
      </w:r>
    </w:p>
    <w:p>
      <w:r>
        <w:t>10. Quản lý, sử dụng tài sản công, vốn đầu tư công và ngân sách nhà nước được giao theo quy định của pháp luật.</w:t>
      </w:r>
    </w:p>
    <w:p>
      <w:r>
        <w:t>11. Thực hiện chức năng phối hợp và kiến nghị: Được phối hợp, đề nghị các Sở, ban, ngành, địa phương và cơ quan liên quan cung cấp thông tin, số liệu phục vụ hoạt động xúc tiến đầu tư và hỗ trợ doanh nghiệp; tổ chức thực hiện thủ tục đầu tư đúng quy định pháp luật.</w:t>
      </w:r>
    </w:p>
    <w:p>
      <w:r>
        <w:t>12. Đại diện kết nối với doanh nghiệp và nhà đầu tư: Được quan hệ, tiếp xúc, liên kết với tổ chức, cá nhân, doanh nghiệp, nhà đầu tư trong và ngoài nước để thực hiện chức năng, nhiệm vụ được giao; thu thập ý kiến doanh nghiệp, kiến nghị giải quyết khó khăn, thúc đẩy đầu tư và phát triển sản xuất kinh doanh.</w:t>
      </w:r>
    </w:p>
    <w:p>
      <w:r>
        <w:t>13. Được phép thu từ việc cung ứng các dịch vụ sự nghiệp công theo quy định của pháp luật.</w:t>
      </w:r>
    </w:p>
    <w:p>
      <w:r>
        <w:t>14. Thực hiện mua sắm thuộc danh mục mua sắm tập trung theo quy định của thành phố.</w:t>
      </w:r>
    </w:p>
    <w:p>
      <w:r>
        <w:t>15. Quản lý tổ chức và nhân sự: Quản lý tổ chức, bộ máy, biên chế, viên chức và hợp đồng lao động thuộc Trung tâm theo quy định; Thực hiện các chế độ tiền lương, đãi ngộ, thi đua - khen thưởng, kỷ luật, bồi dưỡng chuyên môn theo quy định của pháp luật.</w:t>
      </w:r>
    </w:p>
    <w:p>
      <w:r>
        <w:t>16. Thực hiện chế độ báo cáo định kỳ và đột xuất theo yêu cầu của Ban Quản lý Khu kinh tế và các cơ quan có liên quan.</w:t>
      </w:r>
    </w:p>
    <w:p>
      <w:r>
        <w:t>17. Thực hiện các nhiệm vụ khác do Ủy ban nhân dân thành phố và Ban Quản lý Khu kinh tế giao theo quy định pháp luật.</w:t>
      </w:r>
    </w:p>
    <w:p>
      <w:r>
        <w:t>Điều 3. Cơ cấu tổ chức</w:t>
      </w:r>
    </w:p>
    <w:p>
      <w:r>
        <w:t>1. Lãnh đạo Trung tâm: gồm Giám đốc và các Phó Giám đốc. Số lượng Phó Giám đốc thực hiện theo quy định của pháp luật.</w:t>
      </w:r>
    </w:p>
    <w:p>
      <w:r>
        <w:t>a) Giám đốc là người đứng đầu, chịu trách nhiệm toàn diện về hoạt động của Trung tâm trước Chủ tịch Ủy ban nhân dân thành phố, Trưởng ban Ban Quản lý Khu kinh tế Hải Phòng và trước pháp luật.</w:t>
      </w:r>
    </w:p>
    <w:p>
      <w:r>
        <w:t>b) Phó Giám đốc là người giúp việc cho Giám đốc, được phân công phụ trách một số lĩnh vực và chịu trách nhiệm về phần việc được giao; được thay mặt Giám đốc giải quyết công việc theo ủy quyền và phải báo cáo kết quả thực hiện.</w:t>
      </w:r>
    </w:p>
    <w:p>
      <w:r>
        <w:t>2. Các phòng chuyên môn, nghiệp vụ:</w:t>
      </w:r>
    </w:p>
    <w:p>
      <w:r>
        <w:t>a) Phòng Hành chính - Tổng hợp;</w:t>
      </w:r>
    </w:p>
    <w:p>
      <w:r>
        <w:t>b) Phòng Xúc tiến và Hỗ trợ doanh nghiệp;</w:t>
      </w:r>
    </w:p>
    <w:p>
      <w:r>
        <w:t>c) Phòng Việc làm và Đào tạo.</w:t>
      </w:r>
    </w:p>
    <w:p>
      <w:r>
        <w:t>Điều 4. Hiệu lực thi hành</w:t>
      </w:r>
    </w:p>
    <w:p>
      <w:r>
        <w:t>Quyết định có hiệu lực kể từ ngày ký.</w:t>
      </w:r>
    </w:p>
    <w:p>
      <w:r>
        <w:t>Điều 5. Trách nhiệm thi hành</w:t>
      </w:r>
    </w:p>
    <w:p>
      <w:r>
        <w:t>Chánh Văn phòng Ủy ban nhân dân thành phố, Giám đốc các Sở: Nội vụ, Tài chính, Kho bạc Nhà nước khu vực III; Trưởng ban Ban Quản lý Khu kinh tế Hải Phòng; Thủ trưởng các cơ quan, đơn vị có liên quan và Giám đốc Trung tâm Xúc tiến đầu tư - Việc làm - Hỗ trợ doanh nghiệp Hải Phòng căn cứ Quyết định thi hành./.</w:t>
      </w:r>
    </w:p>
    <w:p>
      <w:r>
        <w:t>Nơi nhận:</w:t>
      </w:r>
    </w:p>
    <w:p>
      <w:r>
        <w:t>- Như Điều 5;</w:t>
      </w:r>
    </w:p>
    <w:p>
      <w:r>
        <w:t>- Vụ Pháp chế - Bộ Nội vụ;</w:t>
      </w:r>
    </w:p>
    <w:p>
      <w:r>
        <w:t>- Cục KTVB&amp;QLXLVPHC - Bộ Tư pháp;</w:t>
      </w:r>
    </w:p>
    <w:p>
      <w:r>
        <w:t>- TT TU, TT HĐND TP;</w:t>
      </w:r>
    </w:p>
    <w:p>
      <w:r>
        <w:t>- CT, các PCT UBND TP;</w:t>
      </w:r>
    </w:p>
    <w:p>
      <w:r>
        <w:t>- Đoàn đại biểu QH TP HP;</w:t>
      </w:r>
    </w:p>
    <w:p>
      <w:r>
        <w:t>- Các Sở, ban, ngành;</w:t>
      </w:r>
    </w:p>
    <w:p>
      <w:r>
        <w:t>- Sở Tư pháp;</w:t>
      </w:r>
    </w:p>
    <w:p>
      <w:r>
        <w:t>- UBND các xã, phường, đặc khu;</w:t>
      </w:r>
    </w:p>
    <w:p>
      <w:r>
        <w:t>- Báo và phát thanh, truyền hình Hải Phòng;</w:t>
      </w:r>
    </w:p>
    <w:p>
      <w:r>
        <w:t>- Các PCVP UBND TP;</w:t>
      </w:r>
    </w:p>
    <w:p>
      <w:r>
        <w:t>- Công báo TP;</w:t>
      </w:r>
    </w:p>
    <w:p>
      <w:r>
        <w:t>- Cổng TTĐT TP;</w:t>
      </w:r>
    </w:p>
    <w:p>
      <w:r>
        <w:t>- Các Phòng: NVKTGS, XDCT;</w:t>
      </w:r>
    </w:p>
    <w:p>
      <w:r>
        <w:t>- Lưu: VT, NVKTGS, P.T.Nguyệt.</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