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1488/QĐ-UBND năm 2024 công bố Danh mục thủ tục hành chính được sửa đổi, bổ sung; phê duyệt Quy trình nội bộ, liên thông giải quyết thủ tục hành chính trong lĩnh vực Du lịch thuộc thẩm quyền giải quyết của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1488/QĐ-UBND</w:t>
      </w:r>
    </w:p>
    <w:p>
      <w:r>
        <w:t>Cà Mau, ngày 24 tháng 7 năm 2024</w:t>
      </w:r>
    </w:p>
    <w:p>
      <w:r>
        <w:t>QUYẾT ĐỊNH</w:t>
      </w:r>
    </w:p>
    <w:p>
      <w:r>
        <w:t>CÔNG BỐ DANH MỤC THỦ TỤC HÀNH CHÍNH ĐƯỢC SỬA ĐỔI, BỔ SUNG; PHÊ DUYỆT QUY TRÌNH NỘI BỘ, LIÊN THÔNG GIẢI QUYẾT THỦ TỤC HÀNH CHÍNH TRONG LĨNH VỰC DU LỊCH THUỘC THẨM QUYỀN GIẢI QUYẾT CỦA SỞ VĂN HÓA, THỂ THAO VÀ DU LỊCH TỈNH CÀ MAU</w:t>
      </w:r>
    </w:p>
    <w:p>
      <w:r>
        <w:t>CHỦ TỊCH ỦY BAN NHÂN DÂN TỈNH</w:t>
      </w:r>
    </w:p>
    <w:p>
      <w:r>
        <w:t>Căn cứ Luật Tổ chức chính quyền địa phương năm 2015, được sửa đổi, bổ sung năm 2017, 2019;</w:t>
      </w:r>
    </w:p>
    <w:p>
      <w:r>
        <w:t>Căn cứ Nghị định số 63/2010/NĐ-CP ngày 08/6/2010 của Chính phủ về kiểm soát thủ tục hành chính; được sửa đổi, bổ sung tại Nghị định số 92/2017/NĐ-CP ngày 07/8/2017 của Chính phủ;</w:t>
      </w:r>
    </w:p>
    <w:p>
      <w:r>
        <w:t>Căn cứ Nghị định số 61/2018/NĐ-CP ngày 23/4/2018 của Chính phủ về thực hiện cơ chế một cửa, một cửa liên thông trong giải quyết thủ tục hành chính; được sửa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1998/QĐ-BVHTTDL ngày 22/7/2024 của Bộ trưởng Bộ Văn hóa, Thể thao và Du lịch về việc công bố thủ tục hành chính được sửa đổi, bổ sung trong lĩnh vực Du lịch thuộc phạm vi chức năng quản lý của Bộ Văn hóa, Thể thao và Du lịch;</w:t>
      </w:r>
    </w:p>
    <w:p>
      <w:r>
        <w:t>Theo đề nghị của Giám đốc Sở Văn hóa, Thể thao và Du lịch tại Tờ trình số 108/TTr-SVHTTDL ngày 23/7/2024.</w:t>
      </w:r>
    </w:p>
    <w:p>
      <w:r>
        <w:t>QUYẾT ĐỊNH:</w:t>
      </w:r>
    </w:p>
    <w:p>
      <w:r>
        <w:t>Điều 1.  Công bố, phê duyệt kèm theo Quyết định này:</w:t>
      </w:r>
    </w:p>
    <w:p>
      <w:r>
        <w:t>1. Công bố Danh mục thủ tục hành chính được sửa đổi, bổ sung trong lĩnh vực Du lịch thuộc thẩm quyền giải quyết của Sở Văn hóa, Thể thao và Du lịch tỉnh Cà Mau  (kèm theo Danh mục).  Danh mục này thay thế các Danh mục thủ tục hành chính được Chủ tịch Ủy ban nhân dân tỉnh công bố tại số thứ tự 108, 109, 124, 125, 126, 127, 128 mục C phần I kèm theo Quyết định số 178/QĐ-UBND ngày 07/02/2023; tại số thứ tự 1, 2, 3, 4, 5, 6, 7, 8 kèm theo Quyết định số 98/QĐ- UBND ngày 18/01/2024.</w:t>
      </w:r>
    </w:p>
    <w:p>
      <w:r>
        <w:t>2. Phê duyệt Quy trình nội bộ, liên thông giải quyết thủ tục hành chính được nêu tại khoản 1 Điều này  (kèm theo Quy trình).  Quy trình này thay thế các Quy trình nội bộ, liên thông giải quyết thủ tục hành chính được Chủ tịch Ủy ban nhân dân tỉnh phê duyệt tại số thứ tự 108, 109, 124, 125, 126, 127, 128 mục C phần I kèm theo Quyết định số 178/QĐ-UBND ngày 07/02/2023; tại số thứ tự 1, 2, 3, 4, 5, 6, 7, 8 kèm theo Quyết định số 98/QĐ-UBND ngày 18/01/2024.</w:t>
      </w:r>
    </w:p>
    <w:p>
      <w:r>
        <w:t>Điều 2.  Giao Sở Văn hóa, Thể thao và Du lịch chủ trì, phối hợp Văn phòng Ủy ban nhân dân tỉnh (Trung tâm Giải quyết thủ tục hành chính tỉnh) và các cơ quan, đơn vị liên quan tổ chức thực hiện công khai thủ tục hành chính và Quy trình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cơ quan, tổ chức, cá nhân có liên quan chịu trách nhiệm thi hành Quyết định này.</w:t>
      </w:r>
    </w:p>
    <w:p>
      <w:r>
        <w:t>Quyết định này có hiệu lực thi hành kể từ ngày 20/8/2024./.</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CCHC (VLi 24/T7 );</w:t>
      </w:r>
    </w:p>
    <w:p>
      <w:r>
        <w:t>- Lưu: VT, M.A429/7.</w:t>
      </w:r>
    </w:p>
    <w:p>
      <w:r>
        <w:t>KT. CHỦ TỊCH</w:t>
      </w:r>
    </w:p>
    <w:p>
      <w:r>
        <w:t>PHÓ CHỦ TỊCH</w:t>
      </w:r>
    </w:p>
    <w:p>
      <w:r>
        <w:t>Nguyễn Minh Luân</w:t>
      </w:r>
    </w:p>
    <w:p>
      <w:r>
        <w:t>DANH MỤC THỦ TỤC HÀNH CHÍNH ĐƯỢC SỬA ĐỔI, BỔ SUNG LĨNH VỰC DU LỊCH THUỘC THẨM QUYỀN GIẢI QUYẾT CỦA SỞ VĂN HÓA, THỂ THAO VÀ DU LỊCH TỈNH CÀ MAU</w:t>
      </w:r>
    </w:p>
    <w:p>
      <w:r>
        <w:t>(Kèm theo Quyết định số     /QĐ-UBND ngày   /7/2024 của Chủ tịch Ủy ban nhân dân tỉnh Cà Mau)</w:t>
      </w:r>
    </w:p>
    <w:p>
      <w:r>
        <w:t>* CÁCH THỨC THỰC HIỆN</w:t>
      </w:r>
    </w:p>
    <w:p>
      <w:r>
        <w:t>- Tổ chức, cá nhân gửi hồ sơ, thủ tục hành chính đến Sở Văn hóa, Thể thao và Du lịch thông qua Trung tâm Giải quyết thủ tục hành chính tỉnh Cà Mau (Địa chỉ: Tầng 1, tầng 2, Tòa nhà Viettel, số 298, đường Trần Hưng Đạo, Phường 5, thành phố Cà Mau, tỉnh Cà Mau);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TTHC</w:t>
      </w:r>
    </w:p>
    <w:p>
      <w:r>
        <w:t>Thời hạn giải quyết</w:t>
      </w:r>
    </w:p>
    <w:p>
      <w:r>
        <w:t>Địa điểm thực hiện</w:t>
      </w:r>
    </w:p>
    <w:p>
      <w:r>
        <w:t>Phí, lệ phí</w:t>
      </w:r>
    </w:p>
    <w:p>
      <w:r>
        <w:t>(nếu có)</w:t>
      </w:r>
    </w:p>
    <w:p>
      <w:r>
        <w:t>Căn cứ pháp lý</w:t>
      </w:r>
    </w:p>
    <w:p>
      <w:r>
        <w:t>Ghi chú</w:t>
      </w:r>
    </w:p>
    <w:p>
      <w:r>
        <w:t>1</w:t>
      </w:r>
    </w:p>
    <w:p>
      <w:r>
        <w:t>2.001628.000.00.00.H12</w:t>
      </w:r>
    </w:p>
    <w:p>
      <w:r>
        <w:t>Cấp Giấy phép kinh doanh dịch vụ lữ hành nội địa</w:t>
      </w:r>
    </w:p>
    <w:p>
      <w:r>
        <w:t>Trong thời hạn 08 ngày (cắt giảm 02/10 ngày,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định:</w:t>
      </w:r>
    </w:p>
    <w:p>
      <w:r>
        <w:t>- Kể từ ngày 01/7/2024 đến hết ngày 31/12/2024: 1.500.000 đồng/Giấy phép.</w:t>
      </w:r>
    </w:p>
    <w:p>
      <w:r>
        <w:t>- Kể từ ngày 01/01/2025: 3.000.000 đồng/Giấy phép</w:t>
      </w:r>
    </w:p>
    <w:p>
      <w:r>
        <w:t>- Luật Du lịch số 09/2017/QH14 ngày 19/6/2017;</w:t>
      </w:r>
    </w:p>
    <w:p>
      <w:r>
        <w:t>- Nghị định số 168/2017/NĐ-CP ngày 31/12/2017 của Chính phủ;</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43/2024/TT-BTC ngày 28/6/2024 của Bộ trưởng Bộ Tài chính- Thông tư số 04/2024/TT-BVHTTDL ngày 26/6/2024  của Bộ trưởng Bộ Văn hóa, Thể thao và Du lịch.</w:t>
      </w:r>
    </w:p>
    <w:p>
      <w:r>
        <w:t>Các bộ phận tạo thành cơ bản còn lại của thủ tục được kết nối, tích hợp theo mã hồ sơ “2.001628” trên Cổng dịch vụ công quốc gia.</w:t>
      </w:r>
    </w:p>
    <w:p>
      <w:r>
        <w:t>2</w:t>
      </w:r>
    </w:p>
    <w:p>
      <w:r>
        <w:t>2.001616.000.00.00.H12</w:t>
      </w:r>
    </w:p>
    <w:p>
      <w:r>
        <w:t>Cấp lại Giấy phép kinh doanh dịch vụ lữ hành nội địa</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định:</w:t>
      </w:r>
    </w:p>
    <w:p>
      <w:r>
        <w:t>- Kể từ ngày 01/7/2024 đến hết ngày 31/12/2024: 750.000 đồng/Giấy phép.</w:t>
      </w:r>
    </w:p>
    <w:p>
      <w:r>
        <w:t>- Kể từ ngày 01/01/2025: 1.500.000 đồng/Giấy phép</w:t>
      </w:r>
    </w:p>
    <w:p>
      <w:r>
        <w:t>- Luật Du lịch số 09/2017/QH14 ngày 19/6/2017;</w:t>
      </w:r>
    </w:p>
    <w:p>
      <w:r>
        <w:t>- Nghị định số 168/2017/NĐ-CP ngày 31/12/2017 của Chính phủ;</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43/2024/TT-BTC ngày 28/6/2024 của Bộ trưởng Bộ Tài chính</w:t>
      </w:r>
    </w:p>
    <w:p>
      <w:r>
        <w:t>- Thông tư số 04/2024/TT-BVHTTDL ngày 26/6/2024  của Bộ trưởng Bộ Văn hóa, Thể thao và Du lịch.</w:t>
      </w:r>
    </w:p>
    <w:p>
      <w:r>
        <w:t>Các bộ phận tạo thành cơ bản còn lại của thủ tục được kết nối, tích hợp theo mã hồ sơ “2.001616” trên Cổng dịch vụ công quốc gia.</w:t>
      </w:r>
    </w:p>
    <w:p>
      <w:r>
        <w:t>3</w:t>
      </w:r>
    </w:p>
    <w:p>
      <w:r>
        <w:t>2.001622.000.00.00.H12</w:t>
      </w:r>
    </w:p>
    <w:p>
      <w:r>
        <w:t>Cấp đổi Giấy phép kinh doanh dịch vụ lữ hành nội địa</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định:</w:t>
      </w:r>
    </w:p>
    <w:p>
      <w:r>
        <w:t>- Kể từ ngày 01/7/20234 đến hết ngày 31/12/2024: 1.000.000 đồng/Giấy phép.</w:t>
      </w:r>
    </w:p>
    <w:p>
      <w:r>
        <w:t>- Kể từ ngày  01/01/2025: 2.000.000 đồng/Giấy phép</w:t>
      </w:r>
    </w:p>
    <w:p>
      <w:r>
        <w:t>- Luật Du lịch số 09/2017/QH14 ngày 19/6/2017;</w:t>
      </w:r>
    </w:p>
    <w:p>
      <w:r>
        <w:t>- Nghị định số 168/2017/NĐ-CP ngày 31/12/2017 của Chính phủ;</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43/2024/TT-BTC ngày 28/6/2024 của Bộ trưởng Bộ Tài chính</w:t>
      </w:r>
    </w:p>
    <w:p>
      <w:r>
        <w:t>- Thông tư số 04/2024/TT-BVHTTDL ngày 26/6/2024  của Bộ trưởng Bộ Văn hóa, Thể thao và Du lịch.</w:t>
      </w:r>
    </w:p>
    <w:p>
      <w:r>
        <w:t>Các bộ phận tạo thành cơ bản còn lại của thủ tục được kết nối, tích hợp theo mã hồ sơ “2.001622” trên Cổng dịch vụ công quốc gia.</w:t>
      </w:r>
    </w:p>
    <w:p>
      <w:r>
        <w:t>4</w:t>
      </w:r>
    </w:p>
    <w:p>
      <w:r>
        <w:t>2.001611.000.00.00.H12</w:t>
      </w:r>
    </w:p>
    <w:p>
      <w:r>
        <w:t>Thu hồi Giấy phép kinh doanh dịch vụ lữ hành nội địa trong trường hợp doanh nghiệp chấm dứt hoạt động kinh doanh dịch vụ lữ hành</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Không</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04/2024/TT-BVHTTDL ngày 26/6/2024  của Bộ trưởng Bộ Văn hóa, Thể thao và Du lịch.</w:t>
      </w:r>
    </w:p>
    <w:p>
      <w:r>
        <w:t>Các bộ phận tạo thành cơ bản còn lại của thủ tục được kết nối, tích hợp theo mã hồ sơ “2.001611” trên Cổng dịch vụ công quốc gia.</w:t>
      </w:r>
    </w:p>
    <w:p>
      <w:r>
        <w:t>5</w:t>
      </w:r>
    </w:p>
    <w:p>
      <w:r>
        <w:t>2.001589.000.00.00.H12</w:t>
      </w:r>
    </w:p>
    <w:p>
      <w:r>
        <w:t>Thu hồi Giấy phép kinh doanh dịch vụ lữ hành nội địa trong trường hợp doanh nghiệp giải thể.</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Không</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04/2024/TT-BVHTTDL ngày 26/6/2024  của Bộ trưởng Bộ Văn hóa, Thể thao và Du lịch.</w:t>
      </w:r>
    </w:p>
    <w:p>
      <w:r>
        <w:t>Các bộ phận tạo thành cơ bản còn lại của thủ tục được kết nối, tích hợp theo mã hồ sơ “2.001589” trên Cổng dịch vụ công quốc gia.</w:t>
      </w:r>
    </w:p>
    <w:p>
      <w:r>
        <w:t>6</w:t>
      </w:r>
    </w:p>
    <w:p>
      <w:r>
        <w:t>1.001440.000.00.00.H12</w:t>
      </w:r>
    </w:p>
    <w:p>
      <w:r>
        <w:t>Cấp thẻ hướng dẫn viên du lịch tại điểm</w:t>
      </w:r>
    </w:p>
    <w:p>
      <w:r>
        <w:t>Trong thời hạn 10 ngày, kể từ ngày có kết quả kiểm tra.</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định:</w:t>
      </w:r>
    </w:p>
    <w:p>
      <w:r>
        <w:t>- Kể từ ngày 01/7/2024 đến hết ngày 31/12/2024: 100.000 đồng/thẻ</w:t>
      </w:r>
    </w:p>
    <w:p>
      <w:r>
        <w:t>- Kể từ ngày 01/01/2025: 200.000 đồng/thẻ</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43/2024/TT-BTC ngày 28/6/2024 của Bộ trưởng Bộ Tài chính</w:t>
      </w:r>
    </w:p>
    <w:p>
      <w:r>
        <w:t>- Thông tư số 04/2024/TT-BVHTTDL ngày 26/6/2024  của Bộ trưởng Bộ Văn hóa, Thể thao và Du lịch.</w:t>
      </w:r>
    </w:p>
    <w:p>
      <w:r>
        <w:t>Các bộ phận tạo thành cơ bản còn lại của thủ tục được kết nối, tích hợp theo mã hồ sơ “1.001440” trên Cổng dịch vụ công quốc gia.</w:t>
      </w:r>
    </w:p>
    <w:p>
      <w:r>
        <w:t>7</w:t>
      </w:r>
    </w:p>
    <w:p>
      <w:r>
        <w:t>1.004628.000.00.00.H12</w:t>
      </w:r>
    </w:p>
    <w:p>
      <w:r>
        <w:t>Cấp thẻ hướng dẫn viên du lịch quốc tế</w:t>
      </w:r>
    </w:p>
    <w:p>
      <w:r>
        <w:t>Trong thời hạn 15 ngày, kể từ ngày nhận được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định:</w:t>
      </w:r>
    </w:p>
    <w:p>
      <w:r>
        <w:t>- Kể từ ngày 01/7/2024 đến hết ngày 31/12/2024: 325.000 đồng/thẻ</w:t>
      </w:r>
    </w:p>
    <w:p>
      <w:r>
        <w:t>- Kể từ ngày 01/01/2025: 650.000 đồng/thẻ</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43/2024/TT-BTC ngày 28/6/2024 của Bộ trưởng Bộ Tài chính</w:t>
      </w:r>
    </w:p>
    <w:p>
      <w:r>
        <w:t>- Thông tư số 04/2024/TT-BVHTTDL ngày 26/6/2024  của Bộ trưởng Bộ Văn hóa, Thể thao và Du lịch.</w:t>
      </w:r>
    </w:p>
    <w:p>
      <w:r>
        <w:t>Các bộ phận tạo thành cơ bản còn lại của thủ tục được kết nối, tích hợp theo mã hồ sơ “1.004628” trên Cổng dịch vụ công quốc gia.</w:t>
      </w:r>
    </w:p>
    <w:p>
      <w:r>
        <w:t>8</w:t>
      </w:r>
    </w:p>
    <w:p>
      <w:r>
        <w:t>1.004623.000.00.00.H12</w:t>
      </w:r>
    </w:p>
    <w:p>
      <w:r>
        <w:t>Cấp thẻ hướng dẫn viên du lịch nội địa</w:t>
      </w:r>
    </w:p>
    <w:p>
      <w:r>
        <w:t>Trong thời hạn 15 ngày,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định:</w:t>
      </w:r>
    </w:p>
    <w:p>
      <w:r>
        <w:t>- Kể từ ngày 01/7/2024 đến hết ngày 31/12/2024: 325.000 đồng/thẻ</w:t>
      </w:r>
    </w:p>
    <w:p>
      <w:r>
        <w:t>- Kể từ ngày 01/01/2025: 650.000 đồng/thẻ</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43/2024/TT-BTC ngày 28/6/2024 của Bộ trưởng Bộ Tài chính</w:t>
      </w:r>
    </w:p>
    <w:p>
      <w:r>
        <w:t>- Thông tư số 04/2024/TT-BVHTTDL ngày 26/6/2024  của Bộ trưởng Bộ Văn hóa, Thể thao và Du lịch.</w:t>
      </w:r>
    </w:p>
    <w:p>
      <w:r>
        <w:t>Các bộ phận tạo thành cơ bản còn lại của thủ tục được kết nối, tích hợp theo mã hồ sơ “1.004623” trên Cổng dịch vụ công quốc gia.</w:t>
      </w:r>
    </w:p>
    <w:p>
      <w:r>
        <w:t>9</w:t>
      </w:r>
    </w:p>
    <w:p>
      <w:r>
        <w:t>1.001432.000.00.00.H12</w:t>
      </w:r>
    </w:p>
    <w:p>
      <w:r>
        <w:t>Cấp đổi thẻ hướng dẫn viên du lịch quốc tế và hướng</w:t>
      </w:r>
    </w:p>
    <w:p>
      <w:r>
        <w:t>dẫn viên du lịch nội địa</w:t>
      </w:r>
    </w:p>
    <w:p>
      <w:r>
        <w:t>Trong thời hạn 10 ngày,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Phí thẩm định:</w:t>
      </w:r>
    </w:p>
    <w:p>
      <w:r>
        <w:t>- Kể từ ngày 01/7/2024 đến hết ngày 31/12/2024: 325.000 đồng/thẻ</w:t>
      </w:r>
    </w:p>
    <w:p>
      <w:r>
        <w:t>- Kể từ ngày 01/01/2025: 650.000 đồng/thẻ</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43/2024/TT-BTC ngày 28/6/2024 của Bộ trưởng Bộ Tài chính</w:t>
      </w:r>
    </w:p>
    <w:p>
      <w:r>
        <w:t>- Thông tư số 04/2024/TT-BVHTTDL ngày 26/6/2024  của Bộ trưởng Bộ Văn hóa, Thể thao và Du lịch.</w:t>
      </w:r>
    </w:p>
    <w:p>
      <w:r>
        <w:t>Các bộ phận tạo thành cơ bản còn lại của thủ tục được kết nối, tích hợp theo mã hồ sơ “1.001432” trên Cổng dịch vụ công quốc gia.</w:t>
      </w:r>
    </w:p>
    <w:p>
      <w:r>
        <w:t>10</w:t>
      </w:r>
    </w:p>
    <w:p>
      <w:r>
        <w:t>1.004614.000.00.00.H12</w:t>
      </w:r>
    </w:p>
    <w:p>
      <w:r>
        <w:t>Cấp lại thẻ hướng dẫn viên du lịch</w:t>
      </w:r>
    </w:p>
    <w:p>
      <w:r>
        <w:t>Trong thời hạn 10 ngày,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 Phí thẩm định cấp lại thẻ hướng dẫn viên du lịch quốc tế và nội địa:</w:t>
      </w:r>
    </w:p>
    <w:p>
      <w:r>
        <w:t>+ Kể từ ngày 01/7/2024 đến hết ngày 31/12/2024: 325.000 đồng/thẻ</w:t>
      </w:r>
    </w:p>
    <w:p>
      <w:r>
        <w:t>+ Kể từ ngày 01/01/2025: 650.000 đồng/thẻ    - Phí thẩm định cấp lại thẻ hướng dẫn viên du lịch tại điểm:</w:t>
      </w:r>
    </w:p>
    <w:p>
      <w:r>
        <w:t>+ Kể từ ngày 01/7/2024 đến hết ngày 31/12/2024: 100.000 đồng/thẻ</w:t>
      </w:r>
    </w:p>
    <w:p>
      <w:r>
        <w:t>+ Kể từ ngày 01/01/2025: 200.000 đồng/thẻ</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43/2024/TT-BTC ngày 28/6/2024 của Bộ trưởng Bộ Tài chính - Thông tư số 04/2024/TT-BVHTTDL ngày 26/6/2024  của Bộ trưởng Bộ Văn hóa, Thể thao và Du lịch.</w:t>
      </w:r>
    </w:p>
    <w:p>
      <w:r>
        <w:t>Các bộ phận tạo thành cơ bản còn lại của thủ tục được kết nối, tích hợp theo mã hồ sơ “1.004614” trên Cổng dịch vụ công quốc gia.</w:t>
      </w:r>
    </w:p>
    <w:p>
      <w:r>
        <w:t>11</w:t>
      </w:r>
    </w:p>
    <w:p>
      <w:r>
        <w:t>1.004551.000.00.00.H12</w:t>
      </w:r>
    </w:p>
    <w:p>
      <w:r>
        <w:t>Công nhận cơ sở kinh doanh dịch vụ thể thao đạt tiêu chuẩn phục vụ khách du lịch</w:t>
      </w:r>
    </w:p>
    <w:p>
      <w:r>
        <w:t>Trong thời hạn 11 ngày (cắt giảm 09/20 ngày, tỷ lệ 45%),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 1.000.000 đồng/hồ sơ</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43/2024/TT-BTC ngày 28/6/2024 của Bộ trưởng Bộ Tài chính</w:t>
      </w:r>
    </w:p>
    <w:p>
      <w:r>
        <w:t>- Thông tư số 04/2024/TT-BVHTTDL ngày 26/6/2024  của Bộ trưởng Bộ Văn hóa, Thể thao và Du lịch.</w:t>
      </w:r>
    </w:p>
    <w:p>
      <w:r>
        <w:t>Các bộ phận tạo thành cơ bản còn lại của thủ tục được kết nối, tích hợp theo mã hồ sơ “1.004551” trên Cổng dịch vụ công quốc gia.</w:t>
      </w:r>
    </w:p>
    <w:p>
      <w:r>
        <w:t>12</w:t>
      </w:r>
    </w:p>
    <w:p>
      <w:r>
        <w:t>1.004503.000.00.00.H12</w:t>
      </w:r>
    </w:p>
    <w:p>
      <w:r>
        <w:t>Công nhận cơ sở kinh doanh dịch vụ vui chơi, giải trí đạt tiêu chuẩn phục vụ khách du lịch.</w:t>
      </w:r>
    </w:p>
    <w:p>
      <w:r>
        <w:t>Trong thời hạn 11 ngày (cắt giảm 09/20 ngày, tỷ lệ 45%),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 1.000.000 đồng/hồ sơ</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43/2024/TT-BTC ngày 28/6/2024 của Bộ trưởng Bộ Tài chính</w:t>
      </w:r>
    </w:p>
    <w:p>
      <w:r>
        <w:t>- Thông tư số 04/2024/TT-BVHTTDL ngày 26/6/2024  của Bộ trưởng Bộ Văn hóa, Thể thao và Du lịch.</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34/2018/TT-BTC ngày 30/3/2018 của Bộ trưởng Bộ Tài chính</w:t>
      </w:r>
    </w:p>
    <w:p>
      <w:r>
        <w:t>- Thông tư số 04/2024/TT-BVHTTDL ngày 26/6/2024  của Bộ trưởng Bộ Văn hóa, Thể thao và Du lịch.</w:t>
      </w:r>
    </w:p>
    <w:p>
      <w:r>
        <w:t>Các bộ phận tạo thành cơ bản còn lại của thủ tục được kết nối, tích hợp theo mã hồ sơ “1.004503” trên Cổng dịch vụ công quốc gia.</w:t>
      </w:r>
    </w:p>
    <w:p>
      <w:r>
        <w:t>13</w:t>
      </w:r>
    </w:p>
    <w:p>
      <w:r>
        <w:t>1.001455.000.00.00.H12</w:t>
      </w:r>
    </w:p>
    <w:p>
      <w:r>
        <w:t>Công nhận cơ sở kinh doanh dịch vụ chăm sóc sức khỏe đạt tiêu chuẩn phục vụ khách du lịch.</w:t>
      </w:r>
    </w:p>
    <w:p>
      <w:r>
        <w:t>Trong thời hạn 11 ngày (cắt giảm 09/20 ngày, tỷ lệ 45%),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 1.000.000 đồng/hồ sơ</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34/2018/TT-BTC ngày 30/3/2018 của Bộ trưởng Bộ Tài chính - Thông tư số 04/2024/TT-BVHTTDL ngày 26/6/2024  của Bộ trưởng Bộ Văn hóa, Thể thao và Du lịch.</w:t>
      </w:r>
    </w:p>
    <w:p>
      <w:r>
        <w:t>Các bộ phận tạo thành cơ bản còn lại của thủ tục được kết nối, tích hợp theo mã hồ sơ “1.001455” trên Cổng dịch vụ công quốc gia.</w:t>
      </w:r>
    </w:p>
    <w:p>
      <w:r>
        <w:t>14</w:t>
      </w:r>
    </w:p>
    <w:p>
      <w:r>
        <w:t>1.004580.000.00.00.H12</w:t>
      </w:r>
    </w:p>
    <w:p>
      <w:r>
        <w:t>Công nhận cơ sở kinh doanh dịch vụ mua sắm đạt tiêu chuẩn phục vụ khách du lịch</w:t>
      </w:r>
    </w:p>
    <w:p>
      <w:r>
        <w:t>Trong thời hạn 11 ngày (cắt giảm 09/20 ngày, tỷ lệ 45%),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 1.000.000 đồng/hồ sơ</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34/2018/TT-BTC ngày 30/3/2018 của Bộ trưởng Bộ Tài chính</w:t>
      </w:r>
    </w:p>
    <w:p>
      <w:r>
        <w:t>- Thông tư số 04/2024/TT-BVHTTDL ngày 26/6/2024  của Bộ trưởng Bộ Văn hóa, Thể thao và Du lịch.</w:t>
      </w:r>
    </w:p>
    <w:p>
      <w:r>
        <w:t>Các bộ phận tạo thành cơ bản còn lại của thủ tục được kết nối, tích hợp theo mã hồ sơ “1.004580” trên Cổng dịch vụ công quốc gia.</w:t>
      </w:r>
    </w:p>
    <w:p>
      <w:r>
        <w:t>15</w:t>
      </w:r>
    </w:p>
    <w:p>
      <w:r>
        <w:t>1.004572.000.00.00.H12</w:t>
      </w:r>
    </w:p>
    <w:p>
      <w:r>
        <w:t>Công nhận cơ sở kinh doanh dịch vụ ăn uống đạt tiêu chuẩn phục vụ khách du lịch</w:t>
      </w:r>
    </w:p>
    <w:p>
      <w:r>
        <w:t>Trong thời hạn 11 ngày (cắt giảm 09/20 ngày, tỷ lệ 45%),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Phí thẩm định: 1.000.000 đồng/hồ sơ</w:t>
      </w:r>
    </w:p>
    <w:p>
      <w:r>
        <w:t>- Luật Du lịch số 09/2017/QH14 ngày 19/6/2017;</w:t>
      </w:r>
    </w:p>
    <w:p>
      <w:r>
        <w:t>- Thông tư số 06/2017/TT-BVHTTDL ngày 15/12/2017 của Bộ trưởng Bộ Văn hóa, Thể thao và Du lịch,</w:t>
      </w:r>
    </w:p>
    <w:p>
      <w:r>
        <w:t>- Thông tư số 13/2019/TT-BVHTTDL ngày 25/11/2019  của Bộ trưởng Bộ Văn hóa, Thể thao và Du lịch  ;</w:t>
      </w:r>
    </w:p>
    <w:p>
      <w:r>
        <w:t>- Thông tư số 34/2018/TT-BTC ngày 30/3/2018 của Bộ trưởng Bộ Tài chính</w:t>
      </w:r>
    </w:p>
    <w:p>
      <w:r>
        <w:t>- Thông tư số 04/2024/TT-BVHTTDL ngày 26/6/2024  của Bộ trưởng Bộ Văn hóa, Thể thao và Du lịch.</w:t>
      </w:r>
    </w:p>
    <w:p>
      <w:r>
        <w:t>Các bộ phận tạo thành cơ bản còn lại của thủ tục được kết nối, tích hợp theo mã hồ sơ “1.004594” trên Cổng dịch vụ công quốc gia.</w:t>
      </w:r>
    </w:p>
    <w:p>
      <w:r>
        <w:t>Tổng số Danh mục có 15 thủ tục hành chính./.</w:t>
      </w:r>
    </w:p>
    <w:p>
      <w:r>
        <w:t>QUY TRÌNH NỘI BỘ, LIÊN THÔNG GIẢI QUYẾT THỦ TỤC HÀNH CHÍNH ĐƯỢC SỬA ĐỔI, BỔ SUNG LĨNH VỰC DU LỊCH THUỘC THẨM QUYỀN GIẢI QUYẾT CỦA SỞ VĂN HÓA, THỂ THAO VÀ DU LỊCH TỈNH CÀ MAU</w:t>
      </w:r>
    </w:p>
    <w:p>
      <w:r>
        <w:t>(Kèm theo Quyết định số     /QĐ-UBND ngày    /7/2024 của Chủ tịch Ủy ban nhân dân tỉnh Cà Mau)</w:t>
      </w:r>
    </w:p>
    <w:p>
      <w:r>
        <w:t>1. Cấp Giấy phép kinh doanh dịch vụ lữ hành nội địa (Mã số TTHC: 2.001628.000.00.00.H12)</w:t>
      </w:r>
    </w:p>
    <w:p>
      <w:r>
        <w:t>a) Thời gian giải quyết:   Trong thời hạn 08 ngày (cắt giảm 02/10 ngày, tỷ lệ 20%)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kiểm tra, tổng hợp, thẩm định  (trường hợp hồ sơ chưa đáp ứng được quy định, thông báo cho tổ chức, cá nhân bổ sung đầy đủ hồ sơ);  khi hồ sơ đạt yêu cầu, Chuyên viên hoàn thiện hồ sơ  (nhập thông tin, đính kèm file, kết quả xử lý),  chuyển lãnh đạo phòng Quản lý Du lịch duyệt, trình lãnh đạo Sở Văn hóa, Thể thao và Du lịch ký phê duyệt kết quả giải quyết thủ tục hành chính đúng theo quy định: 7,5 ngày  (Trường hợp từ chối phải trả lời bằng văn bản và nêu rõ lý do) .</w:t>
      </w:r>
    </w:p>
    <w:p>
      <w:r>
        <w:t>- Bước 3: Văn thư ghi số, lưu hồ sơ, scan kết quả giải quyết đính kèm lên hệ thống; chuyển hồ sơ, kết quả giải quyết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04 thủ tục: 2.1. Cấp lại Giấy phép kinh doanh dịch vụ lữ hành nội địa (Mã số TTHC: 2.001616.000.00.00.H12); 2.2. Cấp đổi Giấy phép kinh doanh dịch vụ lữ hành nội địa (Mã số TTHC: 2.001622.000.00.00.H12); 2.3. Thu hồi Giấy phép kinh doanh dịch vụ lữ hành nội địa trong trường hợp doanh nghiệp chấm dứt hoạt động kinh doanh dịch vụ lữ hành (Mã số TTHC: 2.001611.000.00.00.H12); 2.4. Thu hồi Giấy phép kinh doanh dịch vụ lữ hành nội địa trong trường hợp doanh nghiệp giải thể (Mã số TTHC: 2.001589.000.00.00.H12)</w:t>
      </w:r>
    </w:p>
    <w:p>
      <w:r>
        <w:t>a) Thời gian giải quyết:   Trong thời hạn 04 ngày làm việc (cắt giảm 01/05 ngày làm việc, tỷ lệ 20%)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kiểm tra, tổng hợp, thẩm định  (trường hợp hồ sơ chưa đáp ứng được quy định, thông báo cho tổ chức, cá nhân bổ sung đầy đủ hồ sơ) ; khi hồ sơ đạt yêu cầu, chuyên viên hoàn thiện hồ sơ  (nhập thông tin, đính kèm file, kết quả xử lý) , chuyển lãnh đạo phòng Quản lý Du lịch duyệt trình lãnh đạo Sở Văn hóa, Thể thao và Du lịch ký phê duyệt kết quả giải quyết thủ tục hành chính đúng theo quy định: 3,5 ngày làm việc ( Trường hợp từ chối phải trả lời bằng văn bản và nêu rõ lý do ).</w:t>
      </w:r>
    </w:p>
    <w:p>
      <w:r>
        <w:t>- Bước 3: Văn thư ghi số, lưu hồ sơ, scan kết quả giải quyết đính kèm lên hệ thống; chuyển hồ sơ, kết quả giải quyết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Cấp thẻ hướng dẫn viên du lịch tại điểm (Mã số TTHC: 1.001440.000.00.00.H12)</w:t>
      </w:r>
    </w:p>
    <w:p>
      <w:r>
        <w:t>a) Thời gian giải quyết:   Trong thời hạn 10 ngày kể từ ngày có kết quả kiểm tra.</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 a các thành phần hồ sơ, nhập các trường thông tin cơ bản về hồ sơ vào Hệ thống thông tin giải quyết thủ tục hành chính, số hóa hồ sơ, xuất phiếu hẹn cho tổ chức, cá nhân, chuyển hồ sơ về Sở Văn hóa, Thể thao và Du lịch  (Phòng Quản lý Du lịch)  để xử lý hồ sơ: 0,25 ngày làm việc.</w:t>
      </w:r>
    </w:p>
    <w:p>
      <w:r>
        <w:t>- Bước 2: Chuyên viên Phòng Quản lý Du lịch tiếp nhận ( chứng thực hồ sơ nếu hồ sơ có yêu cầu; kiểm tra file scan) , kiểm tra, tổng hợp, thẩm định  (trường hợp hồ sơ chưa đáp ứng được quy định, thông báo cho tổ chức, cá nhân bổ sung đầy đủ hồ sơ) ; khi hồ sơ đạt yêu cầu, chuyên viên hoàn thiện hồ sơ  (nhập thông tin, đính kèm file, kết quả xử lý) , chuyển lãnh đạo phòng Quản lý Du lịch duyệt trình lãnh đạo Sở Văn hóa, Thể thao và Du lịch ký phê duyệt kết quả giải quyết thủ tục hành chính đúng theo quy định: 9,5 ngày  (Trường hợp từ chối phải trả lời bằng văn bản và nêu rõ lý do) .</w:t>
      </w:r>
    </w:p>
    <w:p>
      <w:r>
        <w:t>- Bước 3: Văn thư ghi số, lưu hồ sơ, scan kết quả giải quyết đính kèm lên hệ thống; chuyển hồ sơ, kết quả giải quyết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Nhóm 02 thủ tục: 4.1. Cấp thẻ hướng dẫn viên du lịch quốc tế (Mã số TTHC: 1.004628.000.00.00.H12); 4.2. Cấp thẻ hướng dẫn viên du lịch nội địa (Mã số TTHC: 1.004623.000.00.00.H12)</w:t>
      </w:r>
    </w:p>
    <w:p>
      <w:r>
        <w:t>a) Thời gian giải quyết:   Trong thời hạn 15 ngày kể từ ngày nhận được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kiểm tra, tổng hợp, thẩm định  (trường hợp hồ sơ chưa đáp ứng được quy định, thông báo cho tổ chức, cá nhân bổ sung đầy đủ hồ sơ);  khi hồ sơ đạt yêu cầu, chuyên viên hoàn thiện hồ sơ  (nhập thông tin, đính kèm file, kết quả xử lý),  chuyển lãnh đạo phòng Quản lý Du lịch duyệt trình lãnh đạo Sở Văn hóa, Thể thao và Du lịch ký phê duyệt kết quả giải quyết thủ tục hành chính đúng theo quy định: 14,5 ngày  (Trường hợp từ chối phải trả lời bằng văn bản và nêu rõ lý do).</w:t>
      </w:r>
    </w:p>
    <w:p>
      <w:r>
        <w:t>- Bước 3: Văn thư ghi số, lưu hồ sơ, scan kết quả giải quyết đính kèm lên hệ thống; chuyển hồ sơ, kết quả giải quyết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Nhóm 02 thủ tục: 5.1. Cấp đổi thẻ hướng dẫn viên du lịch quốc tế, thẻ hướng dẫn viên du lịch nội địa (Mã số TTHC: 1.001432.000.00.00.H12); 5.2. Cấp lại thẻ hướng dẫn viên du lịch (Mã số TTHC: 1.004614.000.00.00.H12)</w:t>
      </w:r>
    </w:p>
    <w:p>
      <w:r>
        <w:t>a) Thời gian giải quyết:   Trong thời hạn 10 ngày kể từ ngày nhận được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kiểm tra, tổng hợp, thẩm định  (trường hợp hồ sơ chưa đáp ứng được quy định, thông báo cho tổ chức, cá nhân bổ sung đầy đủ hồ sơ);  khi hồ sơ đạt yêu cầu, chuyên viên hoàn thiện hồ sơ  (nhập thông tin, đính kèm file, kết quả xử lý),  chuyển lãnh đạo phòng Quản lý Du lịch duyệt trình lãnh đạo Sở Văn hóa, Thể thao và Du lịch ký phê duyệt kết quả giải quyết thủ tục hành chính đúng theo quy định: 9,5 ngày  (Trường hợp từ chối phải trả lời bằng văn bản và nêu rõ lý do).</w:t>
      </w:r>
    </w:p>
    <w:p>
      <w:r>
        <w:t>- Bước 3: Văn thư ghi số, lưu hồ sơ, scan kết quả giải quyết đính kèm lên hệ thống; chuyển hồ sơ, kết quả giải quyết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Nhóm 05 thủ tục: 6.1. Công nhận cơ sở kinh doanh dịch vụ thể thao đạt tiêu chuẩn phục vụ khách du lịch (Mã số TTHC 1.004551.000.00.00.H12); 5.2. Công nhận cơ sở kinh doanh dịch vụ vui chơi, giải trí đạt tiêu chuẩn phục vụ khách du lịch (Mã số TTHC 1.004503.000.00.00.H12); 6.3. Công nhận cơ sở kinh doanh dịch vụ chăm sóc sức khỏe đạt tiêu chuẩn phục vụ khách du lịch (Mã số TTHC 1.001455.000.00.00.H12); 6.4. Công nhận cơ sở kinh doanh dịch vụ mua sắm đạt tiêu chuẩn phục vụ khách du lịch (Mã số TTHC 1.004580.000.00.00.H12); 6.5. Công nhận cơ sở kinh doanh dịch vụ ăn uống đạt tiêu chuẩn phục vụ khách du lịch (Mã số TTHC 1.004572.000.00.00.H12)</w:t>
      </w:r>
    </w:p>
    <w:p>
      <w:r>
        <w:t>a) Thời gian giải quyết:   Trong thời hạn 11 ngày (cắt giảm 09/20 ngày, tỷ lệ 45%)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kiểm tra, tổng hợp, thẩm định  (trường hợp hồ sơ chưa đáp ứng được quy định, thông báo cho tổ chức, cá nhân bổ sung đầy đủ hồ sơ);  khi hồ sơ đạt yêu cầu, chuyên viên hoàn thiện hồ sơ  (nhập thông tin, đính kèm file, kết quả xử lý),  chuyển lãnh đạo phòng Quản lý Du lịch duyệt trình lãnh đạo Sở Văn hóa, Thể thao và Du lịch ký phê duyệt kết quả giải quyết thủ tục hành chính đúng theo quy định: 10,5 ngày  (Trường hợp từ chối phải trả lời bằng văn bản và nêu rõ lý do) .</w:t>
      </w:r>
    </w:p>
    <w:p>
      <w:r>
        <w:t>- Bước 3: Văn thư ghi số, lưu hồ sơ, scan kết quả giải quyết đính kèm lên hệ thống; chuyển hồ sơ, kết quả giải quyết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Tổng số có 15 Quy trình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