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1484/QĐ-UBND năm 2025 phê duyệt điều chỉnh Quy hoạch sử dụng đất đến năm 2030 và Kế hoạch sử dụng đất năm đầu của điều chỉnh quy hoạch sử dụng đất huyện Nam Giang,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1484/QĐ-UBND</w:t>
      </w:r>
    </w:p>
    <w:p>
      <w:r>
        <w:t>Quảng Nam, ngày 03 tháng 06 năm 2025</w:t>
      </w:r>
    </w:p>
    <w:p>
      <w:r>
        <w:t>QUYẾT ĐỊNH</w:t>
      </w:r>
    </w:p>
    <w:p>
      <w:r>
        <w:t>PHÊ DUYỆT ĐIỀU CHỈNH QUY HOẠCH SỬ DỤNG ĐẤT ĐẾN NĂM 2030 VÀ KẾ HOẠCH SỬ DỤNG ĐẤT NĂM ĐẦU CỦA ĐIỀU CHỈNH QUY HOẠCH SỬ DỤNG ĐẤT HUYỆN NAM GIANG, TỈNH QUẢNG NAM</w:t>
      </w:r>
    </w:p>
    <w:p>
      <w:r>
        <w:t>ỦY BAN NHÂN DÂN TỈNH QUẢNG NAM</w:t>
      </w:r>
    </w:p>
    <w:p>
      <w:r>
        <w:t>Căn cứ Luật Tổ chức chính quyền địa phương ngày 19/02/2025;</w:t>
      </w:r>
    </w:p>
    <w:p>
      <w:r>
        <w:t>Căn cứ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30/7/2024 của Chính phủ quy định chi tiết thi hành một số điều của Luật Đất đai;</w:t>
      </w:r>
    </w:p>
    <w:p>
      <w:r>
        <w:t>Căn cứ các Quyết định của Thủ tướng Chính phủ: số 72/QĐ-TTg ngày 17/01/2024 phê duyệt Quy hoạch tỉnh Quảng Nam thời kỳ 2021-2030, tầm nhìn đến năm 2050; số 64/QĐ-TTg ngày 09/01/2025 ban hành kế hoạch thực hiện Quy hoạch tỉnh Quảng Nam thời kỳ 2021-2030, tầm nhìn đến năm 2050; số 326/QĐ-TTg ngày 09/3/2022 về phân bổ chỉ tiêu Quy hoạch sử dụng đất quốc gia thời kỳ 2021-2030, tầm nhìn đến năm 2050, Kế hoạch sử dụng đất quốc gia 05 năm 2021-2025; số 227/QĐ-TTg ngày 12/3/2024 về điều chỉnh một số chỉ tiêu sử dụng đất đến năm 2025 được Thủ tướng Chính phủ phân bổ tại Quyết định số 326/QĐ-TTg ngày 09/3/2022;</w:t>
      </w:r>
    </w:p>
    <w:p>
      <w:r>
        <w:t>Căn cứ Thông tư số 29/2024/TT-BTNMT ngày 12/12/2024 của Bộ Nông nghiệp và Môi trường quy định kỹ thuật về lập, điều chỉnh quy hoạch, kế hoạch sử dụng đất;</w:t>
      </w:r>
    </w:p>
    <w:p>
      <w:r>
        <w:t>Căn cứ các Quyết định của UBND tỉnh: số 2609/QĐ-UBND ngày 30/9/2022 về phân bổ chỉ tiêu sử dụng đất và diện tích chuyển mục đích sử dụng đất đến năm 2030 của tỉnh Quảng Nam cho các huyện, thị xã, thành phố; số 3235/QĐ-UBND ngày 28/11/2022 điều chỉnh một số chỉ tiêu sử dụng đất đến năm 2030 của các huyện, thị xã, thành phố đã được phân bổ tại Quyết định số 2609/QĐ-UBND ngày 30/6/2022 của UBND tỉnh; số 890/QĐ-UBND ngày 27/04/2023 phê duyệt Quy hoạch sử dụng đất đến năm 2030 và Kế hoạch sử dụng đất năm đầu của kỳ quy hoạch sử dụng đất huyện Nam Giang; số 897/QĐ- UBND ngày 11/4/2024 phê duyệt điều chỉnh, bổ sung quy mô, diện tích sử dụng đất một số dự án trong QHSD đất đến năm 2030 huyện Nam Giang.</w:t>
      </w:r>
    </w:p>
    <w:p>
      <w:r>
        <w:t>Xét đề nghị của UBND huyện Nam Giang tại Tờ trình số 88/TTr-UBND ngày 28/5/2025 và Sở Nông nghiệp và Môi trường tại Tờ trình số 288/TTr- SNNMT ngày 02/6/2025.</w:t>
      </w:r>
    </w:p>
    <w:p>
      <w:r>
        <w:t>QUYẾT ĐỊNH:</w:t>
      </w:r>
    </w:p>
    <w:p>
      <w:r>
        <w:t>Điều 1.  Phê duyệt Điều chỉnh Quy hoạch sử dụng đất đến năm 2030 huyện Nam Giang với các nội dung sau:</w:t>
      </w:r>
    </w:p>
    <w:p>
      <w:r>
        <w:t>1. Nội dung Điều chỉnh Quy hoạch sử dụng đất đến năm 2030</w:t>
      </w:r>
    </w:p>
    <w:p>
      <w:r>
        <w:t>a) Diện tích các loại đất phân bổ trong kỳ Điều chỉnh Quy hoạch sử dụng đất đến 2030.</w:t>
      </w:r>
    </w:p>
    <w:p>
      <w:r>
        <w:t>(Chi tiết theo Phụ lục I đính kèm)</w:t>
      </w:r>
    </w:p>
    <w:p>
      <w:r>
        <w:t>b) Diện tích đất chưa sử dụng đưa vào sử dụng trong kỳ Điều chỉnh Quy hoạch sử dụng đất đến 2030.</w:t>
      </w:r>
    </w:p>
    <w:p>
      <w:r>
        <w:t>(Chi tiết theo Phụ lục II đính kèm)</w:t>
      </w:r>
    </w:p>
    <w:p>
      <w:r>
        <w:t>c) Diện tích cần thu hồi đất trong kỳ điều chỉnh Quy hoạch sử dụng đất đến 2030.</w:t>
      </w:r>
    </w:p>
    <w:p>
      <w:r>
        <w:t>(Chi tiết theo Phụ lục III đính kèm)</w:t>
      </w:r>
    </w:p>
    <w:p>
      <w:r>
        <w:t>d) Diện tích cần chuyển mục đích sử dụng đất trong kỳ Điều chỉnh Quy hoạch sử dụng đất đến năm 2030.</w:t>
      </w:r>
    </w:p>
    <w:p>
      <w:r>
        <w:t>(Chi tiết theo Phụ lục IV đính kèm)</w:t>
      </w:r>
    </w:p>
    <w:p>
      <w:r>
        <w:t>2. Vị trí, diện tích, loại đất được xác định theo bản đồ Điều chỉnh Quy hoạch sử dụng đất đến năm 2030 của huyện Nam Giang, Báo cáo thuyết minh tổng hợp Điều chỉnh Quy hoạch sử dụng đất đến năm 2030 huyện Nam Giang.</w:t>
      </w:r>
    </w:p>
    <w:p>
      <w:r>
        <w:t>* Các nội dung khác của Quyết định số số 890/QĐ-UBND ngày 27/04/2023; số 897/QĐ-UBND ngày 11/4/2024 của UBND tỉnh không được điều chỉnh tại Quyết định này vẫn còn hiệu lực.</w:t>
      </w:r>
    </w:p>
    <w:p>
      <w:r>
        <w:t>Điều 2.  Tổ chức thực hiện</w:t>
      </w:r>
    </w:p>
    <w:p>
      <w:r>
        <w:t>1. UBND huyện Nam Giang có trách nhiệm:</w:t>
      </w:r>
    </w:p>
    <w:p>
      <w:r>
        <w:t>- Công bố công khai Điều chỉnh Quy hoạch sử dụng đất đến năm 2030 đã được phê duyệt theo đúng quy định;</w:t>
      </w:r>
    </w:p>
    <w:p>
      <w:r>
        <w:t>- Tổ chức triển khai thực hiện quy hoạch, kế hoạch sử dụng đất được phê duyệt; việc thu hồi đất, giao đất, chuyển mục đích sử dụng đất phải thực hiện theo đúng quy hoạch, kế hoạch sử dụng đất được duyệt; chịu trách nhiệm về nội dung, quy mô, địa điểm, diện tích các công trình, dự án đã trình trong hồ sơ điều chỉnh Quy hoạch sử dụng đất đảm bảo phù hợp với Quy hoạch tỉnh Quảng Nam thời kỳ 2021-2030, tầm nhìn đến năm 2050 đã được Thủ tướng Chính phủ phê duyệt tại Quyết định số 72/QĐ-TTg ngày 17/01/2024.</w:t>
      </w:r>
    </w:p>
    <w:p>
      <w:r>
        <w:t>- Việc chuyển mục đích sử dụng đất rừng sang mục đích khác phải đảm bảo tuân thủ quy định của pháp luật về đất đai và pháp luật về lâm nghiệp; chịu trách nhiệm trước UBND tỉnh trong việc rà soát, kiểm tra hiện trạng sử dụng đất rừng phòng hộ, đất rừng đặc dụng, đất rừng sản xuất khi chuyển mục đích sử dụng đất để thực hiện các công trình, dự án, báo cáo cấp có thẩm quyền xem xét, quyết định. Chỉ đạo, kiểm tra, đảm bảo sử dụng đất tiết kiệm, hiệu quả, tuân thủ đúng các quy định của pháp luật.</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 phù hợp với điều chỉnh quy hoạch sử dụng đất đã được phê duyệt.</w:t>
      </w:r>
    </w:p>
    <w:p>
      <w:r>
        <w:t>- Tăng cường công tác thanh tra, kiểm tra việc quản lý, sử dụng đất đai; ngăn chặn, xử lý kịp thời các hành vi vi phạm trong thực hiện quy hoạch, kế hoạch sử dụng đất; không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hoặc chậm đưa đất vào sử dụng, sử dụng sai mục đích theo đúng quy định của pháp luật.</w:t>
      </w:r>
    </w:p>
    <w:p>
      <w:r>
        <w:t>- Định kỳ hàng năm, báo cáo kết quả thực hiện quy hoạch, kế hoạch sử dụng đất về Sở Nông nghiệp và Môi trường để tổng hợp, báo cáo UBND tỉnh và Bộ Nông nghiệp và Môi trường theo quy định.</w:t>
      </w:r>
    </w:p>
    <w:p>
      <w:r>
        <w:t>2. Sở Nông nghiệp và Môi trường có trách nhiệm:</w:t>
      </w:r>
    </w:p>
    <w:p>
      <w:r>
        <w:t>- Chủ trì kiểm tra, giám sát chặt chẽ việc sử dụng đất, chuyển mục đích sử dụng đất, đặc biệt là việc chuyển mục đích sử dụng đất trồng lúa, đất rừng phòng hộ, đất rừng sản xuất, đất rừng đặc dụng ở các địa phương theo quy hoạch, kế hoạch sử dụng đất.</w:t>
      </w:r>
    </w:p>
    <w:p>
      <w:r>
        <w:t>- Chủ động tham mưu, đề xuất UBND tỉnh xử lý các trường hợp vi phạm pháp luật đất đai; giải quyết các trường hợp phát sinh, vướng mắc trong quá trình thực hiện quy hoạch, kế hoạch sử dụng đất đảm bảo quy định.</w:t>
      </w:r>
    </w:p>
    <w:p>
      <w:r>
        <w:t>- Hằng năm, tổng hợp báo cáo UBND tỉnh kết quả thực hiện quy hoạch, kế hoạch sử dụng đất trên địa bàn tỉnh để báo cáo Bộ Nông nghiệp và Môi trường theo quy định.</w:t>
      </w:r>
    </w:p>
    <w:p>
      <w:r>
        <w:t>3. Các Sở, Ban, ngành liên quan có trách nhiệm phối hợp với Sở Nông nghiệp và Môi trường triển khai thực hiện quy hoạch, kế hoạch sử dụng đất được phê duyệt theo phạm vi, lĩnh vực quản lý.</w:t>
      </w:r>
    </w:p>
    <w:p>
      <w:r>
        <w:t>Điều 3.  Quyết định này có hiệu lực kể từ ngày ký.</w:t>
      </w:r>
    </w:p>
    <w:p>
      <w:r>
        <w:t>Chánh Văn phòng UBND tỉnh; Giám đốc các Sở: Nông nghiệp và Môi trường, Công Thương, Xây dựng, Tài chính; Chủ tịch UBND huyện Nam Giang và thủ trưởng các cơ quan, đơn vị có liên quan chịu trách nhiệm thi hành Quyết định này.</w:t>
      </w:r>
    </w:p>
    <w:p>
      <w:r>
        <w:t>Văn phòng Uỷ ban nhân dân tỉnh chịu trách nhiệm đăng tải Quyết định này trên Cổng thông tin điện tử của Uỷ ban nhân dân tỉnh Quảng Nam./.</w:t>
      </w:r>
    </w:p>
    <w:p>
      <w:r>
        <w:t>Nơi nhận:</w:t>
      </w:r>
    </w:p>
    <w:p>
      <w:r>
        <w:t>- Như Điều 3;</w:t>
      </w:r>
    </w:p>
    <w:p>
      <w:r>
        <w:t>- TTTU, TT HĐND tỉnh;</w:t>
      </w:r>
    </w:p>
    <w:p>
      <w:r>
        <w:t>- CT và các PCT UBND tỉnh;</w:t>
      </w:r>
    </w:p>
    <w:p>
      <w:r>
        <w:t>- Sở KH&amp;CN;</w:t>
      </w:r>
    </w:p>
    <w:p>
      <w:r>
        <w:t>- Phòng NN&amp;MT huyện Nam Giang;</w:t>
      </w:r>
    </w:p>
    <w:p>
      <w:r>
        <w:t>- CPVP;</w:t>
      </w:r>
    </w:p>
    <w:p>
      <w:r>
        <w:t>- Lưu: VT, TH, KT.</w:t>
      </w:r>
    </w:p>
    <w:p>
      <w:r>
        <w:t>TM. ỦY BAN NHÂN DÂN</w:t>
      </w:r>
    </w:p>
    <w:p>
      <w:r>
        <w:t>KT. CHỦ TỊCH</w:t>
      </w:r>
    </w:p>
    <w:p>
      <w:r>
        <w:t>PHÓ CHỦ TỊCH</w:t>
      </w:r>
    </w:p>
    <w:p>
      <w:r>
        <w:t>Phan Thái Bình</w:t>
      </w:r>
    </w:p>
    <w:p>
      <w:r>
        <w:t>PHỤ LỤC I</w:t>
      </w:r>
    </w:p>
    <w:p>
      <w:r>
        <w:t>PHÂN BỔ DIỆN TÍCH CÁC LOẠI ĐẤT TRONG KỲ ĐIỀU CHỈNH QUY HOẠCH SỬ DỤNG ĐẤT ĐẾN 2030 HUYỆN NAM GIANG</w:t>
      </w:r>
    </w:p>
    <w:p>
      <w:r>
        <w:t>(Kèm theo Quyết định số: 1484/QĐ-UBND ngày 03/6/2025 của Uỷ ban nhân dân tỉnh Quảng Nam)</w:t>
      </w:r>
    </w:p>
    <w:p>
      <w:r>
        <w:t>Đơn vị tính: ha</w:t>
      </w:r>
    </w:p>
    <w:p>
      <w:r>
        <w:t>STT</w:t>
      </w:r>
    </w:p>
    <w:p>
      <w:r>
        <w:t>Chỉ tiêu sử dụng đất</w:t>
      </w:r>
    </w:p>
    <w:p>
      <w:r>
        <w:t>Mã</w:t>
      </w:r>
    </w:p>
    <w:p>
      <w:r>
        <w:t>Tổng Diện     tích (ha)</w:t>
      </w:r>
    </w:p>
    <w:p>
      <w:r>
        <w:t>Diện tích phân theo đơn vị hành chính</w:t>
      </w:r>
    </w:p>
    <w:p>
      <w:r>
        <w:t>Thạnh Mỹ</w:t>
      </w:r>
    </w:p>
    <w:p>
      <w:r>
        <w:t>Cà Dy</w:t>
      </w:r>
    </w:p>
    <w:p>
      <w:r>
        <w:t>Tà Bhing</w:t>
      </w:r>
    </w:p>
    <w:p>
      <w:r>
        <w:t>Tà Pơơ</w:t>
      </w:r>
    </w:p>
    <w:p>
      <w:r>
        <w:t>Chà Vàl</w:t>
      </w:r>
    </w:p>
    <w:p>
      <w:r>
        <w:t>La Dêê</w:t>
      </w:r>
    </w:p>
    <w:p>
      <w:r>
        <w:t>La Êê</w:t>
      </w:r>
    </w:p>
    <w:p>
      <w:r>
        <w:t>Chơ Chun</w:t>
      </w:r>
    </w:p>
    <w:p>
      <w:r>
        <w:t>Đắc Pring</w:t>
      </w:r>
    </w:p>
    <w:p>
      <w:r>
        <w:t>Đắc Pree</w:t>
      </w:r>
    </w:p>
    <w:p>
      <w:r>
        <w:t>Đắc Tôi</w:t>
      </w:r>
    </w:p>
    <w:p>
      <w:r>
        <w:t>Zuôih</w:t>
      </w:r>
    </w:p>
    <w:p>
      <w:r>
        <w:t>(1)</w:t>
      </w:r>
    </w:p>
    <w:p>
      <w:r>
        <w:t>(2)</w:t>
      </w:r>
    </w:p>
    <w:p>
      <w:r>
        <w:t>(3)</w:t>
      </w:r>
    </w:p>
    <w:p>
      <w:r>
        <w:t>(6) = (7)+(…)</w:t>
      </w:r>
    </w:p>
    <w:p>
      <w:r>
        <w:t>(7)</w:t>
      </w:r>
    </w:p>
    <w:p>
      <w:r>
        <w:t>(8)</w:t>
      </w:r>
    </w:p>
    <w:p>
      <w:r>
        <w:t>(9)</w:t>
      </w:r>
    </w:p>
    <w:p>
      <w:r>
        <w:t>(10)</w:t>
      </w:r>
    </w:p>
    <w:p>
      <w:r>
        <w:t>(11)</w:t>
      </w:r>
    </w:p>
    <w:p>
      <w:r>
        <w:t>(12)</w:t>
      </w:r>
    </w:p>
    <w:p>
      <w:r>
        <w:t>(13)</w:t>
      </w:r>
    </w:p>
    <w:p>
      <w:r>
        <w:t>(14)</w:t>
      </w:r>
    </w:p>
    <w:p>
      <w:r>
        <w:t>(15)</w:t>
      </w:r>
    </w:p>
    <w:p>
      <w:r>
        <w:t>(16)</w:t>
      </w:r>
    </w:p>
    <w:p>
      <w:r>
        <w:t>(17)</w:t>
      </w:r>
    </w:p>
    <w:p>
      <w:r>
        <w:t>(18)</w:t>
      </w:r>
    </w:p>
    <w:p>
      <w:r>
        <w:t>I</w:t>
      </w:r>
    </w:p>
    <w:p>
      <w:r>
        <w:t>LOẠI ĐẤT</w:t>
      </w:r>
    </w:p>
    <w:p>
      <w:r>
        <w:t>184.659,56</w:t>
      </w:r>
    </w:p>
    <w:p>
      <w:r>
        <w:t>20.727,98</w:t>
      </w:r>
    </w:p>
    <w:p>
      <w:r>
        <w:t>20.136,35</w:t>
      </w:r>
    </w:p>
    <w:p>
      <w:r>
        <w:t>15.886,45</w:t>
      </w:r>
    </w:p>
    <w:p>
      <w:r>
        <w:t>17.574,15</w:t>
      </w:r>
    </w:p>
    <w:p>
      <w:r>
        <w:t>13.078,71</w:t>
      </w:r>
    </w:p>
    <w:p>
      <w:r>
        <w:t>11.023,08</w:t>
      </w:r>
    </w:p>
    <w:p>
      <w:r>
        <w:t>13.111,60</w:t>
      </w:r>
    </w:p>
    <w:p>
      <w:r>
        <w:t>11.200,43</w:t>
      </w:r>
    </w:p>
    <w:p>
      <w:r>
        <w:t>31.286,55</w:t>
      </w:r>
    </w:p>
    <w:p>
      <w:r>
        <w:t>9.961,77</w:t>
      </w:r>
    </w:p>
    <w:p>
      <w:r>
        <w:t>7.457,92</w:t>
      </w:r>
    </w:p>
    <w:p>
      <w:r>
        <w:t>13.214,57</w:t>
      </w:r>
    </w:p>
    <w:p>
      <w:r>
        <w:t>1</w:t>
      </w:r>
    </w:p>
    <w:p>
      <w:r>
        <w:t>Đất Nông nghiệp</w:t>
      </w:r>
    </w:p>
    <w:p>
      <w:r>
        <w:t>NNP</w:t>
      </w:r>
    </w:p>
    <w:p>
      <w:r>
        <w:t>179.013,80</w:t>
      </w:r>
    </w:p>
    <w:p>
      <w:r>
        <w:t>19.596,12</w:t>
      </w:r>
    </w:p>
    <w:p>
      <w:r>
        <w:t>19.505,99</w:t>
      </w:r>
    </w:p>
    <w:p>
      <w:r>
        <w:t>15.483,35</w:t>
      </w:r>
    </w:p>
    <w:p>
      <w:r>
        <w:t>16.571,05</w:t>
      </w:r>
    </w:p>
    <w:p>
      <w:r>
        <w:t>12.439,63</w:t>
      </w:r>
    </w:p>
    <w:p>
      <w:r>
        <w:t>10.785,11</w:t>
      </w:r>
    </w:p>
    <w:p>
      <w:r>
        <w:t>12.733,51</w:t>
      </w:r>
    </w:p>
    <w:p>
      <w:r>
        <w:t>10.981,31</w:t>
      </w:r>
    </w:p>
    <w:p>
      <w:r>
        <w:t>31.020,40</w:t>
      </w:r>
    </w:p>
    <w:p>
      <w:r>
        <w:t>9.794,46</w:t>
      </w:r>
    </w:p>
    <w:p>
      <w:r>
        <w:t>7.371,00</w:t>
      </w:r>
    </w:p>
    <w:p>
      <w:r>
        <w:t>12.731,87</w:t>
      </w:r>
    </w:p>
    <w:p>
      <w:r>
        <w:t>1.1</w:t>
      </w:r>
    </w:p>
    <w:p>
      <w:r>
        <w:t>Đất trồng lúa</w:t>
      </w:r>
    </w:p>
    <w:p>
      <w:r>
        <w:t>LUA</w:t>
      </w:r>
    </w:p>
    <w:p>
      <w:r>
        <w:t>2.674,00</w:t>
      </w:r>
    </w:p>
    <w:p>
      <w:r>
        <w:t>278,91</w:t>
      </w:r>
    </w:p>
    <w:p>
      <w:r>
        <w:t>109,28</w:t>
      </w:r>
    </w:p>
    <w:p>
      <w:r>
        <w:t>194,21</w:t>
      </w:r>
    </w:p>
    <w:p>
      <w:r>
        <w:t>113,76</w:t>
      </w:r>
    </w:p>
    <w:p>
      <w:r>
        <w:t>354,07</w:t>
      </w:r>
    </w:p>
    <w:p>
      <w:r>
        <w:t>277,55</w:t>
      </w:r>
    </w:p>
    <w:p>
      <w:r>
        <w:t>316,57</w:t>
      </w:r>
    </w:p>
    <w:p>
      <w:r>
        <w:t>202,94</w:t>
      </w:r>
    </w:p>
    <w:p>
      <w:r>
        <w:t>215,27</w:t>
      </w:r>
    </w:p>
    <w:p>
      <w:r>
        <w:t>341,37</w:t>
      </w:r>
    </w:p>
    <w:p>
      <w:r>
        <w:t>110,28</w:t>
      </w:r>
    </w:p>
    <w:p>
      <w:r>
        <w:t>159,79</w:t>
      </w:r>
    </w:p>
    <w:p>
      <w:r>
        <w:t>-</w:t>
      </w:r>
    </w:p>
    <w:p>
      <w:r>
        <w:t>Đất chuyên trồng lúa</w:t>
      </w:r>
    </w:p>
    <w:p>
      <w:r>
        <w:t>LUC</w:t>
      </w:r>
    </w:p>
    <w:p>
      <w:r>
        <w:t>463,09</w:t>
      </w:r>
    </w:p>
    <w:p>
      <w:r>
        <w:t>36,87</w:t>
      </w:r>
    </w:p>
    <w:p>
      <w:r>
        <w:t>15,38</w:t>
      </w:r>
    </w:p>
    <w:p>
      <w:r>
        <w:t>27,94</w:t>
      </w:r>
    </w:p>
    <w:p>
      <w:r>
        <w:t>9,63</w:t>
      </w:r>
    </w:p>
    <w:p>
      <w:r>
        <w:t>99,75</w:t>
      </w:r>
    </w:p>
    <w:p>
      <w:r>
        <w:t>85,55</w:t>
      </w:r>
    </w:p>
    <w:p>
      <w:r>
        <w:t>47,89</w:t>
      </w:r>
    </w:p>
    <w:p>
      <w:r>
        <w:t>77,10</w:t>
      </w:r>
    </w:p>
    <w:p>
      <w:r>
        <w:t>2,62</w:t>
      </w:r>
    </w:p>
    <w:p>
      <w:r>
        <w:t>2,21</w:t>
      </w:r>
    </w:p>
    <w:p>
      <w:r>
        <w:t>52,40</w:t>
      </w:r>
    </w:p>
    <w:p>
      <w:r>
        <w:t>5,75</w:t>
      </w:r>
    </w:p>
    <w:p>
      <w:r>
        <w:t>-</w:t>
      </w:r>
    </w:p>
    <w:p>
      <w:r>
        <w:t>Đất trồng lúa còn lại</w:t>
      </w:r>
    </w:p>
    <w:p>
      <w:r>
        <w:t>LUK</w:t>
      </w:r>
    </w:p>
    <w:p>
      <w:r>
        <w:t>2.210,91</w:t>
      </w:r>
    </w:p>
    <w:p>
      <w:r>
        <w:t>242,04</w:t>
      </w:r>
    </w:p>
    <w:p>
      <w:r>
        <w:t>93,90</w:t>
      </w:r>
    </w:p>
    <w:p>
      <w:r>
        <w:t>166,27</w:t>
      </w:r>
    </w:p>
    <w:p>
      <w:r>
        <w:t>104,13</w:t>
      </w:r>
    </w:p>
    <w:p>
      <w:r>
        <w:t>254,32</w:t>
      </w:r>
    </w:p>
    <w:p>
      <w:r>
        <w:t>192,00</w:t>
      </w:r>
    </w:p>
    <w:p>
      <w:r>
        <w:t>268,68</w:t>
      </w:r>
    </w:p>
    <w:p>
      <w:r>
        <w:t>125,84</w:t>
      </w:r>
    </w:p>
    <w:p>
      <w:r>
        <w:t>212,65</w:t>
      </w:r>
    </w:p>
    <w:p>
      <w:r>
        <w:t>339,16</w:t>
      </w:r>
    </w:p>
    <w:p>
      <w:r>
        <w:t>57,88</w:t>
      </w:r>
    </w:p>
    <w:p>
      <w:r>
        <w:t>154,04</w:t>
      </w:r>
    </w:p>
    <w:p>
      <w:r>
        <w:t>1.2</w:t>
      </w:r>
    </w:p>
    <w:p>
      <w:r>
        <w:t>Đất trồng cây hàng năm khác</w:t>
      </w:r>
    </w:p>
    <w:p>
      <w:r>
        <w:t>HNK</w:t>
      </w:r>
    </w:p>
    <w:p>
      <w:r>
        <w:t>14.377,82</w:t>
      </w:r>
    </w:p>
    <w:p>
      <w:r>
        <w:t>1.564,91</w:t>
      </w:r>
    </w:p>
    <w:p>
      <w:r>
        <w:t>869,45</w:t>
      </w:r>
    </w:p>
    <w:p>
      <w:r>
        <w:t>1.730,14</w:t>
      </w:r>
    </w:p>
    <w:p>
      <w:r>
        <w:t>702,95</w:t>
      </w:r>
    </w:p>
    <w:p>
      <w:r>
        <w:t>2.403,01</w:t>
      </w:r>
    </w:p>
    <w:p>
      <w:r>
        <w:t>1.796,03</w:t>
      </w:r>
    </w:p>
    <w:p>
      <w:r>
        <w:t>374,69</w:t>
      </w:r>
    </w:p>
    <w:p>
      <w:r>
        <w:t>1.179,57</w:t>
      </w:r>
    </w:p>
    <w:p>
      <w:r>
        <w:t>628,56</w:t>
      </w:r>
    </w:p>
    <w:p>
      <w:r>
        <w:t>775,68</w:t>
      </w:r>
    </w:p>
    <w:p>
      <w:r>
        <w:t>449,52</w:t>
      </w:r>
    </w:p>
    <w:p>
      <w:r>
        <w:t>1.903,31</w:t>
      </w:r>
    </w:p>
    <w:p>
      <w:r>
        <w:t>1.3</w:t>
      </w:r>
    </w:p>
    <w:p>
      <w:r>
        <w:t>Đất trồng cây lâu năm</w:t>
      </w:r>
    </w:p>
    <w:p>
      <w:r>
        <w:t>CLN</w:t>
      </w:r>
    </w:p>
    <w:p>
      <w:r>
        <w:t>5.132,17</w:t>
      </w:r>
    </w:p>
    <w:p>
      <w:r>
        <w:t>740,94</w:t>
      </w:r>
    </w:p>
    <w:p>
      <w:r>
        <w:t>519,97</w:t>
      </w:r>
    </w:p>
    <w:p>
      <w:r>
        <w:t>471,89</w:t>
      </w:r>
    </w:p>
    <w:p>
      <w:r>
        <w:t>135,02</w:t>
      </w:r>
    </w:p>
    <w:p>
      <w:r>
        <w:t>1.255,09</w:t>
      </w:r>
    </w:p>
    <w:p>
      <w:r>
        <w:t>480,62</w:t>
      </w:r>
    </w:p>
    <w:p>
      <w:r>
        <w:t>141,34</w:t>
      </w:r>
    </w:p>
    <w:p>
      <w:r>
        <w:t>228,71</w:t>
      </w:r>
    </w:p>
    <w:p>
      <w:r>
        <w:t>394,04</w:t>
      </w:r>
    </w:p>
    <w:p>
      <w:r>
        <w:t>255,93</w:t>
      </w:r>
    </w:p>
    <w:p>
      <w:r>
        <w:t>300,06</w:t>
      </w:r>
    </w:p>
    <w:p>
      <w:r>
        <w:t>208,56</w:t>
      </w:r>
    </w:p>
    <w:p>
      <w:r>
        <w:t>1.4</w:t>
      </w:r>
    </w:p>
    <w:p>
      <w:r>
        <w:t>Đất rừng đặc dụng</w:t>
      </w:r>
    </w:p>
    <w:p>
      <w:r>
        <w:t>RDD</w:t>
      </w:r>
    </w:p>
    <w:p>
      <w:r>
        <w:t>57.918,15</w:t>
      </w:r>
    </w:p>
    <w:p>
      <w:r>
        <w:t>-</w:t>
      </w:r>
    </w:p>
    <w:p>
      <w:r>
        <w:t>1.287,44</w:t>
      </w:r>
    </w:p>
    <w:p>
      <w:r>
        <w:t>7.460,97</w:t>
      </w:r>
    </w:p>
    <w:p>
      <w:r>
        <w:t>2.552,04</w:t>
      </w:r>
    </w:p>
    <w:p>
      <w:r>
        <w:t>990,80</w:t>
      </w:r>
    </w:p>
    <w:p>
      <w:r>
        <w:t>4.147,36</w:t>
      </w:r>
    </w:p>
    <w:p>
      <w:r>
        <w:t>-</w:t>
      </w:r>
    </w:p>
    <w:p>
      <w:r>
        <w:t>-</w:t>
      </w:r>
    </w:p>
    <w:p>
      <w:r>
        <w:t>28.127,32</w:t>
      </w:r>
    </w:p>
    <w:p>
      <w:r>
        <w:t>7.320,06</w:t>
      </w:r>
    </w:p>
    <w:p>
      <w:r>
        <w:t>6.032,16</w:t>
      </w:r>
    </w:p>
    <w:p>
      <w:r>
        <w:t>-</w:t>
      </w:r>
    </w:p>
    <w:p>
      <w:r>
        <w:t>1.5</w:t>
      </w:r>
    </w:p>
    <w:p>
      <w:r>
        <w:t>Đất rừng phòng hộ</w:t>
      </w:r>
    </w:p>
    <w:p>
      <w:r>
        <w:t>RPH</w:t>
      </w:r>
    </w:p>
    <w:p>
      <w:r>
        <w:t>63.312,77</w:t>
      </w:r>
    </w:p>
    <w:p>
      <w:r>
        <w:t>7.586,73</w:t>
      </w:r>
    </w:p>
    <w:p>
      <w:r>
        <w:t>4.727,28</w:t>
      </w:r>
    </w:p>
    <w:p>
      <w:r>
        <w:t>4.330,94</w:t>
      </w:r>
    </w:p>
    <w:p>
      <w:r>
        <w:t>10.365,34</w:t>
      </w:r>
    </w:p>
    <w:p>
      <w:r>
        <w:t>5.160,42</w:t>
      </w:r>
    </w:p>
    <w:p>
      <w:r>
        <w:t>2.181,54</w:t>
      </w:r>
    </w:p>
    <w:p>
      <w:r>
        <w:t>10.931,42</w:t>
      </w:r>
    </w:p>
    <w:p>
      <w:r>
        <w:t>8.494,74</w:t>
      </w:r>
    </w:p>
    <w:p>
      <w:r>
        <w:t>40,00</w:t>
      </w:r>
    </w:p>
    <w:p>
      <w:r>
        <w:t>48,81</w:t>
      </w:r>
    </w:p>
    <w:p>
      <w:r>
        <w:t>130,00</w:t>
      </w:r>
    </w:p>
    <w:p>
      <w:r>
        <w:t>9.315,55</w:t>
      </w:r>
    </w:p>
    <w:p>
      <w:r>
        <w:t>1.6</w:t>
      </w:r>
    </w:p>
    <w:p>
      <w:r>
        <w:t>Đất rừng sản xuất</w:t>
      </w:r>
    </w:p>
    <w:p>
      <w:r>
        <w:t>RSX</w:t>
      </w:r>
    </w:p>
    <w:p>
      <w:r>
        <w:t>35.118,58</w:t>
      </w:r>
    </w:p>
    <w:p>
      <w:r>
        <w:t>9.358,88</w:t>
      </w:r>
    </w:p>
    <w:p>
      <w:r>
        <w:t>11.914,14</w:t>
      </w:r>
    </w:p>
    <w:p>
      <w:r>
        <w:t>1.223,89</w:t>
      </w:r>
    </w:p>
    <w:p>
      <w:r>
        <w:t>2.608,51</w:t>
      </w:r>
    </w:p>
    <w:p>
      <w:r>
        <w:t>2.259,98</w:t>
      </w:r>
    </w:p>
    <w:p>
      <w:r>
        <w:t>1.899,27</w:t>
      </w:r>
    </w:p>
    <w:p>
      <w:r>
        <w:t>945,20</w:t>
      </w:r>
    </w:p>
    <w:p>
      <w:r>
        <w:t>858,99</w:t>
      </w:r>
    </w:p>
    <w:p>
      <w:r>
        <w:t>1.599,91</w:t>
      </w:r>
    </w:p>
    <w:p>
      <w:r>
        <w:t>1.040,11</w:t>
      </w:r>
    </w:p>
    <w:p>
      <w:r>
        <w:t>337,30</w:t>
      </w:r>
    </w:p>
    <w:p>
      <w:r>
        <w:t>1.072,40</w:t>
      </w:r>
    </w:p>
    <w:p>
      <w:r>
        <w:t>-</w:t>
      </w:r>
    </w:p>
    <w:p>
      <w:r>
        <w:t>Trong đó: đất có rừng     sản xuất là rừng tự nhiên</w:t>
      </w:r>
    </w:p>
    <w:p>
      <w:r>
        <w:t>RSN</w:t>
      </w:r>
    </w:p>
    <w:p>
      <w:r>
        <w:t>22.347,86</w:t>
      </w:r>
    </w:p>
    <w:p>
      <w:r>
        <w:t>4.099,69</w:t>
      </w:r>
    </w:p>
    <w:p>
      <w:r>
        <w:t>7.828,82</w:t>
      </w:r>
    </w:p>
    <w:p>
      <w:r>
        <w:t>165,07</w:t>
      </w:r>
    </w:p>
    <w:p>
      <w:r>
        <w:t>1.777,75</w:t>
      </w:r>
    </w:p>
    <w:p>
      <w:r>
        <w:t>2.224,76</w:t>
      </w:r>
    </w:p>
    <w:p>
      <w:r>
        <w:t>1.547,66</w:t>
      </w:r>
    </w:p>
    <w:p>
      <w:r>
        <w:t>1.315,27</w:t>
      </w:r>
    </w:p>
    <w:p>
      <w:r>
        <w:t>842,22</w:t>
      </w:r>
    </w:p>
    <w:p>
      <w:r>
        <w:t>567,89</w:t>
      </w:r>
    </w:p>
    <w:p>
      <w:r>
        <w:t>1.009,60</w:t>
      </w:r>
    </w:p>
    <w:p>
      <w:r>
        <w:t>343,08</w:t>
      </w:r>
    </w:p>
    <w:p>
      <w:r>
        <w:t>626,05</w:t>
      </w:r>
    </w:p>
    <w:p>
      <w:r>
        <w:t>1.7</w:t>
      </w:r>
    </w:p>
    <w:p>
      <w:r>
        <w:t>Đất nuôi trồng thủy sản</w:t>
      </w:r>
    </w:p>
    <w:p>
      <w:r>
        <w:t>NTS</w:t>
      </w:r>
    </w:p>
    <w:p>
      <w:r>
        <w:t>158,85</w:t>
      </w:r>
    </w:p>
    <w:p>
      <w:r>
        <w:t>26,90</w:t>
      </w:r>
    </w:p>
    <w:p>
      <w:r>
        <w:t>12,27</w:t>
      </w:r>
    </w:p>
    <w:p>
      <w:r>
        <w:t>15,60</w:t>
      </w:r>
    </w:p>
    <w:p>
      <w:r>
        <w:t>19,85</w:t>
      </w:r>
    </w:p>
    <w:p>
      <w:r>
        <w:t>16,26</w:t>
      </w:r>
    </w:p>
    <w:p>
      <w:r>
        <w:t>2,74</w:t>
      </w:r>
    </w:p>
    <w:p>
      <w:r>
        <w:t>14,29</w:t>
      </w:r>
    </w:p>
    <w:p>
      <w:r>
        <w:t>16,36</w:t>
      </w:r>
    </w:p>
    <w:p>
      <w:r>
        <w:t>15,30</w:t>
      </w:r>
    </w:p>
    <w:p>
      <w:r>
        <w:t>2,50</w:t>
      </w:r>
    </w:p>
    <w:p>
      <w:r>
        <w:t>1,68</w:t>
      </w:r>
    </w:p>
    <w:p>
      <w:r>
        <w:t>15,10</w:t>
      </w:r>
    </w:p>
    <w:p>
      <w:r>
        <w:t>1.8</w:t>
      </w:r>
    </w:p>
    <w:p>
      <w:r>
        <w:t>Đất nông nghiệp khác</w:t>
      </w:r>
    </w:p>
    <w:p>
      <w:r>
        <w:t>NKH</w:t>
      </w:r>
    </w:p>
    <w:p>
      <w:r>
        <w:t>321,46</w:t>
      </w:r>
    </w:p>
    <w:p>
      <w:r>
        <w:t>38,85</w:t>
      </w:r>
    </w:p>
    <w:p>
      <w:r>
        <w:t>66,16</w:t>
      </w:r>
    </w:p>
    <w:p>
      <w:r>
        <w:t>55,71</w:t>
      </w:r>
    </w:p>
    <w:p>
      <w:r>
        <w:t>73,58</w:t>
      </w:r>
    </w:p>
    <w:p>
      <w:r>
        <w:t>-</w:t>
      </w:r>
    </w:p>
    <w:p>
      <w:r>
        <w:t>-</w:t>
      </w:r>
    </w:p>
    <w:p>
      <w:r>
        <w:t>10,00</w:t>
      </w:r>
    </w:p>
    <w:p>
      <w:r>
        <w:t>-</w:t>
      </w:r>
    </w:p>
    <w:p>
      <w:r>
        <w:t>-</w:t>
      </w:r>
    </w:p>
    <w:p>
      <w:r>
        <w:t>10,00</w:t>
      </w:r>
    </w:p>
    <w:p>
      <w:r>
        <w:t>10,00</w:t>
      </w:r>
    </w:p>
    <w:p>
      <w:r>
        <w:t>57,16</w:t>
      </w:r>
    </w:p>
    <w:p>
      <w:r>
        <w:t>2</w:t>
      </w:r>
    </w:p>
    <w:p>
      <w:r>
        <w:t>Đất phi nông nghiệp</w:t>
      </w:r>
    </w:p>
    <w:p>
      <w:r>
        <w:t>PNN</w:t>
      </w:r>
    </w:p>
    <w:p>
      <w:r>
        <w:t>5.280,37</w:t>
      </w:r>
    </w:p>
    <w:p>
      <w:r>
        <w:t>1.094,92</w:t>
      </w:r>
    </w:p>
    <w:p>
      <w:r>
        <w:t>539,64</w:t>
      </w:r>
    </w:p>
    <w:p>
      <w:r>
        <w:t>339,70</w:t>
      </w:r>
    </w:p>
    <w:p>
      <w:r>
        <w:t>993,46</w:t>
      </w:r>
    </w:p>
    <w:p>
      <w:r>
        <w:t>617,01</w:t>
      </w:r>
    </w:p>
    <w:p>
      <w:r>
        <w:t>233,06</w:t>
      </w:r>
    </w:p>
    <w:p>
      <w:r>
        <w:t>361,67</w:t>
      </w:r>
    </w:p>
    <w:p>
      <w:r>
        <w:t>200,75</w:t>
      </w:r>
    </w:p>
    <w:p>
      <w:r>
        <w:t>247,64</w:t>
      </w:r>
    </w:p>
    <w:p>
      <w:r>
        <w:t>140,89</w:t>
      </w:r>
    </w:p>
    <w:p>
      <w:r>
        <w:t>66,76</w:t>
      </w:r>
    </w:p>
    <w:p>
      <w:r>
        <w:t>444,87</w:t>
      </w:r>
    </w:p>
    <w:p>
      <w:r>
        <w:t>2.1</w:t>
      </w:r>
    </w:p>
    <w:p>
      <w:r>
        <w:t>Đất ở tại nông thôn</w:t>
      </w:r>
    </w:p>
    <w:p>
      <w:r>
        <w:t>ONT</w:t>
      </w:r>
    </w:p>
    <w:p>
      <w:r>
        <w:t>343,03</w:t>
      </w:r>
    </w:p>
    <w:p>
      <w:r>
        <w:t>-</w:t>
      </w:r>
    </w:p>
    <w:p>
      <w:r>
        <w:t>45,56</w:t>
      </w:r>
    </w:p>
    <w:p>
      <w:r>
        <w:t>47,08</w:t>
      </w:r>
    </w:p>
    <w:p>
      <w:r>
        <w:t>27,82</w:t>
      </w:r>
    </w:p>
    <w:p>
      <w:r>
        <w:t>40,21</w:t>
      </w:r>
    </w:p>
    <w:p>
      <w:r>
        <w:t>49,72</w:t>
      </w:r>
    </w:p>
    <w:p>
      <w:r>
        <w:t>16,23</w:t>
      </w:r>
    </w:p>
    <w:p>
      <w:r>
        <w:t>23,78</w:t>
      </w:r>
    </w:p>
    <w:p>
      <w:r>
        <w:t>21,43</w:t>
      </w:r>
    </w:p>
    <w:p>
      <w:r>
        <w:t>24,86</w:t>
      </w:r>
    </w:p>
    <w:p>
      <w:r>
        <w:t>19,53</w:t>
      </w:r>
    </w:p>
    <w:p>
      <w:r>
        <w:t>26,81</w:t>
      </w:r>
    </w:p>
    <w:p>
      <w:r>
        <w:t>2.2</w:t>
      </w:r>
    </w:p>
    <w:p>
      <w:r>
        <w:t>Đất ở tại đô thị</w:t>
      </w:r>
    </w:p>
    <w:p>
      <w:r>
        <w:t>ODT</w:t>
      </w:r>
    </w:p>
    <w:p>
      <w:r>
        <w:t>119,81</w:t>
      </w:r>
    </w:p>
    <w:p>
      <w:r>
        <w:t>119,81</w:t>
      </w:r>
    </w:p>
    <w:p>
      <w:r>
        <w:t>-</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16,07</w:t>
      </w:r>
    </w:p>
    <w:p>
      <w:r>
        <w:t>5,45</w:t>
      </w:r>
    </w:p>
    <w:p>
      <w:r>
        <w:t>2,98</w:t>
      </w:r>
    </w:p>
    <w:p>
      <w:r>
        <w:t>2,72</w:t>
      </w:r>
    </w:p>
    <w:p>
      <w:r>
        <w:t>1,21</w:t>
      </w:r>
    </w:p>
    <w:p>
      <w:r>
        <w:t>0,83</w:t>
      </w:r>
    </w:p>
    <w:p>
      <w:r>
        <w:t>0,32</w:t>
      </w:r>
    </w:p>
    <w:p>
      <w:r>
        <w:t>0,13</w:t>
      </w:r>
    </w:p>
    <w:p>
      <w:r>
        <w:t>0,92</w:t>
      </w:r>
    </w:p>
    <w:p>
      <w:r>
        <w:t>0,42</w:t>
      </w:r>
    </w:p>
    <w:p>
      <w:r>
        <w:t>0,25</w:t>
      </w:r>
    </w:p>
    <w:p>
      <w:r>
        <w:t>0,62</w:t>
      </w:r>
    </w:p>
    <w:p>
      <w:r>
        <w:t>0,22</w:t>
      </w:r>
    </w:p>
    <w:p>
      <w:r>
        <w:t>2.4</w:t>
      </w:r>
    </w:p>
    <w:p>
      <w:r>
        <w:t>Đất quốc phòng</w:t>
      </w:r>
    </w:p>
    <w:p>
      <w:r>
        <w:t>CQP</w:t>
      </w:r>
    </w:p>
    <w:p>
      <w:r>
        <w:t>146,52</w:t>
      </w:r>
    </w:p>
    <w:p>
      <w:r>
        <w:t>18,94</w:t>
      </w:r>
    </w:p>
    <w:p>
      <w:r>
        <w:t>3,85</w:t>
      </w:r>
    </w:p>
    <w:p>
      <w:r>
        <w:t>-</w:t>
      </w:r>
    </w:p>
    <w:p>
      <w:r>
        <w:t>0,51</w:t>
      </w:r>
    </w:p>
    <w:p>
      <w:r>
        <w:t>12,11</w:t>
      </w:r>
    </w:p>
    <w:p>
      <w:r>
        <w:t>9,01</w:t>
      </w:r>
    </w:p>
    <w:p>
      <w:r>
        <w:t>75,98</w:t>
      </w:r>
    </w:p>
    <w:p>
      <w:r>
        <w:t>2,00</w:t>
      </w:r>
    </w:p>
    <w:p>
      <w:r>
        <w:t>20,01</w:t>
      </w:r>
    </w:p>
    <w:p>
      <w:r>
        <w:t>2,01</w:t>
      </w:r>
    </w:p>
    <w:p>
      <w:r>
        <w:t>2,00</w:t>
      </w:r>
    </w:p>
    <w:p>
      <w:r>
        <w:t>0,10</w:t>
      </w:r>
    </w:p>
    <w:p>
      <w:r>
        <w:t>2.5</w:t>
      </w:r>
    </w:p>
    <w:p>
      <w:r>
        <w:t>Đất an ninh</w:t>
      </w:r>
    </w:p>
    <w:p>
      <w:r>
        <w:t>CAN</w:t>
      </w:r>
    </w:p>
    <w:p>
      <w:r>
        <w:t>7,30</w:t>
      </w:r>
    </w:p>
    <w:p>
      <w:r>
        <w:t>2,16</w:t>
      </w:r>
    </w:p>
    <w:p>
      <w:r>
        <w:t>0,66</w:t>
      </w:r>
    </w:p>
    <w:p>
      <w:r>
        <w:t>1,30</w:t>
      </w:r>
    </w:p>
    <w:p>
      <w:r>
        <w:t>0,31</w:t>
      </w:r>
    </w:p>
    <w:p>
      <w:r>
        <w:t>1,30</w:t>
      </w:r>
    </w:p>
    <w:p>
      <w:r>
        <w:t>0,38</w:t>
      </w:r>
    </w:p>
    <w:p>
      <w:r>
        <w:t>0,39</w:t>
      </w:r>
    </w:p>
    <w:p>
      <w:r>
        <w:t>0,10</w:t>
      </w:r>
    </w:p>
    <w:p>
      <w:r>
        <w:t>0,20</w:t>
      </w:r>
    </w:p>
    <w:p>
      <w:r>
        <w:t>0,20</w:t>
      </w:r>
    </w:p>
    <w:p>
      <w:r>
        <w:t>0,20</w:t>
      </w:r>
    </w:p>
    <w:p>
      <w:r>
        <w:t>0,10</w:t>
      </w:r>
    </w:p>
    <w:p>
      <w:r>
        <w:t>2.6</w:t>
      </w:r>
    </w:p>
    <w:p>
      <w:r>
        <w:t>Đất xây dựng công trình sự nghiệp</w:t>
      </w:r>
    </w:p>
    <w:p>
      <w:r>
        <w:t>DSN</w:t>
      </w:r>
    </w:p>
    <w:p>
      <w:r>
        <w:t>152,48</w:t>
      </w:r>
    </w:p>
    <w:p>
      <w:r>
        <w:t>29,69</w:t>
      </w:r>
    </w:p>
    <w:p>
      <w:r>
        <w:t>11,03</w:t>
      </w:r>
    </w:p>
    <w:p>
      <w:r>
        <w:t>5,02</w:t>
      </w:r>
    </w:p>
    <w:p>
      <w:r>
        <w:t>8,32</w:t>
      </w:r>
    </w:p>
    <w:p>
      <w:r>
        <w:t>59,56</w:t>
      </w:r>
    </w:p>
    <w:p>
      <w:r>
        <w:t>11,86</w:t>
      </w:r>
    </w:p>
    <w:p>
      <w:r>
        <w:t>4,51</w:t>
      </w:r>
    </w:p>
    <w:p>
      <w:r>
        <w:t>4,63</w:t>
      </w:r>
    </w:p>
    <w:p>
      <w:r>
        <w:t>5,88</w:t>
      </w:r>
    </w:p>
    <w:p>
      <w:r>
        <w:t>2,13</w:t>
      </w:r>
    </w:p>
    <w:p>
      <w:r>
        <w:t>4,24</w:t>
      </w:r>
    </w:p>
    <w:p>
      <w:r>
        <w:t>5,61</w:t>
      </w:r>
    </w:p>
    <w:p>
      <w:r>
        <w:t>-</w:t>
      </w:r>
    </w:p>
    <w:p>
      <w:r>
        <w:t>Đất xây dựng cơ sở văn     hóa</w:t>
      </w:r>
    </w:p>
    <w:p>
      <w:r>
        <w:t>DVH</w:t>
      </w:r>
    </w:p>
    <w:p>
      <w:r>
        <w:t>11,18</w:t>
      </w:r>
    </w:p>
    <w:p>
      <w:r>
        <w:t>1,35</w:t>
      </w:r>
    </w:p>
    <w:p>
      <w:r>
        <w:t>-</w:t>
      </w:r>
    </w:p>
    <w:p>
      <w:r>
        <w:t>0,08</w:t>
      </w:r>
    </w:p>
    <w:p>
      <w:r>
        <w:t>-</w:t>
      </w:r>
    </w:p>
    <w:p>
      <w:r>
        <w:t>5,42</w:t>
      </w:r>
    </w:p>
    <w:p>
      <w:r>
        <w:t>0,74</w:t>
      </w:r>
    </w:p>
    <w:p>
      <w:r>
        <w:t>0,26</w:t>
      </w:r>
    </w:p>
    <w:p>
      <w:r>
        <w:t>0,25</w:t>
      </w:r>
    </w:p>
    <w:p>
      <w:r>
        <w:t>0,80</w:t>
      </w:r>
    </w:p>
    <w:p>
      <w:r>
        <w:t>0,60</w:t>
      </w:r>
    </w:p>
    <w:p>
      <w:r>
        <w:t>0,88</w:t>
      </w:r>
    </w:p>
    <w:p>
      <w:r>
        <w:t>0,80</w:t>
      </w:r>
    </w:p>
    <w:p>
      <w:r>
        <w:t>-</w:t>
      </w:r>
    </w:p>
    <w:p>
      <w:r>
        <w:t>Đất xây dựng cơ sở y tế</w:t>
      </w:r>
    </w:p>
    <w:p>
      <w:r>
        <w:t>DYT</w:t>
      </w:r>
    </w:p>
    <w:p>
      <w:r>
        <w:t>21,82</w:t>
      </w:r>
    </w:p>
    <w:p>
      <w:r>
        <w:t>1,30</w:t>
      </w:r>
    </w:p>
    <w:p>
      <w:r>
        <w:t>0,06</w:t>
      </w:r>
    </w:p>
    <w:p>
      <w:r>
        <w:t>0,28</w:t>
      </w:r>
    </w:p>
    <w:p>
      <w:r>
        <w:t>0,42</w:t>
      </w:r>
    </w:p>
    <w:p>
      <w:r>
        <w:t>18,09</w:t>
      </w:r>
    </w:p>
    <w:p>
      <w:r>
        <w:t>0,32</w:t>
      </w:r>
    </w:p>
    <w:p>
      <w:r>
        <w:t>0,43</w:t>
      </w:r>
    </w:p>
    <w:p>
      <w:r>
        <w:t>0,27</w:t>
      </w:r>
    </w:p>
    <w:p>
      <w:r>
        <w:t>0,11</w:t>
      </w:r>
    </w:p>
    <w:p>
      <w:r>
        <w:t>0,17</w:t>
      </w:r>
    </w:p>
    <w:p>
      <w:r>
        <w:t>0,24</w:t>
      </w:r>
    </w:p>
    <w:p>
      <w:r>
        <w:t>0,13</w:t>
      </w:r>
    </w:p>
    <w:p>
      <w:r>
        <w:t>-</w:t>
      </w:r>
    </w:p>
    <w:p>
      <w:r>
        <w:t>Đất xây dựng cơ sở giáo     dục và đào tạo</w:t>
      </w:r>
    </w:p>
    <w:p>
      <w:r>
        <w:t>DGD</w:t>
      </w:r>
    </w:p>
    <w:p>
      <w:r>
        <w:t>57,54</w:t>
      </w:r>
    </w:p>
    <w:p>
      <w:r>
        <w:t>11,65</w:t>
      </w:r>
    </w:p>
    <w:p>
      <w:r>
        <w:t>7,67</w:t>
      </w:r>
    </w:p>
    <w:p>
      <w:r>
        <w:t>2,43</w:t>
      </w:r>
    </w:p>
    <w:p>
      <w:r>
        <w:t>2,56</w:t>
      </w:r>
    </w:p>
    <w:p>
      <w:r>
        <w:t>17,97</w:t>
      </w:r>
    </w:p>
    <w:p>
      <w:r>
        <w:t>4,45</w:t>
      </w:r>
    </w:p>
    <w:p>
      <w:r>
        <w:t>2,10</w:t>
      </w:r>
    </w:p>
    <w:p>
      <w:r>
        <w:t>0,47</w:t>
      </w:r>
    </w:p>
    <w:p>
      <w:r>
        <w:t>3,68</w:t>
      </w:r>
    </w:p>
    <w:p>
      <w:r>
        <w:t>0,96</w:t>
      </w:r>
    </w:p>
    <w:p>
      <w:r>
        <w:t>1,07</w:t>
      </w:r>
    </w:p>
    <w:p>
      <w:r>
        <w:t>2,53</w:t>
      </w:r>
    </w:p>
    <w:p>
      <w:r>
        <w:t>-</w:t>
      </w:r>
    </w:p>
    <w:p>
      <w:r>
        <w:t>Đất xây dựng cơ sở thể dục thể thao</w:t>
      </w:r>
    </w:p>
    <w:p>
      <w:r>
        <w:t>DTT</w:t>
      </w:r>
    </w:p>
    <w:p>
      <w:r>
        <w:t>36,08</w:t>
      </w:r>
    </w:p>
    <w:p>
      <w:r>
        <w:t>8,30</w:t>
      </w:r>
    </w:p>
    <w:p>
      <w:r>
        <w:t>2,53</w:t>
      </w:r>
    </w:p>
    <w:p>
      <w:r>
        <w:t>2,23</w:t>
      </w:r>
    </w:p>
    <w:p>
      <w:r>
        <w:t>0,64</w:t>
      </w:r>
    </w:p>
    <w:p>
      <w:r>
        <w:t>10,21</w:t>
      </w:r>
    </w:p>
    <w:p>
      <w:r>
        <w:t>2,07</w:t>
      </w:r>
    </w:p>
    <w:p>
      <w:r>
        <w:t>1,69</w:t>
      </w:r>
    </w:p>
    <w:p>
      <w:r>
        <w:t>3,60</w:t>
      </w:r>
    </w:p>
    <w:p>
      <w:r>
        <w:t>1,29</w:t>
      </w:r>
    </w:p>
    <w:p>
      <w:r>
        <w:t>0,40</w:t>
      </w:r>
    </w:p>
    <w:p>
      <w:r>
        <w:t>2,04</w:t>
      </w:r>
    </w:p>
    <w:p>
      <w:r>
        <w:t>1,08</w:t>
      </w:r>
    </w:p>
    <w:p>
      <w:r>
        <w:t>-</w:t>
      </w:r>
    </w:p>
    <w:p>
      <w:r>
        <w:t>Đất xây dựng công trình     sự nghiệp khác</w:t>
      </w:r>
    </w:p>
    <w:p>
      <w:r>
        <w:t>DSK</w:t>
      </w:r>
    </w:p>
    <w:p>
      <w:r>
        <w:t>25,86</w:t>
      </w:r>
    </w:p>
    <w:p>
      <w:r>
        <w:t>7,09</w:t>
      </w:r>
    </w:p>
    <w:p>
      <w:r>
        <w:t>0,77</w:t>
      </w:r>
    </w:p>
    <w:p>
      <w:r>
        <w:t>-</w:t>
      </w:r>
    </w:p>
    <w:p>
      <w:r>
        <w:t>4,70</w:t>
      </w:r>
    </w:p>
    <w:p>
      <w:r>
        <w:t>7,87</w:t>
      </w:r>
    </w:p>
    <w:p>
      <w:r>
        <w:t>4,28</w:t>
      </w:r>
    </w:p>
    <w:p>
      <w:r>
        <w:t>0,03</w:t>
      </w:r>
    </w:p>
    <w:p>
      <w:r>
        <w:t>0,04</w:t>
      </w:r>
    </w:p>
    <w:p>
      <w:r>
        <w:t>-</w:t>
      </w:r>
    </w:p>
    <w:p>
      <w:r>
        <w:t>-</w:t>
      </w:r>
    </w:p>
    <w:p>
      <w:r>
        <w:t>0,01</w:t>
      </w:r>
    </w:p>
    <w:p>
      <w:r>
        <w:t>1,07</w:t>
      </w:r>
    </w:p>
    <w:p>
      <w:r>
        <w:t>2.7</w:t>
      </w:r>
    </w:p>
    <w:p>
      <w:r>
        <w:t>Đất sản xuất, kinh doanh phi nông nghiệp</w:t>
      </w:r>
    </w:p>
    <w:p>
      <w:r>
        <w:t>CSK</w:t>
      </w:r>
    </w:p>
    <w:p>
      <w:r>
        <w:t>614,21</w:t>
      </w:r>
    </w:p>
    <w:p>
      <w:r>
        <w:t>356,58</w:t>
      </w:r>
    </w:p>
    <w:p>
      <w:r>
        <w:t>82,02</w:t>
      </w:r>
    </w:p>
    <w:p>
      <w:r>
        <w:t>43,10</w:t>
      </w:r>
    </w:p>
    <w:p>
      <w:r>
        <w:t>22,15</w:t>
      </w:r>
    </w:p>
    <w:p>
      <w:r>
        <w:t>91,51</w:t>
      </w:r>
    </w:p>
    <w:p>
      <w:r>
        <w:t>11,32</w:t>
      </w:r>
    </w:p>
    <w:p>
      <w:r>
        <w:t>1,53</w:t>
      </w:r>
    </w:p>
    <w:p>
      <w:r>
        <w:t>-</w:t>
      </w:r>
    </w:p>
    <w:p>
      <w:r>
        <w:t>6,00</w:t>
      </w:r>
    </w:p>
    <w:p>
      <w:r>
        <w:t>-</w:t>
      </w:r>
    </w:p>
    <w:p>
      <w:r>
        <w:t>-</w:t>
      </w:r>
    </w:p>
    <w:p>
      <w:r>
        <w:t>-</w:t>
      </w:r>
    </w:p>
    <w:p>
      <w:r>
        <w:t>-</w:t>
      </w:r>
    </w:p>
    <w:p>
      <w:r>
        <w:t>Đất cụm công nghiệp</w:t>
      </w:r>
    </w:p>
    <w:p>
      <w:r>
        <w:t>SKN</w:t>
      </w:r>
    </w:p>
    <w:p>
      <w:r>
        <w:t>67,20</w:t>
      </w:r>
    </w:p>
    <w:p>
      <w:r>
        <w:t>37,20</w:t>
      </w:r>
    </w:p>
    <w:p>
      <w:r>
        <w:t>-</w:t>
      </w:r>
    </w:p>
    <w:p>
      <w:r>
        <w:t>30,00</w:t>
      </w:r>
    </w:p>
    <w:p>
      <w:r>
        <w:t>-</w:t>
      </w:r>
    </w:p>
    <w:p>
      <w:r>
        <w:t>-</w:t>
      </w:r>
    </w:p>
    <w:p>
      <w:r>
        <w:t>-</w:t>
      </w:r>
    </w:p>
    <w:p>
      <w:r>
        <w:t>-</w:t>
      </w:r>
    </w:p>
    <w:p>
      <w:r>
        <w:t>-</w:t>
      </w:r>
    </w:p>
    <w:p>
      <w:r>
        <w:t>-</w:t>
      </w:r>
    </w:p>
    <w:p>
      <w:r>
        <w:t>-</w:t>
      </w:r>
    </w:p>
    <w:p>
      <w:r>
        <w:t>-</w:t>
      </w:r>
    </w:p>
    <w:p>
      <w:r>
        <w:t>-</w:t>
      </w:r>
    </w:p>
    <w:p>
      <w:r>
        <w:t>-</w:t>
      </w:r>
    </w:p>
    <w:p>
      <w:r>
        <w:t>Đất thương mại, dịch vụ</w:t>
      </w:r>
    </w:p>
    <w:p>
      <w:r>
        <w:t>TMD</w:t>
      </w:r>
    </w:p>
    <w:p>
      <w:r>
        <w:t>49,45</w:t>
      </w:r>
    </w:p>
    <w:p>
      <w:r>
        <w:t>26,59</w:t>
      </w:r>
    </w:p>
    <w:p>
      <w:r>
        <w:t>1,22</w:t>
      </w:r>
    </w:p>
    <w:p>
      <w:r>
        <w:t>12,00</w:t>
      </w:r>
    </w:p>
    <w:p>
      <w:r>
        <w:t>-</w:t>
      </w:r>
    </w:p>
    <w:p>
      <w:r>
        <w:t>0,83</w:t>
      </w:r>
    </w:p>
    <w:p>
      <w:r>
        <w:t>8,81</w:t>
      </w:r>
    </w:p>
    <w:p>
      <w:r>
        <w:t>-</w:t>
      </w:r>
    </w:p>
    <w:p>
      <w:r>
        <w:t>-</w:t>
      </w:r>
    </w:p>
    <w:p>
      <w:r>
        <w:t>-</w:t>
      </w:r>
    </w:p>
    <w:p>
      <w:r>
        <w:t>-</w:t>
      </w:r>
    </w:p>
    <w:p>
      <w:r>
        <w:t>-</w:t>
      </w:r>
    </w:p>
    <w:p>
      <w:r>
        <w:t>-</w:t>
      </w:r>
    </w:p>
    <w:p>
      <w:r>
        <w:t>-</w:t>
      </w:r>
    </w:p>
    <w:p>
      <w:r>
        <w:t>Đất cơ sở sản xuất PNN</w:t>
      </w:r>
    </w:p>
    <w:p>
      <w:r>
        <w:t>SKC</w:t>
      </w:r>
    </w:p>
    <w:p>
      <w:r>
        <w:t>172,14</w:t>
      </w:r>
    </w:p>
    <w:p>
      <w:r>
        <w:t>76,38</w:t>
      </w:r>
    </w:p>
    <w:p>
      <w:r>
        <w:t>12,53</w:t>
      </w:r>
    </w:p>
    <w:p>
      <w:r>
        <w:t>1,10</w:t>
      </w:r>
    </w:p>
    <w:p>
      <w:r>
        <w:t>1,80</w:t>
      </w:r>
    </w:p>
    <w:p>
      <w:r>
        <w:t>77,82</w:t>
      </w:r>
    </w:p>
    <w:p>
      <w:r>
        <w:t>2,51</w:t>
      </w:r>
    </w:p>
    <w:p>
      <w:r>
        <w:t>-</w:t>
      </w:r>
    </w:p>
    <w:p>
      <w:r>
        <w:t>-</w:t>
      </w:r>
    </w:p>
    <w:p>
      <w:r>
        <w:t>-</w:t>
      </w:r>
    </w:p>
    <w:p>
      <w:r>
        <w:t>-</w:t>
      </w:r>
    </w:p>
    <w:p>
      <w:r>
        <w:t>-</w:t>
      </w:r>
    </w:p>
    <w:p>
      <w:r>
        <w:t>-</w:t>
      </w:r>
    </w:p>
    <w:p>
      <w:r>
        <w:t>-</w:t>
      </w:r>
    </w:p>
    <w:p>
      <w:r>
        <w:t>Đất SD cho hoạt động     KS</w:t>
      </w:r>
    </w:p>
    <w:p>
      <w:r>
        <w:t>SKS</w:t>
      </w:r>
    </w:p>
    <w:p>
      <w:r>
        <w:t>325,42</w:t>
      </w:r>
    </w:p>
    <w:p>
      <w:r>
        <w:t>216,41</w:t>
      </w:r>
    </w:p>
    <w:p>
      <w:r>
        <w:t>68,27</w:t>
      </w:r>
    </w:p>
    <w:p>
      <w:r>
        <w:t>-</w:t>
      </w:r>
    </w:p>
    <w:p>
      <w:r>
        <w:t>20,35</w:t>
      </w:r>
    </w:p>
    <w:p>
      <w:r>
        <w:t>12,86</w:t>
      </w:r>
    </w:p>
    <w:p>
      <w:r>
        <w:t>-</w:t>
      </w:r>
    </w:p>
    <w:p>
      <w:r>
        <w:t>1,53</w:t>
      </w:r>
    </w:p>
    <w:p>
      <w:r>
        <w:t>-</w:t>
      </w:r>
    </w:p>
    <w:p>
      <w:r>
        <w:t>6,00</w:t>
      </w:r>
    </w:p>
    <w:p>
      <w:r>
        <w:t>-</w:t>
      </w:r>
    </w:p>
    <w:p>
      <w:r>
        <w:t>-</w:t>
      </w:r>
    </w:p>
    <w:p>
      <w:r>
        <w:t>-</w:t>
      </w:r>
    </w:p>
    <w:p>
      <w:r>
        <w:t>2.8</w:t>
      </w:r>
    </w:p>
    <w:p>
      <w:r>
        <w:t>Đất sử dụng vào mục đích công cộng</w:t>
      </w:r>
    </w:p>
    <w:p>
      <w:r>
        <w:t>CCC</w:t>
      </w:r>
    </w:p>
    <w:p>
      <w:r>
        <w:t>994,25</w:t>
      </w:r>
    </w:p>
    <w:p>
      <w:r>
        <w:t>175,93</w:t>
      </w:r>
    </w:p>
    <w:p>
      <w:r>
        <w:t>83,04</w:t>
      </w:r>
    </w:p>
    <w:p>
      <w:r>
        <w:t>116,48</w:t>
      </w:r>
    </w:p>
    <w:p>
      <w:r>
        <w:t>56,71</w:t>
      </w:r>
    </w:p>
    <w:p>
      <w:r>
        <w:t>173,61</w:t>
      </w:r>
    </w:p>
    <w:p>
      <w:r>
        <w:t>84,73</w:t>
      </w:r>
    </w:p>
    <w:p>
      <w:r>
        <w:t>81,19</w:t>
      </w:r>
    </w:p>
    <w:p>
      <w:r>
        <w:t>66,06</w:t>
      </w:r>
    </w:p>
    <w:p>
      <w:r>
        <w:t>31,56</w:t>
      </w:r>
    </w:p>
    <w:p>
      <w:r>
        <w:t>33,44</w:t>
      </w:r>
    </w:p>
    <w:p>
      <w:r>
        <w:t>19,65</w:t>
      </w:r>
    </w:p>
    <w:p>
      <w:r>
        <w:t>71,85</w:t>
      </w:r>
    </w:p>
    <w:p>
      <w:r>
        <w:t>-</w:t>
      </w:r>
    </w:p>
    <w:p>
      <w:r>
        <w:t>Đất công trình giao thông</w:t>
      </w:r>
    </w:p>
    <w:p>
      <w:r>
        <w:t>DGT</w:t>
      </w:r>
    </w:p>
    <w:p>
      <w:r>
        <w:t>602,51</w:t>
      </w:r>
    </w:p>
    <w:p>
      <w:r>
        <w:t>122,24</w:t>
      </w:r>
    </w:p>
    <w:p>
      <w:r>
        <w:t>65,08</w:t>
      </w:r>
    </w:p>
    <w:p>
      <w:r>
        <w:t>34,95</w:t>
      </w:r>
    </w:p>
    <w:p>
      <w:r>
        <w:t>49,50</w:t>
      </w:r>
    </w:p>
    <w:p>
      <w:r>
        <w:t>62,19</w:t>
      </w:r>
    </w:p>
    <w:p>
      <w:r>
        <w:t>56,00</w:t>
      </w:r>
    </w:p>
    <w:p>
      <w:r>
        <w:t>30,10</w:t>
      </w:r>
    </w:p>
    <w:p>
      <w:r>
        <w:t>64,37</w:t>
      </w:r>
    </w:p>
    <w:p>
      <w:r>
        <w:t>29,09</w:t>
      </w:r>
    </w:p>
    <w:p>
      <w:r>
        <w:t>31,29</w:t>
      </w:r>
    </w:p>
    <w:p>
      <w:r>
        <w:t>17,72</w:t>
      </w:r>
    </w:p>
    <w:p>
      <w:r>
        <w:t>39,98</w:t>
      </w:r>
    </w:p>
    <w:p>
      <w:r>
        <w:t>-</w:t>
      </w:r>
    </w:p>
    <w:p>
      <w:r>
        <w:t>Đất công trình thủy lợi</w:t>
      </w:r>
    </w:p>
    <w:p>
      <w:r>
        <w:t>DTL</w:t>
      </w:r>
    </w:p>
    <w:p>
      <w:r>
        <w:t>9,08</w:t>
      </w:r>
    </w:p>
    <w:p>
      <w:r>
        <w:t>1,14</w:t>
      </w:r>
    </w:p>
    <w:p>
      <w:r>
        <w:t>0,50</w:t>
      </w:r>
    </w:p>
    <w:p>
      <w:r>
        <w:t>0,49</w:t>
      </w:r>
    </w:p>
    <w:p>
      <w:r>
        <w:t>0,50</w:t>
      </w:r>
    </w:p>
    <w:p>
      <w:r>
        <w:t>0,50</w:t>
      </w:r>
    </w:p>
    <w:p>
      <w:r>
        <w:t>1,02</w:t>
      </w:r>
    </w:p>
    <w:p>
      <w:r>
        <w:t>0,80</w:t>
      </w:r>
    </w:p>
    <w:p>
      <w:r>
        <w:t>0,80</w:t>
      </w:r>
    </w:p>
    <w:p>
      <w:r>
        <w:t>0,80</w:t>
      </w:r>
    </w:p>
    <w:p>
      <w:r>
        <w:t>0,80</w:t>
      </w:r>
    </w:p>
    <w:p>
      <w:r>
        <w:t>0,85</w:t>
      </w:r>
    </w:p>
    <w:p>
      <w:r>
        <w:t>0,88</w:t>
      </w:r>
    </w:p>
    <w:p>
      <w:r>
        <w:t>-</w:t>
      </w:r>
    </w:p>
    <w:p>
      <w:r>
        <w:t>Đất có di tích lịch sử - văn hóa danh lam thắng cảnh, di sản thiên nhiên</w:t>
      </w:r>
    </w:p>
    <w:p>
      <w:r>
        <w:t>DDD</w:t>
      </w:r>
    </w:p>
    <w:p>
      <w:r>
        <w:t>21,65</w:t>
      </w:r>
    </w:p>
    <w:p>
      <w:r>
        <w:t>-</w:t>
      </w:r>
    </w:p>
    <w:p>
      <w:r>
        <w:t>5,83</w:t>
      </w:r>
    </w:p>
    <w:p>
      <w:r>
        <w:t>15,28</w:t>
      </w:r>
    </w:p>
    <w:p>
      <w:r>
        <w:t>-</w:t>
      </w:r>
    </w:p>
    <w:p>
      <w:r>
        <w:t>0,54</w:t>
      </w:r>
    </w:p>
    <w:p>
      <w:r>
        <w:t>-</w:t>
      </w:r>
    </w:p>
    <w:p>
      <w:r>
        <w:t>-</w:t>
      </w:r>
    </w:p>
    <w:p>
      <w:r>
        <w:t>-</w:t>
      </w:r>
    </w:p>
    <w:p>
      <w:r>
        <w:t>-</w:t>
      </w:r>
    </w:p>
    <w:p>
      <w:r>
        <w:t>-</w:t>
      </w:r>
    </w:p>
    <w:p>
      <w:r>
        <w:t>-</w:t>
      </w:r>
    </w:p>
    <w:p>
      <w:r>
        <w:t>-</w:t>
      </w:r>
    </w:p>
    <w:p>
      <w:r>
        <w:t>-</w:t>
      </w:r>
    </w:p>
    <w:p>
      <w:r>
        <w:t>Đất công trình xử lý chất thải</w:t>
      </w:r>
    </w:p>
    <w:p>
      <w:r>
        <w:t>DRA</w:t>
      </w:r>
    </w:p>
    <w:p>
      <w:r>
        <w:t>4,75</w:t>
      </w:r>
    </w:p>
    <w:p>
      <w:r>
        <w:t>0,83</w:t>
      </w:r>
    </w:p>
    <w:p>
      <w:r>
        <w:t>0,50</w:t>
      </w:r>
    </w:p>
    <w:p>
      <w:r>
        <w:t>0,42</w:t>
      </w:r>
    </w:p>
    <w:p>
      <w:r>
        <w:t>-</w:t>
      </w:r>
    </w:p>
    <w:p>
      <w:r>
        <w:t>3,00</w:t>
      </w:r>
    </w:p>
    <w:p>
      <w:r>
        <w:t>-</w:t>
      </w:r>
    </w:p>
    <w:p>
      <w:r>
        <w:t>-</w:t>
      </w:r>
    </w:p>
    <w:p>
      <w:r>
        <w:t>-</w:t>
      </w:r>
    </w:p>
    <w:p>
      <w:r>
        <w:t>-</w:t>
      </w:r>
    </w:p>
    <w:p>
      <w:r>
        <w:t>-</w:t>
      </w:r>
    </w:p>
    <w:p>
      <w:r>
        <w:t>-</w:t>
      </w:r>
    </w:p>
    <w:p>
      <w:r>
        <w:t>-</w:t>
      </w:r>
    </w:p>
    <w:p>
      <w:r>
        <w:t>-</w:t>
      </w:r>
    </w:p>
    <w:p>
      <w:r>
        <w:t>Đất công trình năng lượng, chiếu sáng công cộng</w:t>
      </w:r>
    </w:p>
    <w:p>
      <w:r>
        <w:t>DNL</w:t>
      </w:r>
    </w:p>
    <w:p>
      <w:r>
        <w:t>329,25</w:t>
      </w:r>
    </w:p>
    <w:p>
      <w:r>
        <w:t>42,26</w:t>
      </w:r>
    </w:p>
    <w:p>
      <w:r>
        <w:t>10,00</w:t>
      </w:r>
    </w:p>
    <w:p>
      <w:r>
        <w:t>64,18</w:t>
      </w:r>
    </w:p>
    <w:p>
      <w:r>
        <w:t>6,05</w:t>
      </w:r>
    </w:p>
    <w:p>
      <w:r>
        <w:t>104,79</w:t>
      </w:r>
    </w:p>
    <w:p>
      <w:r>
        <w:t>22,26</w:t>
      </w:r>
    </w:p>
    <w:p>
      <w:r>
        <w:t>49,84</w:t>
      </w:r>
    </w:p>
    <w:p>
      <w:r>
        <w:t>0,09</w:t>
      </w:r>
    </w:p>
    <w:p>
      <w:r>
        <w:t>0,07</w:t>
      </w:r>
    </w:p>
    <w:p>
      <w:r>
        <w:t>0,11</w:t>
      </w:r>
    </w:p>
    <w:p>
      <w:r>
        <w:t>0,01</w:t>
      </w:r>
    </w:p>
    <w:p>
      <w:r>
        <w:t>29,59</w:t>
      </w:r>
    </w:p>
    <w:p>
      <w:r>
        <w:t>-</w:t>
      </w:r>
    </w:p>
    <w:p>
      <w:r>
        <w:t>Đất công trình hạ tầng bưu chính, viễn thông, công nghệ thông tin</w:t>
      </w:r>
    </w:p>
    <w:p>
      <w:r>
        <w:t>DBV</w:t>
      </w:r>
    </w:p>
    <w:p>
      <w:r>
        <w:t>3,57</w:t>
      </w:r>
    </w:p>
    <w:p>
      <w:r>
        <w:t>3,07</w:t>
      </w:r>
    </w:p>
    <w:p>
      <w:r>
        <w:t>0,09</w:t>
      </w:r>
    </w:p>
    <w:p>
      <w:r>
        <w:t>0,02</w:t>
      </w:r>
    </w:p>
    <w:p>
      <w:r>
        <w:t>0,07</w:t>
      </w:r>
    </w:p>
    <w:p>
      <w:r>
        <w:t>0,07</w:t>
      </w:r>
    </w:p>
    <w:p>
      <w:r>
        <w:t>0,05</w:t>
      </w:r>
    </w:p>
    <w:p>
      <w:r>
        <w:t>0,04</w:t>
      </w:r>
    </w:p>
    <w:p>
      <w:r>
        <w:t>-</w:t>
      </w:r>
    </w:p>
    <w:p>
      <w:r>
        <w:t>-</w:t>
      </w:r>
    </w:p>
    <w:p>
      <w:r>
        <w:t>0,03</w:t>
      </w:r>
    </w:p>
    <w:p>
      <w:r>
        <w:t>0,08</w:t>
      </w:r>
    </w:p>
    <w:p>
      <w:r>
        <w:t>0,05</w:t>
      </w:r>
    </w:p>
    <w:p>
      <w:r>
        <w:t>-</w:t>
      </w:r>
    </w:p>
    <w:p>
      <w:r>
        <w:t>Đất chợ dân sinh, chợ đầu mối</w:t>
      </w:r>
    </w:p>
    <w:p>
      <w:r>
        <w:t>DCH</w:t>
      </w:r>
    </w:p>
    <w:p>
      <w:r>
        <w:t>4,97</w:t>
      </w:r>
    </w:p>
    <w:p>
      <w:r>
        <w:t>0,99</w:t>
      </w:r>
    </w:p>
    <w:p>
      <w:r>
        <w:t>0,20</w:t>
      </w:r>
    </w:p>
    <w:p>
      <w:r>
        <w:t>0,30</w:t>
      </w:r>
    </w:p>
    <w:p>
      <w:r>
        <w:t>0,30</w:t>
      </w:r>
    </w:p>
    <w:p>
      <w:r>
        <w:t>1,46</w:t>
      </w:r>
    </w:p>
    <w:p>
      <w:r>
        <w:t>0,30</w:t>
      </w:r>
    </w:p>
    <w:p>
      <w:r>
        <w:t>0,16</w:t>
      </w:r>
    </w:p>
    <w:p>
      <w:r>
        <w:t>0,20</w:t>
      </w:r>
    </w:p>
    <w:p>
      <w:r>
        <w:t>0,24</w:t>
      </w:r>
    </w:p>
    <w:p>
      <w:r>
        <w:t>0,30</w:t>
      </w:r>
    </w:p>
    <w:p>
      <w:r>
        <w:t>0,30</w:t>
      </w:r>
    </w:p>
    <w:p>
      <w:r>
        <w:t>0,22</w:t>
      </w:r>
    </w:p>
    <w:p>
      <w:r>
        <w:t>-</w:t>
      </w:r>
    </w:p>
    <w:p>
      <w:r>
        <w:t>Đất khu vui chơi, giải trí cộng đồng, sinh hoạt cộng đồng</w:t>
      </w:r>
    </w:p>
    <w:p>
      <w:r>
        <w:t>DKV</w:t>
      </w:r>
    </w:p>
    <w:p>
      <w:r>
        <w:t>18,47</w:t>
      </w:r>
    </w:p>
    <w:p>
      <w:r>
        <w:t>5,40</w:t>
      </w:r>
    </w:p>
    <w:p>
      <w:r>
        <w:t>0,84</w:t>
      </w:r>
    </w:p>
    <w:p>
      <w:r>
        <w:t>0,84</w:t>
      </w:r>
    </w:p>
    <w:p>
      <w:r>
        <w:t>0,29</w:t>
      </w:r>
    </w:p>
    <w:p>
      <w:r>
        <w:t>1,06</w:t>
      </w:r>
    </w:p>
    <w:p>
      <w:r>
        <w:t>5,10</w:t>
      </w:r>
    </w:p>
    <w:p>
      <w:r>
        <w:t>0,25</w:t>
      </w:r>
    </w:p>
    <w:p>
      <w:r>
        <w:t>0,60</w:t>
      </w:r>
    </w:p>
    <w:p>
      <w:r>
        <w:t>1,36</w:t>
      </w:r>
    </w:p>
    <w:p>
      <w:r>
        <w:t>0,91</w:t>
      </w:r>
    </w:p>
    <w:p>
      <w:r>
        <w:t>0,69</w:t>
      </w:r>
    </w:p>
    <w:p>
      <w:r>
        <w:t>1,13</w:t>
      </w:r>
    </w:p>
    <w:p>
      <w:r>
        <w:t>2.9</w:t>
      </w:r>
    </w:p>
    <w:p>
      <w:r>
        <w:t>Đất tôn giáo</w:t>
      </w:r>
    </w:p>
    <w:p>
      <w:r>
        <w:t>TON</w:t>
      </w:r>
    </w:p>
    <w:p>
      <w:r>
        <w:t>0,25</w:t>
      </w:r>
    </w:p>
    <w:p>
      <w:r>
        <w:t>0,25</w:t>
      </w:r>
    </w:p>
    <w:p>
      <w:r>
        <w:t>-</w:t>
      </w:r>
    </w:p>
    <w:p>
      <w:r>
        <w:t>-</w:t>
      </w:r>
    </w:p>
    <w:p>
      <w:r>
        <w:t>-</w:t>
      </w:r>
    </w:p>
    <w:p>
      <w:r>
        <w:t>-</w:t>
      </w:r>
    </w:p>
    <w:p>
      <w:r>
        <w:t>-</w:t>
      </w:r>
    </w:p>
    <w:p>
      <w:r>
        <w:t>-</w:t>
      </w:r>
    </w:p>
    <w:p>
      <w:r>
        <w:t>-</w:t>
      </w:r>
    </w:p>
    <w:p>
      <w:r>
        <w:t>-</w:t>
      </w:r>
    </w:p>
    <w:p>
      <w:r>
        <w:t>-</w:t>
      </w:r>
    </w:p>
    <w:p>
      <w:r>
        <w:t>-</w:t>
      </w:r>
    </w:p>
    <w:p>
      <w:r>
        <w:t>-</w:t>
      </w:r>
    </w:p>
    <w:p>
      <w:r>
        <w:t>2.10</w:t>
      </w:r>
    </w:p>
    <w:p>
      <w:r>
        <w:t>Đất nghĩa trang, nhà tang lễ, cơ sở hỏa táng; đất cơ sở lưu giữ tro cốt</w:t>
      </w:r>
    </w:p>
    <w:p>
      <w:r>
        <w:t>NTD</w:t>
      </w:r>
    </w:p>
    <w:p>
      <w:r>
        <w:t>103,13</w:t>
      </w:r>
    </w:p>
    <w:p>
      <w:r>
        <w:t>14,81</w:t>
      </w:r>
    </w:p>
    <w:p>
      <w:r>
        <w:t>10,14</w:t>
      </w:r>
    </w:p>
    <w:p>
      <w:r>
        <w:t>5,52</w:t>
      </w:r>
    </w:p>
    <w:p>
      <w:r>
        <w:t>8,32</w:t>
      </w:r>
    </w:p>
    <w:p>
      <w:r>
        <w:t>8,47</w:t>
      </w:r>
    </w:p>
    <w:p>
      <w:r>
        <w:t>11,91</w:t>
      </w:r>
    </w:p>
    <w:p>
      <w:r>
        <w:t>6,01</w:t>
      </w:r>
    </w:p>
    <w:p>
      <w:r>
        <w:t>5,27</w:t>
      </w:r>
    </w:p>
    <w:p>
      <w:r>
        <w:t>11,51</w:t>
      </w:r>
    </w:p>
    <w:p>
      <w:r>
        <w:t>9,41</w:t>
      </w:r>
    </w:p>
    <w:p>
      <w:r>
        <w:t>4,91</w:t>
      </w:r>
    </w:p>
    <w:p>
      <w:r>
        <w:t>6,85</w:t>
      </w:r>
    </w:p>
    <w:p>
      <w:r>
        <w:t>2.11</w:t>
      </w:r>
    </w:p>
    <w:p>
      <w:r>
        <w:t>Đất có mặt nước chuyên dùng</w:t>
      </w:r>
    </w:p>
    <w:p>
      <w:r>
        <w:t>TVC</w:t>
      </w:r>
    </w:p>
    <w:p>
      <w:r>
        <w:t>2.782,33</w:t>
      </w:r>
    </w:p>
    <w:p>
      <w:r>
        <w:t>371,30</w:t>
      </w:r>
    </w:p>
    <w:p>
      <w:r>
        <w:t>300,36</w:t>
      </w:r>
    </w:p>
    <w:p>
      <w:r>
        <w:t>118,48</w:t>
      </w:r>
    </w:p>
    <w:p>
      <w:r>
        <w:t>868,11</w:t>
      </w:r>
    </w:p>
    <w:p>
      <w:r>
        <w:t>229,41</w:t>
      </w:r>
    </w:p>
    <w:p>
      <w:r>
        <w:t>53,81</w:t>
      </w:r>
    </w:p>
    <w:p>
      <w:r>
        <w:t>175,70</w:t>
      </w:r>
    </w:p>
    <w:p>
      <w:r>
        <w:t>97,99</w:t>
      </w:r>
    </w:p>
    <w:p>
      <w:r>
        <w:t>150,63</w:t>
      </w:r>
    </w:p>
    <w:p>
      <w:r>
        <w:t>68,59</w:t>
      </w:r>
    </w:p>
    <w:p>
      <w:r>
        <w:t>15,61</w:t>
      </w:r>
    </w:p>
    <w:p>
      <w:r>
        <w:t>332,34</w:t>
      </w:r>
    </w:p>
    <w:p>
      <w:r>
        <w:t>-</w:t>
      </w:r>
    </w:p>
    <w:p>
      <w:r>
        <w:t>Đất có mặt nước chuyên dùng dạng ao, hồ, đầm, phá</w:t>
      </w:r>
    </w:p>
    <w:p>
      <w:r>
        <w:t>MNC</w:t>
      </w:r>
    </w:p>
    <w:p>
      <w:r>
        <w:t>426,01</w:t>
      </w:r>
    </w:p>
    <w:p>
      <w:r>
        <w:t>-</w:t>
      </w:r>
    </w:p>
    <w:p>
      <w:r>
        <w:t>-</w:t>
      </w:r>
    </w:p>
    <w:p>
      <w:r>
        <w:t>3,51</w:t>
      </w:r>
    </w:p>
    <w:p>
      <w:r>
        <w:t>296,85</w:t>
      </w:r>
    </w:p>
    <w:p>
      <w:r>
        <w:t>36,84</w:t>
      </w:r>
    </w:p>
    <w:p>
      <w:r>
        <w:t>-</w:t>
      </w:r>
    </w:p>
    <w:p>
      <w:r>
        <w:t>84,74</w:t>
      </w:r>
    </w:p>
    <w:p>
      <w:r>
        <w:t>1,04</w:t>
      </w:r>
    </w:p>
    <w:p>
      <w:r>
        <w:t>-</w:t>
      </w:r>
    </w:p>
    <w:p>
      <w:r>
        <w:t>-</w:t>
      </w:r>
    </w:p>
    <w:p>
      <w:r>
        <w:t>-</w:t>
      </w:r>
    </w:p>
    <w:p>
      <w:r>
        <w:t>3,03</w:t>
      </w:r>
    </w:p>
    <w:p>
      <w:r>
        <w:t>-</w:t>
      </w:r>
    </w:p>
    <w:p>
      <w:r>
        <w:t>Đất có mặt nước dạng     sông, ngòi, kênh, rạch, suối</w:t>
      </w:r>
    </w:p>
    <w:p>
      <w:r>
        <w:t>SON</w:t>
      </w:r>
    </w:p>
    <w:p>
      <w:r>
        <w:t>2.356,32</w:t>
      </w:r>
    </w:p>
    <w:p>
      <w:r>
        <w:t>371,30</w:t>
      </w:r>
    </w:p>
    <w:p>
      <w:r>
        <w:t>300,36</w:t>
      </w:r>
    </w:p>
    <w:p>
      <w:r>
        <w:t>114,97</w:t>
      </w:r>
    </w:p>
    <w:p>
      <w:r>
        <w:t>571,26</w:t>
      </w:r>
    </w:p>
    <w:p>
      <w:r>
        <w:t>192,57</w:t>
      </w:r>
    </w:p>
    <w:p>
      <w:r>
        <w:t>53,81</w:t>
      </w:r>
    </w:p>
    <w:p>
      <w:r>
        <w:t>90,96</w:t>
      </w:r>
    </w:p>
    <w:p>
      <w:r>
        <w:t>96,95</w:t>
      </w:r>
    </w:p>
    <w:p>
      <w:r>
        <w:t>150,63</w:t>
      </w:r>
    </w:p>
    <w:p>
      <w:r>
        <w:t>68,59</w:t>
      </w:r>
    </w:p>
    <w:p>
      <w:r>
        <w:t>15,61</w:t>
      </w:r>
    </w:p>
    <w:p>
      <w:r>
        <w:t>329,31</w:t>
      </w:r>
    </w:p>
    <w:p>
      <w:r>
        <w:t>2.12</w:t>
      </w:r>
    </w:p>
    <w:p>
      <w:r>
        <w:t>Đất phi nông nghiệp khác</w:t>
      </w:r>
    </w:p>
    <w:p>
      <w:r>
        <w:t>PNK</w:t>
      </w:r>
    </w:p>
    <w:p>
      <w:r>
        <w:t>0,99</w:t>
      </w:r>
    </w:p>
    <w:p>
      <w:r>
        <w:t>-</w:t>
      </w:r>
    </w:p>
    <w:p>
      <w:r>
        <w:t>-</w:t>
      </w:r>
    </w:p>
    <w:p>
      <w:r>
        <w:t>-</w:t>
      </w:r>
    </w:p>
    <w:p>
      <w:r>
        <w:t>-</w:t>
      </w:r>
    </w:p>
    <w:p>
      <w:r>
        <w:t>-</w:t>
      </w:r>
    </w:p>
    <w:p>
      <w:r>
        <w:t>-</w:t>
      </w:r>
    </w:p>
    <w:p>
      <w:r>
        <w:t>-</w:t>
      </w:r>
    </w:p>
    <w:p>
      <w:r>
        <w:t>-</w:t>
      </w:r>
    </w:p>
    <w:p>
      <w:r>
        <w:t>-</w:t>
      </w:r>
    </w:p>
    <w:p>
      <w:r>
        <w:t>-</w:t>
      </w:r>
    </w:p>
    <w:p>
      <w:r>
        <w:t>-</w:t>
      </w:r>
    </w:p>
    <w:p>
      <w:r>
        <w:t>0,99</w:t>
      </w:r>
    </w:p>
    <w:p>
      <w:r>
        <w:t>3</w:t>
      </w:r>
    </w:p>
    <w:p>
      <w:r>
        <w:t>Đất chưa sử dụng</w:t>
      </w:r>
    </w:p>
    <w:p>
      <w:r>
        <w:t>CSD</w:t>
      </w:r>
    </w:p>
    <w:p>
      <w:r>
        <w:t>365,39</w:t>
      </w:r>
    </w:p>
    <w:p>
      <w:r>
        <w:t>36,94</w:t>
      </w:r>
    </w:p>
    <w:p>
      <w:r>
        <w:t>90,72</w:t>
      </w:r>
    </w:p>
    <w:p>
      <w:r>
        <w:t>63,40</w:t>
      </w:r>
    </w:p>
    <w:p>
      <w:r>
        <w:t>9,64</w:t>
      </w:r>
    </w:p>
    <w:p>
      <w:r>
        <w:t>22,07</w:t>
      </w:r>
    </w:p>
    <w:p>
      <w:r>
        <w:t>4,91</w:t>
      </w:r>
    </w:p>
    <w:p>
      <w:r>
        <w:t>16,42</w:t>
      </w:r>
    </w:p>
    <w:p>
      <w:r>
        <w:t>18,37</w:t>
      </w:r>
    </w:p>
    <w:p>
      <w:r>
        <w:t>18,51</w:t>
      </w:r>
    </w:p>
    <w:p>
      <w:r>
        <w:t>26,42</w:t>
      </w:r>
    </w:p>
    <w:p>
      <w:r>
        <w:t>20,16</w:t>
      </w:r>
    </w:p>
    <w:p>
      <w:r>
        <w:t>37,83</w:t>
      </w:r>
    </w:p>
    <w:p>
      <w:r>
        <w:t>Trong đó</w:t>
      </w:r>
    </w:p>
    <w:p>
      <w:r>
        <w:t>-</w:t>
      </w:r>
    </w:p>
    <w:p>
      <w:r>
        <w:t>-</w:t>
      </w:r>
    </w:p>
    <w:p>
      <w:r>
        <w:t>-</w:t>
      </w:r>
    </w:p>
    <w:p>
      <w:r>
        <w:t>-</w:t>
      </w:r>
    </w:p>
    <w:p>
      <w:r>
        <w:t>-</w:t>
      </w:r>
    </w:p>
    <w:p>
      <w:r>
        <w:t>-</w:t>
      </w:r>
    </w:p>
    <w:p>
      <w:r>
        <w:t>-</w:t>
      </w:r>
    </w:p>
    <w:p>
      <w:r>
        <w:t>-</w:t>
      </w:r>
    </w:p>
    <w:p>
      <w:r>
        <w:t>-</w:t>
      </w:r>
    </w:p>
    <w:p>
      <w:r>
        <w:t>-</w:t>
      </w:r>
    </w:p>
    <w:p>
      <w:r>
        <w:t>-</w:t>
      </w:r>
    </w:p>
    <w:p>
      <w:r>
        <w:t>-</w:t>
      </w:r>
    </w:p>
    <w:p>
      <w:r>
        <w:t>3.1</w:t>
      </w:r>
    </w:p>
    <w:p>
      <w:r>
        <w:t>Đất bằng chưa sử dụng</w:t>
      </w:r>
    </w:p>
    <w:p>
      <w:r>
        <w:t>BCS</w:t>
      </w:r>
    </w:p>
    <w:p>
      <w:r>
        <w:t>16,11</w:t>
      </w:r>
    </w:p>
    <w:p>
      <w:r>
        <w:t>1,62</w:t>
      </w:r>
    </w:p>
    <w:p>
      <w:r>
        <w:t>7,06</w:t>
      </w:r>
    </w:p>
    <w:p>
      <w:r>
        <w:t>1,31</w:t>
      </w:r>
    </w:p>
    <w:p>
      <w:r>
        <w:t>0,14</w:t>
      </w:r>
    </w:p>
    <w:p>
      <w:r>
        <w:t>1,24</w:t>
      </w:r>
    </w:p>
    <w:p>
      <w:r>
        <w:t>0,72</w:t>
      </w:r>
    </w:p>
    <w:p>
      <w:r>
        <w:t>-</w:t>
      </w:r>
    </w:p>
    <w:p>
      <w:r>
        <w:t>2,42</w:t>
      </w:r>
    </w:p>
    <w:p>
      <w:r>
        <w:t>1,16</w:t>
      </w:r>
    </w:p>
    <w:p>
      <w:r>
        <w:t>0,24</w:t>
      </w:r>
    </w:p>
    <w:p>
      <w:r>
        <w:t>-</w:t>
      </w:r>
    </w:p>
    <w:p>
      <w:r>
        <w:t>0,20</w:t>
      </w:r>
    </w:p>
    <w:p>
      <w:r>
        <w:t>3.2</w:t>
      </w:r>
    </w:p>
    <w:p>
      <w:r>
        <w:t>Đất đồi núi chưa sử dụng</w:t>
      </w:r>
    </w:p>
    <w:p>
      <w:r>
        <w:t>DCS</w:t>
      </w:r>
    </w:p>
    <w:p>
      <w:r>
        <w:t>349,28</w:t>
      </w:r>
    </w:p>
    <w:p>
      <w:r>
        <w:t>35,32</w:t>
      </w:r>
    </w:p>
    <w:p>
      <w:r>
        <w:t>83,66</w:t>
      </w:r>
    </w:p>
    <w:p>
      <w:r>
        <w:t>62,09</w:t>
      </w:r>
    </w:p>
    <w:p>
      <w:r>
        <w:t>9,50</w:t>
      </w:r>
    </w:p>
    <w:p>
      <w:r>
        <w:t>20,83</w:t>
      </w:r>
    </w:p>
    <w:p>
      <w:r>
        <w:t>4,19</w:t>
      </w:r>
    </w:p>
    <w:p>
      <w:r>
        <w:t>16,42</w:t>
      </w:r>
    </w:p>
    <w:p>
      <w:r>
        <w:t>15,95</w:t>
      </w:r>
    </w:p>
    <w:p>
      <w:r>
        <w:t>17,35</w:t>
      </w:r>
    </w:p>
    <w:p>
      <w:r>
        <w:t>26,18</w:t>
      </w:r>
    </w:p>
    <w:p>
      <w:r>
        <w:t>20,16</w:t>
      </w:r>
    </w:p>
    <w:p>
      <w:r>
        <w:t>37,63</w:t>
      </w:r>
    </w:p>
    <w:p>
      <w:r>
        <w:t>PHỤ LỤC II</w:t>
      </w:r>
    </w:p>
    <w:p>
      <w:r>
        <w:t>DIỆN TÍCH ĐẤT CHƯA SỬ DỤNG ĐƯA VÀO SỬ DỤNG TRONG ĐIỀU CHỈNH QUY HOẠCH SỬ DỤNG ĐẤT ĐẾN 2030 HUYỆN NAM GIANG</w:t>
      </w:r>
    </w:p>
    <w:p>
      <w:r>
        <w:t>(Kèm theo Quyết định số: 1484/QĐ-UBND ngày 03/6/2025 của Uỷ ban nhân dân tỉnh Quảng Nam)</w:t>
      </w:r>
    </w:p>
    <w:p>
      <w:r>
        <w:t>Đơn vị tính: ha</w:t>
      </w:r>
    </w:p>
    <w:p>
      <w:r>
        <w:t>STT</w:t>
      </w:r>
    </w:p>
    <w:p>
      <w:r>
        <w:t>Chỉ tiêu sử dụng đất</w:t>
      </w:r>
    </w:p>
    <w:p>
      <w:r>
        <w:t>Mã</w:t>
      </w:r>
    </w:p>
    <w:p>
      <w:r>
        <w:t>Tổng Diện tích</w:t>
      </w:r>
    </w:p>
    <w:p>
      <w:r>
        <w:t>Diện tích phân theo đơn vị hành chính</w:t>
      </w:r>
    </w:p>
    <w:p>
      <w:r>
        <w:t>Thạnh Mỹ</w:t>
      </w:r>
    </w:p>
    <w:p>
      <w:r>
        <w:t>Cà Dy</w:t>
      </w:r>
    </w:p>
    <w:p>
      <w:r>
        <w:t>Tà Bhing</w:t>
      </w:r>
    </w:p>
    <w:p>
      <w:r>
        <w:t>Tà Pơơ</w:t>
      </w:r>
    </w:p>
    <w:p>
      <w:r>
        <w:t>Chà Vàl</w:t>
      </w:r>
    </w:p>
    <w:p>
      <w:r>
        <w:t>La Dêê</w:t>
      </w:r>
    </w:p>
    <w:p>
      <w:r>
        <w:t>La Êê</w:t>
      </w:r>
    </w:p>
    <w:p>
      <w:r>
        <w:t>Chơ Chun</w:t>
      </w:r>
    </w:p>
    <w:p>
      <w:r>
        <w:t>Đắc Pring</w:t>
      </w:r>
    </w:p>
    <w:p>
      <w:r>
        <w:t>Đắc Pree</w:t>
      </w:r>
    </w:p>
    <w:p>
      <w:r>
        <w:t>Đắc Tôi</w:t>
      </w:r>
    </w:p>
    <w:p>
      <w:r>
        <w:t>Zuôih</w:t>
      </w:r>
    </w:p>
    <w:p>
      <w:r>
        <w:t>(1)</w:t>
      </w:r>
    </w:p>
    <w:p>
      <w:r>
        <w:t>(2)</w:t>
      </w:r>
    </w:p>
    <w:p>
      <w:r>
        <w:t>(3)</w:t>
      </w:r>
    </w:p>
    <w:p>
      <w:r>
        <w:t>(4) =</w:t>
      </w:r>
    </w:p>
    <w:p>
      <w:r>
        <w:t>(5)+(…)</w:t>
      </w:r>
    </w:p>
    <w:p>
      <w:r>
        <w:t>(5)</w:t>
      </w:r>
    </w:p>
    <w:p>
      <w:r>
        <w:t>(6)</w:t>
      </w:r>
    </w:p>
    <w:p>
      <w:r>
        <w:t>(7)</w:t>
      </w:r>
    </w:p>
    <w:p>
      <w:r>
        <w:t>(8)</w:t>
      </w:r>
    </w:p>
    <w:p>
      <w:r>
        <w:t>(9)</w:t>
      </w:r>
    </w:p>
    <w:p>
      <w:r>
        <w:t>(10)</w:t>
      </w:r>
    </w:p>
    <w:p>
      <w:r>
        <w:t>(11)</w:t>
      </w:r>
    </w:p>
    <w:p>
      <w:r>
        <w:t>(12)</w:t>
      </w:r>
    </w:p>
    <w:p>
      <w:r>
        <w:t>(13)</w:t>
      </w:r>
    </w:p>
    <w:p>
      <w:r>
        <w:t>(14)</w:t>
      </w:r>
    </w:p>
    <w:p>
      <w:r>
        <w:t>(15)</w:t>
      </w:r>
    </w:p>
    <w:p>
      <w:r>
        <w:t>(16)</w:t>
      </w:r>
    </w:p>
    <w:p>
      <w:r>
        <w:t>I</w:t>
      </w:r>
    </w:p>
    <w:p>
      <w:r>
        <w:t>LOẠI ĐẤT</w:t>
      </w:r>
    </w:p>
    <w:p>
      <w:r>
        <w:t>1.756,35</w:t>
      </w:r>
    </w:p>
    <w:p>
      <w:r>
        <w:t>236,98</w:t>
      </w:r>
    </w:p>
    <w:p>
      <w:r>
        <w:t>224,05</w:t>
      </w:r>
    </w:p>
    <w:p>
      <w:r>
        <w:t>134,01</w:t>
      </w:r>
    </w:p>
    <w:p>
      <w:r>
        <w:t>118,81</w:t>
      </w:r>
    </w:p>
    <w:p>
      <w:r>
        <w:t>55,48</w:t>
      </w:r>
    </w:p>
    <w:p>
      <w:r>
        <w:t>106,25</w:t>
      </w:r>
    </w:p>
    <w:p>
      <w:r>
        <w:t>151,36</w:t>
      </w:r>
    </w:p>
    <w:p>
      <w:r>
        <w:t>153,70</w:t>
      </w:r>
    </w:p>
    <w:p>
      <w:r>
        <w:t>147,40</w:t>
      </w:r>
    </w:p>
    <w:p>
      <w:r>
        <w:t>51,04</w:t>
      </w:r>
    </w:p>
    <w:p>
      <w:r>
        <w:t>90,20</w:t>
      </w:r>
    </w:p>
    <w:p>
      <w:r>
        <w:t>287,07</w:t>
      </w:r>
    </w:p>
    <w:p>
      <w:r>
        <w:t>1</w:t>
      </w:r>
    </w:p>
    <w:p>
      <w:r>
        <w:t>Đất Nông nghiệp</w:t>
      </w:r>
    </w:p>
    <w:p>
      <w:r>
        <w:t>NNP</w:t>
      </w:r>
    </w:p>
    <w:p>
      <w:r>
        <w:t>1.530,89</w:t>
      </w:r>
    </w:p>
    <w:p>
      <w:r>
        <w:t>201,34</w:t>
      </w:r>
    </w:p>
    <w:p>
      <w:r>
        <w:t>211,82</w:t>
      </w:r>
    </w:p>
    <w:p>
      <w:r>
        <w:t>104,00</w:t>
      </w:r>
    </w:p>
    <w:p>
      <w:r>
        <w:t>109,27</w:t>
      </w:r>
    </w:p>
    <w:p>
      <w:r>
        <w:t>-</w:t>
      </w:r>
    </w:p>
    <w:p>
      <w:r>
        <w:t>90,67</w:t>
      </w:r>
    </w:p>
    <w:p>
      <w:r>
        <w:t>104,05</w:t>
      </w:r>
    </w:p>
    <w:p>
      <w:r>
        <w:t>150,00</w:t>
      </w:r>
    </w:p>
    <w:p>
      <w:r>
        <w:t>135,01</w:t>
      </w:r>
    </w:p>
    <w:p>
      <w:r>
        <w:t>48,81</w:t>
      </w:r>
    </w:p>
    <w:p>
      <w:r>
        <w:t>90,00</w:t>
      </w:r>
    </w:p>
    <w:p>
      <w:r>
        <w:t>285,92</w:t>
      </w:r>
    </w:p>
    <w:p>
      <w:r>
        <w:t>1.1</w:t>
      </w:r>
    </w:p>
    <w:p>
      <w:r>
        <w:t>Đất trồng cây lâu năm</w:t>
      </w:r>
    </w:p>
    <w:p>
      <w:r>
        <w:t>CLN</w:t>
      </w:r>
    </w:p>
    <w:p>
      <w:r>
        <w:t>553,92</w:t>
      </w:r>
    </w:p>
    <w:p>
      <w:r>
        <w:t>142,10</w:t>
      </w:r>
    </w:p>
    <w:p>
      <w:r>
        <w:t>211,82</w:t>
      </w:r>
    </w:p>
    <w:p>
      <w:r>
        <w:t>100,00</w:t>
      </w:r>
    </w:p>
    <w:p>
      <w:r>
        <w:t>30,00</w:t>
      </w:r>
    </w:p>
    <w:p>
      <w:r>
        <w:t>-</w:t>
      </w:r>
    </w:p>
    <w:p>
      <w:r>
        <w:t>10,00</w:t>
      </w:r>
    </w:p>
    <w:p>
      <w:r>
        <w:t>-</w:t>
      </w:r>
    </w:p>
    <w:p>
      <w:r>
        <w:t>30,00</w:t>
      </w:r>
    </w:p>
    <w:p>
      <w:r>
        <w:t>15,00</w:t>
      </w:r>
    </w:p>
    <w:p>
      <w:r>
        <w:t>-</w:t>
      </w:r>
    </w:p>
    <w:p>
      <w:r>
        <w:t>-</w:t>
      </w:r>
    </w:p>
    <w:p>
      <w:r>
        <w:t>15,00</w:t>
      </w:r>
    </w:p>
    <w:p>
      <w:r>
        <w:t>1.2</w:t>
      </w:r>
    </w:p>
    <w:p>
      <w:r>
        <w:t>Đất rừng đặc dụng</w:t>
      </w:r>
    </w:p>
    <w:p>
      <w:r>
        <w:t>RDD</w:t>
      </w:r>
    </w:p>
    <w:p>
      <w:r>
        <w:t>80,01</w:t>
      </w:r>
    </w:p>
    <w:p>
      <w:r>
        <w:t>-</w:t>
      </w:r>
    </w:p>
    <w:p>
      <w:r>
        <w:t>-</w:t>
      </w:r>
    </w:p>
    <w:p>
      <w:r>
        <w:t>-</w:t>
      </w:r>
    </w:p>
    <w:p>
      <w:r>
        <w:t>-</w:t>
      </w:r>
    </w:p>
    <w:p>
      <w:r>
        <w:t>-</w:t>
      </w:r>
    </w:p>
    <w:p>
      <w:r>
        <w:t>-</w:t>
      </w:r>
    </w:p>
    <w:p>
      <w:r>
        <w:t>-</w:t>
      </w:r>
    </w:p>
    <w:p>
      <w:r>
        <w:t>-</w:t>
      </w:r>
    </w:p>
    <w:p>
      <w:r>
        <w:t>80,01</w:t>
      </w:r>
    </w:p>
    <w:p>
      <w:r>
        <w:t>-</w:t>
      </w:r>
    </w:p>
    <w:p>
      <w:r>
        <w:t>-</w:t>
      </w:r>
    </w:p>
    <w:p>
      <w:r>
        <w:t>-</w:t>
      </w:r>
    </w:p>
    <w:p>
      <w:r>
        <w:t>1.3</w:t>
      </w:r>
    </w:p>
    <w:p>
      <w:r>
        <w:t>Đất rừng phòng hộ</w:t>
      </w:r>
    </w:p>
    <w:p>
      <w:r>
        <w:t>RPH</w:t>
      </w:r>
    </w:p>
    <w:p>
      <w:r>
        <w:t>761,79</w:t>
      </w:r>
    </w:p>
    <w:p>
      <w:r>
        <w:t>-</w:t>
      </w:r>
    </w:p>
    <w:p>
      <w:r>
        <w:t>-</w:t>
      </w:r>
    </w:p>
    <w:p>
      <w:r>
        <w:t>-</w:t>
      </w:r>
    </w:p>
    <w:p>
      <w:r>
        <w:t>62,31</w:t>
      </w:r>
    </w:p>
    <w:p>
      <w:r>
        <w:t>-</w:t>
      </w:r>
    </w:p>
    <w:p>
      <w:r>
        <w:t>80,67</w:t>
      </w:r>
    </w:p>
    <w:p>
      <w:r>
        <w:t>100,00</w:t>
      </w:r>
    </w:p>
    <w:p>
      <w:r>
        <w:t>120,00</w:t>
      </w:r>
    </w:p>
    <w:p>
      <w:r>
        <w:t>40,00</w:t>
      </w:r>
    </w:p>
    <w:p>
      <w:r>
        <w:t>48,81</w:t>
      </w:r>
    </w:p>
    <w:p>
      <w:r>
        <w:t>90,00</w:t>
      </w:r>
    </w:p>
    <w:p>
      <w:r>
        <w:t>220,00</w:t>
      </w:r>
    </w:p>
    <w:p>
      <w:r>
        <w:t>1.4</w:t>
      </w:r>
    </w:p>
    <w:p>
      <w:r>
        <w:t>Đất rừng sản xuất</w:t>
      </w:r>
    </w:p>
    <w:p>
      <w:r>
        <w:t>RSX</w:t>
      </w:r>
    </w:p>
    <w:p>
      <w:r>
        <w:t>99,49</w:t>
      </w:r>
    </w:p>
    <w:p>
      <w:r>
        <w:t>48,57</w:t>
      </w:r>
    </w:p>
    <w:p>
      <w:r>
        <w:t>-</w:t>
      </w:r>
    </w:p>
    <w:p>
      <w:r>
        <w:t>-</w:t>
      </w:r>
    </w:p>
    <w:p>
      <w:r>
        <w:t>-</w:t>
      </w:r>
    </w:p>
    <w:p>
      <w:r>
        <w:t>-</w:t>
      </w:r>
    </w:p>
    <w:p>
      <w:r>
        <w:t>-</w:t>
      </w:r>
    </w:p>
    <w:p>
      <w:r>
        <w:t>-</w:t>
      </w:r>
    </w:p>
    <w:p>
      <w:r>
        <w:t>-</w:t>
      </w:r>
    </w:p>
    <w:p>
      <w:r>
        <w:t>-</w:t>
      </w:r>
    </w:p>
    <w:p>
      <w:r>
        <w:t>-</w:t>
      </w:r>
    </w:p>
    <w:p>
      <w:r>
        <w:t>-</w:t>
      </w:r>
    </w:p>
    <w:p>
      <w:r>
        <w:t>50,92</w:t>
      </w:r>
    </w:p>
    <w:p>
      <w:r>
        <w:t>1.5</w:t>
      </w:r>
    </w:p>
    <w:p>
      <w:r>
        <w:t>Đất nuôi trồng thủy sản</w:t>
      </w:r>
    </w:p>
    <w:p>
      <w:r>
        <w:t>NTS</w:t>
      </w:r>
    </w:p>
    <w:p>
      <w:r>
        <w:t>25,72</w:t>
      </w:r>
    </w:p>
    <w:p>
      <w:r>
        <w:t>10,67</w:t>
      </w:r>
    </w:p>
    <w:p>
      <w:r>
        <w:t>-</w:t>
      </w:r>
    </w:p>
    <w:p>
      <w:r>
        <w:t>4,00</w:t>
      </w:r>
    </w:p>
    <w:p>
      <w:r>
        <w:t>7,00</w:t>
      </w:r>
    </w:p>
    <w:p>
      <w:r>
        <w:t>-</w:t>
      </w:r>
    </w:p>
    <w:p>
      <w:r>
        <w:t>-</w:t>
      </w:r>
    </w:p>
    <w:p>
      <w:r>
        <w:t>4,05</w:t>
      </w:r>
    </w:p>
    <w:p>
      <w:r>
        <w:t>-</w:t>
      </w:r>
    </w:p>
    <w:p>
      <w:r>
        <w:t>-</w:t>
      </w:r>
    </w:p>
    <w:p>
      <w:r>
        <w:t>-</w:t>
      </w:r>
    </w:p>
    <w:p>
      <w:r>
        <w:t>-</w:t>
      </w:r>
    </w:p>
    <w:p>
      <w:r>
        <w:t>-</w:t>
      </w:r>
    </w:p>
    <w:p>
      <w:r>
        <w:t>1.6</w:t>
      </w:r>
    </w:p>
    <w:p>
      <w:r>
        <w:t>Đất nông nghiệp khác</w:t>
      </w:r>
    </w:p>
    <w:p>
      <w:r>
        <w:t>NKH</w:t>
      </w:r>
    </w:p>
    <w:p>
      <w:r>
        <w:t>9,96</w:t>
      </w:r>
    </w:p>
    <w:p>
      <w:r>
        <w:t>-</w:t>
      </w:r>
    </w:p>
    <w:p>
      <w:r>
        <w:t>-</w:t>
      </w:r>
    </w:p>
    <w:p>
      <w:r>
        <w:t>-</w:t>
      </w:r>
    </w:p>
    <w:p>
      <w:r>
        <w:t>9,96</w:t>
      </w:r>
    </w:p>
    <w:p>
      <w:r>
        <w:t>-</w:t>
      </w:r>
    </w:p>
    <w:p>
      <w:r>
        <w:t>-</w:t>
      </w:r>
    </w:p>
    <w:p>
      <w:r>
        <w:t>-</w:t>
      </w:r>
    </w:p>
    <w:p>
      <w:r>
        <w:t>-</w:t>
      </w:r>
    </w:p>
    <w:p>
      <w:r>
        <w:t>-</w:t>
      </w:r>
    </w:p>
    <w:p>
      <w:r>
        <w:t>-</w:t>
      </w:r>
    </w:p>
    <w:p>
      <w:r>
        <w:t>-</w:t>
      </w:r>
    </w:p>
    <w:p>
      <w:r>
        <w:t>-</w:t>
      </w:r>
    </w:p>
    <w:p>
      <w:r>
        <w:t>2</w:t>
      </w:r>
    </w:p>
    <w:p>
      <w:r>
        <w:t>Đất phi nông nghiệp</w:t>
      </w:r>
    </w:p>
    <w:p>
      <w:r>
        <w:t>PNN</w:t>
      </w:r>
    </w:p>
    <w:p>
      <w:r>
        <w:t>225,46</w:t>
      </w:r>
    </w:p>
    <w:p>
      <w:r>
        <w:t>35,64</w:t>
      </w:r>
    </w:p>
    <w:p>
      <w:r>
        <w:t>12,23</w:t>
      </w:r>
    </w:p>
    <w:p>
      <w:r>
        <w:t>30,01</w:t>
      </w:r>
    </w:p>
    <w:p>
      <w:r>
        <w:t>9,54</w:t>
      </w:r>
    </w:p>
    <w:p>
      <w:r>
        <w:t>55,48</w:t>
      </w:r>
    </w:p>
    <w:p>
      <w:r>
        <w:t>15,58</w:t>
      </w:r>
    </w:p>
    <w:p>
      <w:r>
        <w:t>47,31</w:t>
      </w:r>
    </w:p>
    <w:p>
      <w:r>
        <w:t>3,70</w:t>
      </w:r>
    </w:p>
    <w:p>
      <w:r>
        <w:t>12,39</w:t>
      </w:r>
    </w:p>
    <w:p>
      <w:r>
        <w:t>2,23</w:t>
      </w:r>
    </w:p>
    <w:p>
      <w:r>
        <w:t>0,20</w:t>
      </w:r>
    </w:p>
    <w:p>
      <w:r>
        <w:t>1,15</w:t>
      </w:r>
    </w:p>
    <w:p>
      <w:r>
        <w:t>2.1</w:t>
      </w:r>
    </w:p>
    <w:p>
      <w:r>
        <w:t>Đất ở tại nông thôn</w:t>
      </w:r>
    </w:p>
    <w:p>
      <w:r>
        <w:t>ONT</w:t>
      </w:r>
    </w:p>
    <w:p>
      <w:r>
        <w:t>9,91</w:t>
      </w:r>
    </w:p>
    <w:p>
      <w:r>
        <w:t>-</w:t>
      </w:r>
    </w:p>
    <w:p>
      <w:r>
        <w:t>1,70</w:t>
      </w:r>
    </w:p>
    <w:p>
      <w:r>
        <w:t>2,00</w:t>
      </w:r>
    </w:p>
    <w:p>
      <w:r>
        <w:t>0,30</w:t>
      </w:r>
    </w:p>
    <w:p>
      <w:r>
        <w:t>2,71</w:t>
      </w:r>
    </w:p>
    <w:p>
      <w:r>
        <w:t>2,20</w:t>
      </w:r>
    </w:p>
    <w:p>
      <w:r>
        <w:t>0,20</w:t>
      </w:r>
    </w:p>
    <w:p>
      <w:r>
        <w:t>0,20</w:t>
      </w:r>
    </w:p>
    <w:p>
      <w:r>
        <w:t>0,20</w:t>
      </w:r>
    </w:p>
    <w:p>
      <w:r>
        <w:t>0,20</w:t>
      </w:r>
    </w:p>
    <w:p>
      <w:r>
        <w:t>-</w:t>
      </w:r>
    </w:p>
    <w:p>
      <w:r>
        <w:t>0,20</w:t>
      </w:r>
    </w:p>
    <w:p>
      <w:r>
        <w:t>2.2</w:t>
      </w:r>
    </w:p>
    <w:p>
      <w:r>
        <w:t>Đất ở tại đô thị</w:t>
      </w:r>
    </w:p>
    <w:p>
      <w:r>
        <w:t>ODT</w:t>
      </w:r>
    </w:p>
    <w:p>
      <w:r>
        <w:t>4,85</w:t>
      </w:r>
    </w:p>
    <w:p>
      <w:r>
        <w:t>4,85</w:t>
      </w:r>
    </w:p>
    <w:p>
      <w:r>
        <w:t>-</w:t>
      </w:r>
    </w:p>
    <w:p>
      <w:r>
        <w:t>-</w:t>
      </w:r>
    </w:p>
    <w:p>
      <w:r>
        <w:t>-</w:t>
      </w:r>
    </w:p>
    <w:p>
      <w:r>
        <w:t>-</w:t>
      </w:r>
    </w:p>
    <w:p>
      <w:r>
        <w:t>-</w:t>
      </w:r>
    </w:p>
    <w:p>
      <w:r>
        <w:t>-</w:t>
      </w:r>
    </w:p>
    <w:p>
      <w:r>
        <w:t>-</w:t>
      </w:r>
    </w:p>
    <w:p>
      <w:r>
        <w:t>-</w:t>
      </w:r>
    </w:p>
    <w:p>
      <w:r>
        <w:t>-</w:t>
      </w:r>
    </w:p>
    <w:p>
      <w:r>
        <w:t>-</w:t>
      </w:r>
    </w:p>
    <w:p>
      <w:r>
        <w:t>-</w:t>
      </w:r>
    </w:p>
    <w:p>
      <w:r>
        <w:t>2.3</w:t>
      </w:r>
    </w:p>
    <w:p>
      <w:r>
        <w:t>Đất quốc phòng</w:t>
      </w:r>
    </w:p>
    <w:p>
      <w:r>
        <w:t>CQP</w:t>
      </w:r>
    </w:p>
    <w:p>
      <w:r>
        <w:t>56,00</w:t>
      </w:r>
    </w:p>
    <w:p>
      <w:r>
        <w:t>1,90</w:t>
      </w:r>
    </w:p>
    <w:p>
      <w:r>
        <w:t>-</w:t>
      </w:r>
    </w:p>
    <w:p>
      <w:r>
        <w:t>-</w:t>
      </w:r>
    </w:p>
    <w:p>
      <w:r>
        <w:t>0,51</w:t>
      </w:r>
    </w:p>
    <w:p>
      <w:r>
        <w:t>-</w:t>
      </w:r>
    </w:p>
    <w:p>
      <w:r>
        <w:t>1,28</w:t>
      </w:r>
    </w:p>
    <w:p>
      <w:r>
        <w:t>44,71</w:t>
      </w:r>
    </w:p>
    <w:p>
      <w:r>
        <w:t>1,60</w:t>
      </w:r>
    </w:p>
    <w:p>
      <w:r>
        <w:t>5,50</w:t>
      </w:r>
    </w:p>
    <w:p>
      <w:r>
        <w:t>0,50</w:t>
      </w:r>
    </w:p>
    <w:p>
      <w:r>
        <w:t>-</w:t>
      </w:r>
    </w:p>
    <w:p>
      <w:r>
        <w:t>-</w:t>
      </w:r>
    </w:p>
    <w:p>
      <w:r>
        <w:t>2.4</w:t>
      </w:r>
    </w:p>
    <w:p>
      <w:r>
        <w:t>Đất an ninh</w:t>
      </w:r>
    </w:p>
    <w:p>
      <w:r>
        <w:t>CAN</w:t>
      </w:r>
    </w:p>
    <w:p>
      <w:r>
        <w:t>0,60</w:t>
      </w:r>
    </w:p>
    <w:p>
      <w:r>
        <w:t>0,30</w:t>
      </w:r>
    </w:p>
    <w:p>
      <w:r>
        <w:t>-</w:t>
      </w:r>
    </w:p>
    <w:p>
      <w:r>
        <w:t>0,30</w:t>
      </w:r>
    </w:p>
    <w:p>
      <w:r>
        <w:t>-</w:t>
      </w:r>
    </w:p>
    <w:p>
      <w:r>
        <w:t>-</w:t>
      </w:r>
    </w:p>
    <w:p>
      <w:r>
        <w:t>-</w:t>
      </w:r>
    </w:p>
    <w:p>
      <w:r>
        <w:t>-</w:t>
      </w:r>
    </w:p>
    <w:p>
      <w:r>
        <w:t>-</w:t>
      </w:r>
    </w:p>
    <w:p>
      <w:r>
        <w:t>-</w:t>
      </w:r>
    </w:p>
    <w:p>
      <w:r>
        <w:t>-</w:t>
      </w:r>
    </w:p>
    <w:p>
      <w:r>
        <w:t>-</w:t>
      </w:r>
    </w:p>
    <w:p>
      <w:r>
        <w:t>-</w:t>
      </w:r>
    </w:p>
    <w:p>
      <w:r>
        <w:t>2.5</w:t>
      </w:r>
    </w:p>
    <w:p>
      <w:r>
        <w:t>Đất xây dựng công trình sự nghiệp</w:t>
      </w:r>
    </w:p>
    <w:p>
      <w:r>
        <w:t>DSN</w:t>
      </w:r>
    </w:p>
    <w:p>
      <w:r>
        <w:t>15,34</w:t>
      </w:r>
    </w:p>
    <w:p>
      <w:r>
        <w:t>1,91</w:t>
      </w:r>
    </w:p>
    <w:p>
      <w:r>
        <w:t>0,15</w:t>
      </w:r>
    </w:p>
    <w:p>
      <w:r>
        <w:t>-</w:t>
      </w:r>
    </w:p>
    <w:p>
      <w:r>
        <w:t>0,50</w:t>
      </w:r>
    </w:p>
    <w:p>
      <w:r>
        <w:t>11,95</w:t>
      </w:r>
    </w:p>
    <w:p>
      <w:r>
        <w:t>0,73</w:t>
      </w:r>
    </w:p>
    <w:p>
      <w:r>
        <w:t>0,10</w:t>
      </w:r>
    </w:p>
    <w:p>
      <w:r>
        <w:t>-</w:t>
      </w:r>
    </w:p>
    <w:p>
      <w:r>
        <w:t>-</w:t>
      </w:r>
    </w:p>
    <w:p>
      <w:r>
        <w:t>-</w:t>
      </w:r>
    </w:p>
    <w:p>
      <w:r>
        <w:t>-</w:t>
      </w:r>
    </w:p>
    <w:p>
      <w:r>
        <w:t>-</w:t>
      </w:r>
    </w:p>
    <w:p>
      <w:r>
        <w:t>-</w:t>
      </w:r>
    </w:p>
    <w:p>
      <w:r>
        <w:t>Đất xây dựng cơ sở văn hóa</w:t>
      </w:r>
    </w:p>
    <w:p>
      <w:r>
        <w:t>DVH</w:t>
      </w:r>
    </w:p>
    <w:p>
      <w:r>
        <w:t>0,84</w:t>
      </w:r>
    </w:p>
    <w:p>
      <w:r>
        <w:t>0,11</w:t>
      </w:r>
    </w:p>
    <w:p>
      <w:r>
        <w:t>-</w:t>
      </w:r>
    </w:p>
    <w:p>
      <w:r>
        <w:t>-</w:t>
      </w:r>
    </w:p>
    <w:p>
      <w:r>
        <w:t>-</w:t>
      </w:r>
    </w:p>
    <w:p>
      <w:r>
        <w:t>0,73</w:t>
      </w:r>
    </w:p>
    <w:p>
      <w:r>
        <w:t>-</w:t>
      </w:r>
    </w:p>
    <w:p>
      <w:r>
        <w:t>-</w:t>
      </w:r>
    </w:p>
    <w:p>
      <w:r>
        <w:t>-</w:t>
      </w:r>
    </w:p>
    <w:p>
      <w:r>
        <w:t>-</w:t>
      </w:r>
    </w:p>
    <w:p>
      <w:r>
        <w:t>-</w:t>
      </w:r>
    </w:p>
    <w:p>
      <w:r>
        <w:t>-</w:t>
      </w:r>
    </w:p>
    <w:p>
      <w:r>
        <w:t>-</w:t>
      </w:r>
    </w:p>
    <w:p>
      <w:r>
        <w:t>-</w:t>
      </w:r>
    </w:p>
    <w:p>
      <w:r>
        <w:t>Đất xây dựng cơ sở y tế</w:t>
      </w:r>
    </w:p>
    <w:p>
      <w:r>
        <w:t>DYT</w:t>
      </w:r>
    </w:p>
    <w:p>
      <w:r>
        <w:t>5,82</w:t>
      </w:r>
    </w:p>
    <w:p>
      <w:r>
        <w:t>-</w:t>
      </w:r>
    </w:p>
    <w:p>
      <w:r>
        <w:t>-</w:t>
      </w:r>
    </w:p>
    <w:p>
      <w:r>
        <w:t>-</w:t>
      </w:r>
    </w:p>
    <w:p>
      <w:r>
        <w:t>-</w:t>
      </w:r>
    </w:p>
    <w:p>
      <w:r>
        <w:t>5,82</w:t>
      </w:r>
    </w:p>
    <w:p>
      <w:r>
        <w:t>-</w:t>
      </w:r>
    </w:p>
    <w:p>
      <w:r>
        <w:t>-</w:t>
      </w:r>
    </w:p>
    <w:p>
      <w:r>
        <w:t>-</w:t>
      </w:r>
    </w:p>
    <w:p>
      <w:r>
        <w:t>-</w:t>
      </w:r>
    </w:p>
    <w:p>
      <w:r>
        <w:t>-</w:t>
      </w:r>
    </w:p>
    <w:p>
      <w:r>
        <w:t>-</w:t>
      </w:r>
    </w:p>
    <w:p>
      <w:r>
        <w:t>-</w:t>
      </w:r>
    </w:p>
    <w:p>
      <w:r>
        <w:t>-</w:t>
      </w:r>
    </w:p>
    <w:p>
      <w:r>
        <w:t>Đất xây dựng cơ sở giáo dục và đào tạo</w:t>
      </w:r>
    </w:p>
    <w:p>
      <w:r>
        <w:t>DGD</w:t>
      </w:r>
    </w:p>
    <w:p>
      <w:r>
        <w:t>1,58</w:t>
      </w:r>
    </w:p>
    <w:p>
      <w:r>
        <w:t>0,30</w:t>
      </w:r>
    </w:p>
    <w:p>
      <w:r>
        <w:t>0,15</w:t>
      </w:r>
    </w:p>
    <w:p>
      <w:r>
        <w:t>-</w:t>
      </w:r>
    </w:p>
    <w:p>
      <w:r>
        <w:t>-</w:t>
      </w:r>
    </w:p>
    <w:p>
      <w:r>
        <w:t>1,13</w:t>
      </w:r>
    </w:p>
    <w:p>
      <w:r>
        <w:t>-</w:t>
      </w:r>
    </w:p>
    <w:p>
      <w:r>
        <w:t>-</w:t>
      </w:r>
    </w:p>
    <w:p>
      <w:r>
        <w:t>-</w:t>
      </w:r>
    </w:p>
    <w:p>
      <w:r>
        <w:t>-</w:t>
      </w:r>
    </w:p>
    <w:p>
      <w:r>
        <w:t>-</w:t>
      </w:r>
    </w:p>
    <w:p>
      <w:r>
        <w:t>-</w:t>
      </w:r>
    </w:p>
    <w:p>
      <w:r>
        <w:t>-</w:t>
      </w:r>
    </w:p>
    <w:p>
      <w:r>
        <w:t>-</w:t>
      </w:r>
    </w:p>
    <w:p>
      <w:r>
        <w:t>Đất xây dựng cơ sở thể dục thể thao</w:t>
      </w:r>
    </w:p>
    <w:p>
      <w:r>
        <w:t>DTT</w:t>
      </w:r>
    </w:p>
    <w:p>
      <w:r>
        <w:t>3,45</w:t>
      </w:r>
    </w:p>
    <w:p>
      <w:r>
        <w:t>1,50</w:t>
      </w:r>
    </w:p>
    <w:p>
      <w:r>
        <w:t>-</w:t>
      </w:r>
    </w:p>
    <w:p>
      <w:r>
        <w:t>-</w:t>
      </w:r>
    </w:p>
    <w:p>
      <w:r>
        <w:t>-</w:t>
      </w:r>
    </w:p>
    <w:p>
      <w:r>
        <w:t>1,85</w:t>
      </w:r>
    </w:p>
    <w:p>
      <w:r>
        <w:t>-</w:t>
      </w:r>
    </w:p>
    <w:p>
      <w:r>
        <w:t>0,10</w:t>
      </w:r>
    </w:p>
    <w:p>
      <w:r>
        <w:t>-</w:t>
      </w:r>
    </w:p>
    <w:p>
      <w:r>
        <w:t>-</w:t>
      </w:r>
    </w:p>
    <w:p>
      <w:r>
        <w:t>-</w:t>
      </w:r>
    </w:p>
    <w:p>
      <w:r>
        <w:t>-</w:t>
      </w:r>
    </w:p>
    <w:p>
      <w:r>
        <w:t>-</w:t>
      </w:r>
    </w:p>
    <w:p>
      <w:r>
        <w:t>-</w:t>
      </w:r>
    </w:p>
    <w:p>
      <w:r>
        <w:t>Đất XD công trình sự nghiệp khác</w:t>
      </w:r>
    </w:p>
    <w:p>
      <w:r>
        <w:t>DSK</w:t>
      </w:r>
    </w:p>
    <w:p>
      <w:r>
        <w:t>3,65</w:t>
      </w:r>
    </w:p>
    <w:p>
      <w:r>
        <w:t>-</w:t>
      </w:r>
    </w:p>
    <w:p>
      <w:r>
        <w:t>-</w:t>
      </w:r>
    </w:p>
    <w:p>
      <w:r>
        <w:t>-</w:t>
      </w:r>
    </w:p>
    <w:p>
      <w:r>
        <w:t>0,50</w:t>
      </w:r>
    </w:p>
    <w:p>
      <w:r>
        <w:t>2,42</w:t>
      </w:r>
    </w:p>
    <w:p>
      <w:r>
        <w:t>0,73</w:t>
      </w:r>
    </w:p>
    <w:p>
      <w:r>
        <w:t>-</w:t>
      </w:r>
    </w:p>
    <w:p>
      <w:r>
        <w:t>-</w:t>
      </w:r>
    </w:p>
    <w:p>
      <w:r>
        <w:t>-</w:t>
      </w:r>
    </w:p>
    <w:p>
      <w:r>
        <w:t>-</w:t>
      </w:r>
    </w:p>
    <w:p>
      <w:r>
        <w:t>-</w:t>
      </w:r>
    </w:p>
    <w:p>
      <w:r>
        <w:t>-</w:t>
      </w:r>
    </w:p>
    <w:p>
      <w:r>
        <w:t>2.6</w:t>
      </w:r>
    </w:p>
    <w:p>
      <w:r>
        <w:t>Đất sản xuất, kinh doanh phi nông nghiệp</w:t>
      </w:r>
    </w:p>
    <w:p>
      <w:r>
        <w:t>CSK</w:t>
      </w:r>
    </w:p>
    <w:p>
      <w:r>
        <w:t>52,71</w:t>
      </w:r>
    </w:p>
    <w:p>
      <w:r>
        <w:t>7,87</w:t>
      </w:r>
    </w:p>
    <w:p>
      <w:r>
        <w:t>7,01</w:t>
      </w:r>
    </w:p>
    <w:p>
      <w:r>
        <w:t>18,70</w:t>
      </w:r>
    </w:p>
    <w:p>
      <w:r>
        <w:t>4,23</w:t>
      </w:r>
    </w:p>
    <w:p>
      <w:r>
        <w:t>11,77</w:t>
      </w:r>
    </w:p>
    <w:p>
      <w:r>
        <w:t>3,13</w:t>
      </w:r>
    </w:p>
    <w:p>
      <w:r>
        <w:t>-</w:t>
      </w:r>
    </w:p>
    <w:p>
      <w:r>
        <w:t>-</w:t>
      </w:r>
    </w:p>
    <w:p>
      <w:r>
        <w:t>-</w:t>
      </w:r>
    </w:p>
    <w:p>
      <w:r>
        <w:t>-</w:t>
      </w:r>
    </w:p>
    <w:p>
      <w:r>
        <w:t>-</w:t>
      </w:r>
    </w:p>
    <w:p>
      <w:r>
        <w:t>-</w:t>
      </w:r>
    </w:p>
    <w:p>
      <w:r>
        <w:t>-</w:t>
      </w:r>
    </w:p>
    <w:p>
      <w:r>
        <w:t>Đất cụm công nghiệp</w:t>
      </w:r>
    </w:p>
    <w:p>
      <w:r>
        <w:t>SKN</w:t>
      </w:r>
    </w:p>
    <w:p>
      <w:r>
        <w:t>20,44</w:t>
      </w:r>
    </w:p>
    <w:p>
      <w:r>
        <w:t>1,94</w:t>
      </w:r>
    </w:p>
    <w:p>
      <w:r>
        <w:t>-</w:t>
      </w:r>
    </w:p>
    <w:p>
      <w:r>
        <w:t>18,50</w:t>
      </w:r>
    </w:p>
    <w:p>
      <w:r>
        <w:t>-</w:t>
      </w:r>
    </w:p>
    <w:p>
      <w:r>
        <w:t>-</w:t>
      </w:r>
    </w:p>
    <w:p>
      <w:r>
        <w:t>-</w:t>
      </w:r>
    </w:p>
    <w:p>
      <w:r>
        <w:t>-</w:t>
      </w:r>
    </w:p>
    <w:p>
      <w:r>
        <w:t>-</w:t>
      </w:r>
    </w:p>
    <w:p>
      <w:r>
        <w:t>-</w:t>
      </w:r>
    </w:p>
    <w:p>
      <w:r>
        <w:t>-</w:t>
      </w:r>
    </w:p>
    <w:p>
      <w:r>
        <w:t>-</w:t>
      </w:r>
    </w:p>
    <w:p>
      <w:r>
        <w:t>-</w:t>
      </w:r>
    </w:p>
    <w:p>
      <w:r>
        <w:t>-</w:t>
      </w:r>
    </w:p>
    <w:p>
      <w:r>
        <w:t>Đất thương mại, dịch vụ</w:t>
      </w:r>
    </w:p>
    <w:p>
      <w:r>
        <w:t>TMD</w:t>
      </w:r>
    </w:p>
    <w:p>
      <w:r>
        <w:t>5,13</w:t>
      </w:r>
    </w:p>
    <w:p>
      <w:r>
        <w:t>2,50</w:t>
      </w:r>
    </w:p>
    <w:p>
      <w:r>
        <w:t>-</w:t>
      </w:r>
    </w:p>
    <w:p>
      <w:r>
        <w:t>-</w:t>
      </w:r>
    </w:p>
    <w:p>
      <w:r>
        <w:t>-</w:t>
      </w:r>
    </w:p>
    <w:p>
      <w:r>
        <w:t>-</w:t>
      </w:r>
    </w:p>
    <w:p>
      <w:r>
        <w:t>2,63</w:t>
      </w:r>
    </w:p>
    <w:p>
      <w:r>
        <w:t>-</w:t>
      </w:r>
    </w:p>
    <w:p>
      <w:r>
        <w:t>-</w:t>
      </w:r>
    </w:p>
    <w:p>
      <w:r>
        <w:t>-</w:t>
      </w:r>
    </w:p>
    <w:p>
      <w:r>
        <w:t>-</w:t>
      </w:r>
    </w:p>
    <w:p>
      <w:r>
        <w:t>-</w:t>
      </w:r>
    </w:p>
    <w:p>
      <w:r>
        <w:t>-</w:t>
      </w:r>
    </w:p>
    <w:p>
      <w:r>
        <w:t>-</w:t>
      </w:r>
    </w:p>
    <w:p>
      <w:r>
        <w:t>Đất cơ sở sản xuất PNN</w:t>
      </w:r>
    </w:p>
    <w:p>
      <w:r>
        <w:t>SKC</w:t>
      </w:r>
    </w:p>
    <w:p>
      <w:r>
        <w:t>19,82</w:t>
      </w:r>
    </w:p>
    <w:p>
      <w:r>
        <w:t>3,20</w:t>
      </w:r>
    </w:p>
    <w:p>
      <w:r>
        <w:t>4,63</w:t>
      </w:r>
    </w:p>
    <w:p>
      <w:r>
        <w:t>0,20</w:t>
      </w:r>
    </w:p>
    <w:p>
      <w:r>
        <w:t>-</w:t>
      </w:r>
    </w:p>
    <w:p>
      <w:r>
        <w:t>11,29</w:t>
      </w:r>
    </w:p>
    <w:p>
      <w:r>
        <w:t>0,50</w:t>
      </w:r>
    </w:p>
    <w:p>
      <w:r>
        <w:t>-</w:t>
      </w:r>
    </w:p>
    <w:p>
      <w:r>
        <w:t>-</w:t>
      </w:r>
    </w:p>
    <w:p>
      <w:r>
        <w:t>-</w:t>
      </w:r>
    </w:p>
    <w:p>
      <w:r>
        <w:t>-</w:t>
      </w:r>
    </w:p>
    <w:p>
      <w:r>
        <w:t>-</w:t>
      </w:r>
    </w:p>
    <w:p>
      <w:r>
        <w:t>-</w:t>
      </w:r>
    </w:p>
    <w:p>
      <w:r>
        <w:t>-</w:t>
      </w:r>
    </w:p>
    <w:p>
      <w:r>
        <w:t>Đất SD cho hoạt động KS</w:t>
      </w:r>
    </w:p>
    <w:p>
      <w:r>
        <w:t>SKS</w:t>
      </w:r>
    </w:p>
    <w:p>
      <w:r>
        <w:t>7,32</w:t>
      </w:r>
    </w:p>
    <w:p>
      <w:r>
        <w:t>0,23</w:t>
      </w:r>
    </w:p>
    <w:p>
      <w:r>
        <w:t>2,38</w:t>
      </w:r>
    </w:p>
    <w:p>
      <w:r>
        <w:t>-</w:t>
      </w:r>
    </w:p>
    <w:p>
      <w:r>
        <w:t>4,23</w:t>
      </w:r>
    </w:p>
    <w:p>
      <w:r>
        <w:t>0,48</w:t>
      </w:r>
    </w:p>
    <w:p>
      <w:r>
        <w:t>-</w:t>
      </w:r>
    </w:p>
    <w:p>
      <w:r>
        <w:t>-</w:t>
      </w:r>
    </w:p>
    <w:p>
      <w:r>
        <w:t>-</w:t>
      </w:r>
    </w:p>
    <w:p>
      <w:r>
        <w:t>-</w:t>
      </w:r>
    </w:p>
    <w:p>
      <w:r>
        <w:t>-</w:t>
      </w:r>
    </w:p>
    <w:p>
      <w:r>
        <w:t>-</w:t>
      </w:r>
    </w:p>
    <w:p>
      <w:r>
        <w:t>-</w:t>
      </w:r>
    </w:p>
    <w:p>
      <w:r>
        <w:t>2.7</w:t>
      </w:r>
    </w:p>
    <w:p>
      <w:r>
        <w:t>Đất sử dụng vào mục đích công cộng</w:t>
      </w:r>
    </w:p>
    <w:p>
      <w:r>
        <w:t>CCC</w:t>
      </w:r>
    </w:p>
    <w:p>
      <w:r>
        <w:t>65,15</w:t>
      </w:r>
    </w:p>
    <w:p>
      <w:r>
        <w:t>8,81</w:t>
      </w:r>
    </w:p>
    <w:p>
      <w:r>
        <w:t>2,37</w:t>
      </w:r>
    </w:p>
    <w:p>
      <w:r>
        <w:t>8,01</w:t>
      </w:r>
    </w:p>
    <w:p>
      <w:r>
        <w:t>3,00</w:t>
      </w:r>
    </w:p>
    <w:p>
      <w:r>
        <w:t>25,55</w:t>
      </w:r>
    </w:p>
    <w:p>
      <w:r>
        <w:t>8,24</w:t>
      </w:r>
    </w:p>
    <w:p>
      <w:r>
        <w:t>1,30</w:t>
      </w:r>
    </w:p>
    <w:p>
      <w:r>
        <w:t>0,40</w:t>
      </w:r>
    </w:p>
    <w:p>
      <w:r>
        <w:t>6,29</w:t>
      </w:r>
    </w:p>
    <w:p>
      <w:r>
        <w:t>0,53</w:t>
      </w:r>
    </w:p>
    <w:p>
      <w:r>
        <w:t>0,20</w:t>
      </w:r>
    </w:p>
    <w:p>
      <w:r>
        <w:t>0,45</w:t>
      </w:r>
    </w:p>
    <w:p>
      <w:r>
        <w:t>-</w:t>
      </w:r>
    </w:p>
    <w:p>
      <w:r>
        <w:t>Đất công trình giao thông</w:t>
      </w:r>
    </w:p>
    <w:p>
      <w:r>
        <w:t>DGT</w:t>
      </w:r>
    </w:p>
    <w:p>
      <w:r>
        <w:t>34,28</w:t>
      </w:r>
    </w:p>
    <w:p>
      <w:r>
        <w:t>8,30</w:t>
      </w:r>
    </w:p>
    <w:p>
      <w:r>
        <w:t>2,37</w:t>
      </w:r>
    </w:p>
    <w:p>
      <w:r>
        <w:t>5,58</w:t>
      </w:r>
    </w:p>
    <w:p>
      <w:r>
        <w:t>3,00</w:t>
      </w:r>
    </w:p>
    <w:p>
      <w:r>
        <w:t>1,72</w:t>
      </w:r>
    </w:p>
    <w:p>
      <w:r>
        <w:t>4,14</w:t>
      </w:r>
    </w:p>
    <w:p>
      <w:r>
        <w:t>1,30</w:t>
      </w:r>
    </w:p>
    <w:p>
      <w:r>
        <w:t>0,40</w:t>
      </w:r>
    </w:p>
    <w:p>
      <w:r>
        <w:t>6,29</w:t>
      </w:r>
    </w:p>
    <w:p>
      <w:r>
        <w:t>0,53</w:t>
      </w:r>
    </w:p>
    <w:p>
      <w:r>
        <w:t>0,20</w:t>
      </w:r>
    </w:p>
    <w:p>
      <w:r>
        <w:t>0,45</w:t>
      </w:r>
    </w:p>
    <w:p>
      <w:r>
        <w:t>-</w:t>
      </w:r>
    </w:p>
    <w:p>
      <w:r>
        <w:t>Đất có di tích lịch sử - văn hóa danh lam thắng cảnh,     di sản thiên nhiên</w:t>
      </w:r>
    </w:p>
    <w:p>
      <w:r>
        <w:t>DDD</w:t>
      </w:r>
    </w:p>
    <w:p>
      <w:r>
        <w:t>2,43</w:t>
      </w:r>
    </w:p>
    <w:p>
      <w:r>
        <w:t>-</w:t>
      </w:r>
    </w:p>
    <w:p>
      <w:r>
        <w:t>-</w:t>
      </w:r>
    </w:p>
    <w:p>
      <w:r>
        <w:t>2,43</w:t>
      </w:r>
    </w:p>
    <w:p>
      <w:r>
        <w:t>-</w:t>
      </w:r>
    </w:p>
    <w:p>
      <w:r>
        <w:t>-</w:t>
      </w:r>
    </w:p>
    <w:p>
      <w:r>
        <w:t>-</w:t>
      </w:r>
    </w:p>
    <w:p>
      <w:r>
        <w:t>-</w:t>
      </w:r>
    </w:p>
    <w:p>
      <w:r>
        <w:t>-</w:t>
      </w:r>
    </w:p>
    <w:p>
      <w:r>
        <w:t>-</w:t>
      </w:r>
    </w:p>
    <w:p>
      <w:r>
        <w:t>-</w:t>
      </w:r>
    </w:p>
    <w:p>
      <w:r>
        <w:t>-</w:t>
      </w:r>
    </w:p>
    <w:p>
      <w:r>
        <w:t>-</w:t>
      </w:r>
    </w:p>
    <w:p>
      <w:r>
        <w:t>-</w:t>
      </w:r>
    </w:p>
    <w:p>
      <w:r>
        <w:t>Đất công trình năng lượng, chiếu sáng công cộng</w:t>
      </w:r>
    </w:p>
    <w:p>
      <w:r>
        <w:t>DNL</w:t>
      </w:r>
    </w:p>
    <w:p>
      <w:r>
        <w:t>26,85</w:t>
      </w:r>
    </w:p>
    <w:p>
      <w:r>
        <w:t>-</w:t>
      </w:r>
    </w:p>
    <w:p>
      <w:r>
        <w:t>-</w:t>
      </w:r>
    </w:p>
    <w:p>
      <w:r>
        <w:t>-</w:t>
      </w:r>
    </w:p>
    <w:p>
      <w:r>
        <w:t>-</w:t>
      </w:r>
    </w:p>
    <w:p>
      <w:r>
        <w:t>22,75</w:t>
      </w:r>
    </w:p>
    <w:p>
      <w:r>
        <w:t>4,10</w:t>
      </w:r>
    </w:p>
    <w:p>
      <w:r>
        <w:t>-</w:t>
      </w:r>
    </w:p>
    <w:p>
      <w:r>
        <w:t>-</w:t>
      </w:r>
    </w:p>
    <w:p>
      <w:r>
        <w:t>-</w:t>
      </w:r>
    </w:p>
    <w:p>
      <w:r>
        <w:t>-</w:t>
      </w:r>
    </w:p>
    <w:p>
      <w:r>
        <w:t>-</w:t>
      </w:r>
    </w:p>
    <w:p>
      <w:r>
        <w:t>-</w:t>
      </w:r>
    </w:p>
    <w:p>
      <w:r>
        <w:t>-</w:t>
      </w:r>
    </w:p>
    <w:p>
      <w:r>
        <w:t>Đất công trình hạ tầng bưu chính, viễn thông, công nghệ thông tin</w:t>
      </w:r>
    </w:p>
    <w:p>
      <w:r>
        <w:t>DBV</w:t>
      </w:r>
    </w:p>
    <w:p>
      <w:r>
        <w:t>0,51</w:t>
      </w:r>
    </w:p>
    <w:p>
      <w:r>
        <w:t>0,51</w:t>
      </w:r>
    </w:p>
    <w:p>
      <w:r>
        <w:t>-</w:t>
      </w:r>
    </w:p>
    <w:p>
      <w:r>
        <w:t>-</w:t>
      </w:r>
    </w:p>
    <w:p>
      <w:r>
        <w:t>-</w:t>
      </w:r>
    </w:p>
    <w:p>
      <w:r>
        <w:t>-</w:t>
      </w:r>
    </w:p>
    <w:p>
      <w:r>
        <w:t>-</w:t>
      </w:r>
    </w:p>
    <w:p>
      <w:r>
        <w:t>-</w:t>
      </w:r>
    </w:p>
    <w:p>
      <w:r>
        <w:t>-</w:t>
      </w:r>
    </w:p>
    <w:p>
      <w:r>
        <w:t>-</w:t>
      </w:r>
    </w:p>
    <w:p>
      <w:r>
        <w:t>-</w:t>
      </w:r>
    </w:p>
    <w:p>
      <w:r>
        <w:t>-</w:t>
      </w:r>
    </w:p>
    <w:p>
      <w:r>
        <w:t>-</w:t>
      </w:r>
    </w:p>
    <w:p>
      <w:r>
        <w:t>-</w:t>
      </w:r>
    </w:p>
    <w:p>
      <w:r>
        <w:t>Đất chợ dân sinh, chợ đầu mối</w:t>
      </w:r>
    </w:p>
    <w:p>
      <w:r>
        <w:t>DCH</w:t>
      </w:r>
    </w:p>
    <w:p>
      <w:r>
        <w:t>1,08</w:t>
      </w:r>
    </w:p>
    <w:p>
      <w:r>
        <w:t>-</w:t>
      </w:r>
    </w:p>
    <w:p>
      <w:r>
        <w:t>-</w:t>
      </w:r>
    </w:p>
    <w:p>
      <w:r>
        <w:t>-</w:t>
      </w:r>
    </w:p>
    <w:p>
      <w:r>
        <w:t>-</w:t>
      </w:r>
    </w:p>
    <w:p>
      <w:r>
        <w:t>1,08</w:t>
      </w:r>
    </w:p>
    <w:p>
      <w:r>
        <w:t>-</w:t>
      </w:r>
    </w:p>
    <w:p>
      <w:r>
        <w:t>-</w:t>
      </w:r>
    </w:p>
    <w:p>
      <w:r>
        <w:t>-</w:t>
      </w:r>
    </w:p>
    <w:p>
      <w:r>
        <w:t>-</w:t>
      </w:r>
    </w:p>
    <w:p>
      <w:r>
        <w:t>-</w:t>
      </w:r>
    </w:p>
    <w:p>
      <w:r>
        <w:t>-</w:t>
      </w:r>
    </w:p>
    <w:p>
      <w:r>
        <w:t>-</w:t>
      </w:r>
    </w:p>
    <w:p>
      <w:r>
        <w:t>2.8</w:t>
      </w:r>
    </w:p>
    <w:p>
      <w:r>
        <w:t>Đất nghĩa trang, nhà tang lễ, cơ sở hỏa táng; đất cơ sở lưu giữ tro cốt</w:t>
      </w:r>
    </w:p>
    <w:p>
      <w:r>
        <w:t>NTD</w:t>
      </w:r>
    </w:p>
    <w:p>
      <w:r>
        <w:t>20,90</w:t>
      </w:r>
    </w:p>
    <w:p>
      <w:r>
        <w:t>10,00</w:t>
      </w:r>
    </w:p>
    <w:p>
      <w:r>
        <w:t>1,00</w:t>
      </w:r>
    </w:p>
    <w:p>
      <w:r>
        <w:t>1,00</w:t>
      </w:r>
    </w:p>
    <w:p>
      <w:r>
        <w:t>1,00</w:t>
      </w:r>
    </w:p>
    <w:p>
      <w:r>
        <w:t>3,50</w:t>
      </w:r>
    </w:p>
    <w:p>
      <w:r>
        <w:t>-</w:t>
      </w:r>
    </w:p>
    <w:p>
      <w:r>
        <w:t>1,00</w:t>
      </w:r>
    </w:p>
    <w:p>
      <w:r>
        <w:t>1,50</w:t>
      </w:r>
    </w:p>
    <w:p>
      <w:r>
        <w:t>0,40</w:t>
      </w:r>
    </w:p>
    <w:p>
      <w:r>
        <w:t>1,00</w:t>
      </w:r>
    </w:p>
    <w:p>
      <w:r>
        <w:t>-</w:t>
      </w:r>
    </w:p>
    <w:p>
      <w:r>
        <w:t>0,50</w:t>
      </w:r>
    </w:p>
    <w:p>
      <w:r>
        <w:t>PHỤ LỤC III</w:t>
      </w:r>
    </w:p>
    <w:p>
      <w:r>
        <w:t>DIỆN TÍCH CẦN THU HỒI ĐẤT TRONG KỲ ĐIỀU CHỈNH QUY HOẠCH SỬ DỤNG ĐẤT ĐẾN 2030 HUYỆN NAM GIANG</w:t>
      </w:r>
    </w:p>
    <w:p>
      <w:r>
        <w:t>(Kèm theo Quyết định số: 1484/QĐ-UBND ngày 03/6/2025 của Uỷ ban nhân dân tỉnh Quảng Nam)</w:t>
      </w:r>
    </w:p>
    <w:p>
      <w:r>
        <w:t>Đơn vị tính: ha</w:t>
      </w:r>
    </w:p>
    <w:p>
      <w:r>
        <w:t>STT</w:t>
      </w:r>
    </w:p>
    <w:p>
      <w:r>
        <w:t>Chỉ tiêu sử dụng đất</w:t>
      </w:r>
    </w:p>
    <w:p>
      <w:r>
        <w:t>Mã</w:t>
      </w:r>
    </w:p>
    <w:p>
      <w:r>
        <w:t>Tổng Diện tích</w:t>
      </w:r>
    </w:p>
    <w:p>
      <w:r>
        <w:t>Diện tích phân theo đơn vị hành chính</w:t>
      </w:r>
    </w:p>
    <w:p>
      <w:r>
        <w:t>Thạnh Mỹ</w:t>
      </w:r>
    </w:p>
    <w:p>
      <w:r>
        <w:t>Cà Dy</w:t>
      </w:r>
    </w:p>
    <w:p>
      <w:r>
        <w:t>Tà Bhing</w:t>
      </w:r>
    </w:p>
    <w:p>
      <w:r>
        <w:t>Tà Pơơ</w:t>
      </w:r>
    </w:p>
    <w:p>
      <w:r>
        <w:t>Chà Vàl</w:t>
      </w:r>
    </w:p>
    <w:p>
      <w:r>
        <w:t>La Dêê</w:t>
      </w:r>
    </w:p>
    <w:p>
      <w:r>
        <w:t>La Êê</w:t>
      </w:r>
    </w:p>
    <w:p>
      <w:r>
        <w:t>Chơ Chun</w:t>
      </w:r>
    </w:p>
    <w:p>
      <w:r>
        <w:t>Đắc Pring</w:t>
      </w:r>
    </w:p>
    <w:p>
      <w:r>
        <w:t>Đắc Pree</w:t>
      </w:r>
    </w:p>
    <w:p>
      <w:r>
        <w:t>Đắc Tôi</w:t>
      </w:r>
    </w:p>
    <w:p>
      <w:r>
        <w:t>Zuôih</w:t>
      </w:r>
    </w:p>
    <w:p>
      <w:r>
        <w:t>(1)</w:t>
      </w:r>
    </w:p>
    <w:p>
      <w:r>
        <w:t>(2)</w:t>
      </w:r>
    </w:p>
    <w:p>
      <w:r>
        <w:t>(3)</w:t>
      </w:r>
    </w:p>
    <w:p>
      <w:r>
        <w:t>(4) = (5)+(…)</w:t>
      </w:r>
    </w:p>
    <w:p>
      <w:r>
        <w:t>(5)</w:t>
      </w:r>
    </w:p>
    <w:p>
      <w:r>
        <w:t>(6)</w:t>
      </w:r>
    </w:p>
    <w:p>
      <w:r>
        <w:t>(7)</w:t>
      </w:r>
    </w:p>
    <w:p>
      <w:r>
        <w:t>(8)</w:t>
      </w:r>
    </w:p>
    <w:p>
      <w:r>
        <w:t>(9)</w:t>
      </w:r>
    </w:p>
    <w:p>
      <w:r>
        <w:t>(10)</w:t>
      </w:r>
    </w:p>
    <w:p>
      <w:r>
        <w:t>(11)</w:t>
      </w:r>
    </w:p>
    <w:p>
      <w:r>
        <w:t>(12)</w:t>
      </w:r>
    </w:p>
    <w:p>
      <w:r>
        <w:t>(13)</w:t>
      </w:r>
    </w:p>
    <w:p>
      <w:r>
        <w:t>(14)</w:t>
      </w:r>
    </w:p>
    <w:p>
      <w:r>
        <w:t>(15)</w:t>
      </w:r>
    </w:p>
    <w:p>
      <w:r>
        <w:t>(16)</w:t>
      </w:r>
    </w:p>
    <w:p>
      <w:r>
        <w:t>I</w:t>
      </w:r>
    </w:p>
    <w:p>
      <w:r>
        <w:t>LOẠI ĐẤT</w:t>
      </w:r>
    </w:p>
    <w:p>
      <w:r>
        <w:t>1.301,48</w:t>
      </w:r>
    </w:p>
    <w:p>
      <w:r>
        <w:t>397,18</w:t>
      </w:r>
    </w:p>
    <w:p>
      <w:r>
        <w:t>122,03</w:t>
      </w:r>
    </w:p>
    <w:p>
      <w:r>
        <w:t>133,44</w:t>
      </w:r>
    </w:p>
    <w:p>
      <w:r>
        <w:t>44,06</w:t>
      </w:r>
    </w:p>
    <w:p>
      <w:r>
        <w:t>258,25</w:t>
      </w:r>
    </w:p>
    <w:p>
      <w:r>
        <w:t>92,81</w:t>
      </w:r>
    </w:p>
    <w:p>
      <w:r>
        <w:t>74,81</w:t>
      </w:r>
    </w:p>
    <w:p>
      <w:r>
        <w:t>60,37</w:t>
      </w:r>
    </w:p>
    <w:p>
      <w:r>
        <w:t>50,55</w:t>
      </w:r>
    </w:p>
    <w:p>
      <w:r>
        <w:t>21,79</w:t>
      </w:r>
    </w:p>
    <w:p>
      <w:r>
        <w:t>13,58</w:t>
      </w:r>
    </w:p>
    <w:p>
      <w:r>
        <w:t>32,61</w:t>
      </w:r>
    </w:p>
    <w:p>
      <w:r>
        <w:t>1</w:t>
      </w:r>
    </w:p>
    <w:p>
      <w:r>
        <w:t>Đất Nông nghiệp</w:t>
      </w:r>
    </w:p>
    <w:p>
      <w:r>
        <w:t>NNP</w:t>
      </w:r>
    </w:p>
    <w:p>
      <w:r>
        <w:t>893,00</w:t>
      </w:r>
    </w:p>
    <w:p>
      <w:r>
        <w:t>279,07</w:t>
      </w:r>
    </w:p>
    <w:p>
      <w:r>
        <w:t>109,25</w:t>
      </w:r>
    </w:p>
    <w:p>
      <w:r>
        <w:t>84,64</w:t>
      </w:r>
    </w:p>
    <w:p>
      <w:r>
        <w:t>34,17</w:t>
      </w:r>
    </w:p>
    <w:p>
      <w:r>
        <w:t>131,61</w:t>
      </w:r>
    </w:p>
    <w:p>
      <w:r>
        <w:t>73,89</w:t>
      </w:r>
    </w:p>
    <w:p>
      <w:r>
        <w:t>25,93</w:t>
      </w:r>
    </w:p>
    <w:p>
      <w:r>
        <w:t>55,49</w:t>
      </w:r>
    </w:p>
    <w:p>
      <w:r>
        <w:t>37,85</w:t>
      </w:r>
    </w:p>
    <w:p>
      <w:r>
        <w:t>19,26</w:t>
      </w:r>
    </w:p>
    <w:p>
      <w:r>
        <w:t>13,18</w:t>
      </w:r>
    </w:p>
    <w:p>
      <w:r>
        <w:t>28,66</w:t>
      </w:r>
    </w:p>
    <w:p>
      <w:r>
        <w:t>1.1</w:t>
      </w:r>
    </w:p>
    <w:p>
      <w:r>
        <w:t>Đất trồng lúa</w:t>
      </w:r>
    </w:p>
    <w:p>
      <w:r>
        <w:t>LUA</w:t>
      </w:r>
    </w:p>
    <w:p>
      <w:r>
        <w:t>8,37</w:t>
      </w:r>
    </w:p>
    <w:p>
      <w:r>
        <w:t>1,27</w:t>
      </w:r>
    </w:p>
    <w:p>
      <w:r>
        <w:t>1,00</w:t>
      </w:r>
    </w:p>
    <w:p>
      <w:r>
        <w:t>0,99</w:t>
      </w:r>
    </w:p>
    <w:p>
      <w:r>
        <w:t>0,70</w:t>
      </w:r>
    </w:p>
    <w:p>
      <w:r>
        <w:t>0,50</w:t>
      </w:r>
    </w:p>
    <w:p>
      <w:r>
        <w:t>0,81</w:t>
      </w:r>
    </w:p>
    <w:p>
      <w:r>
        <w:t>0,62</w:t>
      </w:r>
    </w:p>
    <w:p>
      <w:r>
        <w:t>0,50</w:t>
      </w:r>
    </w:p>
    <w:p>
      <w:r>
        <w:t>0,50</w:t>
      </w:r>
    </w:p>
    <w:p>
      <w:r>
        <w:t>0,50</w:t>
      </w:r>
    </w:p>
    <w:p>
      <w:r>
        <w:t>0,48</w:t>
      </w:r>
    </w:p>
    <w:p>
      <w:r>
        <w:t>0,50</w:t>
      </w:r>
    </w:p>
    <w:p>
      <w:r>
        <w:t>-</w:t>
      </w:r>
    </w:p>
    <w:p>
      <w:r>
        <w:t>Đất chuyên trồng lúa</w:t>
      </w:r>
    </w:p>
    <w:p>
      <w:r>
        <w:t>LUC</w:t>
      </w:r>
    </w:p>
    <w:p>
      <w:r>
        <w:t>7,31</w:t>
      </w:r>
    </w:p>
    <w:p>
      <w:r>
        <w:t>1,27</w:t>
      </w:r>
    </w:p>
    <w:p>
      <w:r>
        <w:t>1,00</w:t>
      </w:r>
    </w:p>
    <w:p>
      <w:r>
        <w:t>0,99</w:t>
      </w:r>
    </w:p>
    <w:p>
      <w:r>
        <w:t>0,70</w:t>
      </w:r>
    </w:p>
    <w:p>
      <w:r>
        <w:t>0,50</w:t>
      </w:r>
    </w:p>
    <w:p>
      <w:r>
        <w:t>0,73</w:t>
      </w:r>
    </w:p>
    <w:p>
      <w:r>
        <w:t>0,62</w:t>
      </w:r>
    </w:p>
    <w:p>
      <w:r>
        <w:t>0,50</w:t>
      </w:r>
    </w:p>
    <w:p>
      <w:r>
        <w:t>0,50</w:t>
      </w:r>
    </w:p>
    <w:p>
      <w:r>
        <w:t>0,50</w:t>
      </w:r>
    </w:p>
    <w:p>
      <w:r>
        <w:t>-</w:t>
      </w:r>
    </w:p>
    <w:p>
      <w:r>
        <w:t>-</w:t>
      </w:r>
    </w:p>
    <w:p>
      <w:r>
        <w:t>-</w:t>
      </w:r>
    </w:p>
    <w:p>
      <w:r>
        <w:t>Đất trồng lúa còn lại</w:t>
      </w:r>
    </w:p>
    <w:p>
      <w:r>
        <w:t>LUK</w:t>
      </w:r>
    </w:p>
    <w:p>
      <w:r>
        <w:t>1,06</w:t>
      </w:r>
    </w:p>
    <w:p>
      <w:r>
        <w:t>-</w:t>
      </w:r>
    </w:p>
    <w:p>
      <w:r>
        <w:t>-</w:t>
      </w:r>
    </w:p>
    <w:p>
      <w:r>
        <w:t>-</w:t>
      </w:r>
    </w:p>
    <w:p>
      <w:r>
        <w:t>-</w:t>
      </w:r>
    </w:p>
    <w:p>
      <w:r>
        <w:t>-</w:t>
      </w:r>
    </w:p>
    <w:p>
      <w:r>
        <w:t>0,08</w:t>
      </w:r>
    </w:p>
    <w:p>
      <w:r>
        <w:t>-</w:t>
      </w:r>
    </w:p>
    <w:p>
      <w:r>
        <w:t>-</w:t>
      </w:r>
    </w:p>
    <w:p>
      <w:r>
        <w:t>-</w:t>
      </w:r>
    </w:p>
    <w:p>
      <w:r>
        <w:t>-</w:t>
      </w:r>
    </w:p>
    <w:p>
      <w:r>
        <w:t>0,48</w:t>
      </w:r>
    </w:p>
    <w:p>
      <w:r>
        <w:t>0,50</w:t>
      </w:r>
    </w:p>
    <w:p>
      <w:r>
        <w:t>1.2</w:t>
      </w:r>
    </w:p>
    <w:p>
      <w:r>
        <w:t>Đất trồng cây hàng năm khác</w:t>
      </w:r>
    </w:p>
    <w:p>
      <w:r>
        <w:t>HNK</w:t>
      </w:r>
    </w:p>
    <w:p>
      <w:r>
        <w:t>162,41</w:t>
      </w:r>
    </w:p>
    <w:p>
      <w:r>
        <w:t>44,35</w:t>
      </w:r>
    </w:p>
    <w:p>
      <w:r>
        <w:t>6,32</w:t>
      </w:r>
    </w:p>
    <w:p>
      <w:r>
        <w:t>23,62</w:t>
      </w:r>
    </w:p>
    <w:p>
      <w:r>
        <w:t>7,01</w:t>
      </w:r>
    </w:p>
    <w:p>
      <w:r>
        <w:t>28,78</w:t>
      </w:r>
    </w:p>
    <w:p>
      <w:r>
        <w:t>13,67</w:t>
      </w:r>
    </w:p>
    <w:p>
      <w:r>
        <w:t>6,33</w:t>
      </w:r>
    </w:p>
    <w:p>
      <w:r>
        <w:t>8,73</w:t>
      </w:r>
    </w:p>
    <w:p>
      <w:r>
        <w:t>8,48</w:t>
      </w:r>
    </w:p>
    <w:p>
      <w:r>
        <w:t>4,40</w:t>
      </w:r>
    </w:p>
    <w:p>
      <w:r>
        <w:t>4,00</w:t>
      </w:r>
    </w:p>
    <w:p>
      <w:r>
        <w:t>6,72</w:t>
      </w:r>
    </w:p>
    <w:p>
      <w:r>
        <w:t>1.3</w:t>
      </w:r>
    </w:p>
    <w:p>
      <w:r>
        <w:t>Đất trồng cây lâu năm</w:t>
      </w:r>
    </w:p>
    <w:p>
      <w:r>
        <w:t>CLN</w:t>
      </w:r>
    </w:p>
    <w:p>
      <w:r>
        <w:t>259,11</w:t>
      </w:r>
    </w:p>
    <w:p>
      <w:r>
        <w:t>75,90</w:t>
      </w:r>
    </w:p>
    <w:p>
      <w:r>
        <w:t>9,70</w:t>
      </w:r>
    </w:p>
    <w:p>
      <w:r>
        <w:t>35,06</w:t>
      </w:r>
    </w:p>
    <w:p>
      <w:r>
        <w:t>12,84</w:t>
      </w:r>
    </w:p>
    <w:p>
      <w:r>
        <w:t>46,31</w:t>
      </w:r>
    </w:p>
    <w:p>
      <w:r>
        <w:t>19,45</w:t>
      </w:r>
    </w:p>
    <w:p>
      <w:r>
        <w:t>8,81</w:t>
      </w:r>
    </w:p>
    <w:p>
      <w:r>
        <w:t>13,74</w:t>
      </w:r>
    </w:p>
    <w:p>
      <w:r>
        <w:t>14,28</w:t>
      </w:r>
    </w:p>
    <w:p>
      <w:r>
        <w:t>8,36</w:t>
      </w:r>
    </w:p>
    <w:p>
      <w:r>
        <w:t>4,80</w:t>
      </w:r>
    </w:p>
    <w:p>
      <w:r>
        <w:t>9,86</w:t>
      </w:r>
    </w:p>
    <w:p>
      <w:r>
        <w:t>1.4</w:t>
      </w:r>
    </w:p>
    <w:p>
      <w:r>
        <w:t>Đất rừng đặc dụng</w:t>
      </w:r>
    </w:p>
    <w:p>
      <w:r>
        <w:t>RDD</w:t>
      </w:r>
    </w:p>
    <w:p>
      <w:r>
        <w:t>3,78</w:t>
      </w:r>
    </w:p>
    <w:p>
      <w:r>
        <w:t>-</w:t>
      </w:r>
    </w:p>
    <w:p>
      <w:r>
        <w:t>-</w:t>
      </w:r>
    </w:p>
    <w:p>
      <w:r>
        <w:t>-</w:t>
      </w:r>
    </w:p>
    <w:p>
      <w:r>
        <w:t>-</w:t>
      </w:r>
    </w:p>
    <w:p>
      <w:r>
        <w:t>-</w:t>
      </w:r>
    </w:p>
    <w:p>
      <w:r>
        <w:t>2,96</w:t>
      </w:r>
    </w:p>
    <w:p>
      <w:r>
        <w:t>-</w:t>
      </w:r>
    </w:p>
    <w:p>
      <w:r>
        <w:t>-</w:t>
      </w:r>
    </w:p>
    <w:p>
      <w:r>
        <w:t>0,82</w:t>
      </w:r>
    </w:p>
    <w:p>
      <w:r>
        <w:t>-</w:t>
      </w:r>
    </w:p>
    <w:p>
      <w:r>
        <w:t>-</w:t>
      </w:r>
    </w:p>
    <w:p>
      <w:r>
        <w:t>-</w:t>
      </w:r>
    </w:p>
    <w:p>
      <w:r>
        <w:t>1.5</w:t>
      </w:r>
    </w:p>
    <w:p>
      <w:r>
        <w:t>Đất rừng phòng hộ</w:t>
      </w:r>
    </w:p>
    <w:p>
      <w:r>
        <w:t>RPH</w:t>
      </w:r>
    </w:p>
    <w:p>
      <w:r>
        <w:t>77,03</w:t>
      </w:r>
    </w:p>
    <w:p>
      <w:r>
        <w:t>-</w:t>
      </w:r>
    </w:p>
    <w:p>
      <w:r>
        <w:t>2,07</w:t>
      </w:r>
    </w:p>
    <w:p>
      <w:r>
        <w:t>2,40</w:t>
      </w:r>
    </w:p>
    <w:p>
      <w:r>
        <w:t>2,90</w:t>
      </w:r>
    </w:p>
    <w:p>
      <w:r>
        <w:t>24,22</w:t>
      </w:r>
    </w:p>
    <w:p>
      <w:r>
        <w:t>15,34</w:t>
      </w:r>
    </w:p>
    <w:p>
      <w:r>
        <w:t>1,22</w:t>
      </w:r>
    </w:p>
    <w:p>
      <w:r>
        <w:t>28,88</w:t>
      </w:r>
    </w:p>
    <w:p>
      <w:r>
        <w:t>-</w:t>
      </w:r>
    </w:p>
    <w:p>
      <w:r>
        <w:t>-</w:t>
      </w:r>
    </w:p>
    <w:p>
      <w:r>
        <w:t>-</w:t>
      </w:r>
    </w:p>
    <w:p>
      <w:r>
        <w:t>-</w:t>
      </w:r>
    </w:p>
    <w:p>
      <w:r>
        <w:t>1.6</w:t>
      </w:r>
    </w:p>
    <w:p>
      <w:r>
        <w:t>Đất rừng sản xuất</w:t>
      </w:r>
    </w:p>
    <w:p>
      <w:r>
        <w:t>RSX</w:t>
      </w:r>
    </w:p>
    <w:p>
      <w:r>
        <w:t>381,80</w:t>
      </w:r>
    </w:p>
    <w:p>
      <w:r>
        <w:t>157,05</w:t>
      </w:r>
    </w:p>
    <w:p>
      <w:r>
        <w:t>90,16</w:t>
      </w:r>
    </w:p>
    <w:p>
      <w:r>
        <w:t>22,57</w:t>
      </w:r>
    </w:p>
    <w:p>
      <w:r>
        <w:t>10,72</w:t>
      </w:r>
    </w:p>
    <w:p>
      <w:r>
        <w:t>31,80</w:t>
      </w:r>
    </w:p>
    <w:p>
      <w:r>
        <w:t>21,66</w:t>
      </w:r>
    </w:p>
    <w:p>
      <w:r>
        <w:t>8,95</w:t>
      </w:r>
    </w:p>
    <w:p>
      <w:r>
        <w:t>3,64</w:t>
      </w:r>
    </w:p>
    <w:p>
      <w:r>
        <w:t>13,77</w:t>
      </w:r>
    </w:p>
    <w:p>
      <w:r>
        <w:t>6,00</w:t>
      </w:r>
    </w:p>
    <w:p>
      <w:r>
        <w:t>3,90</w:t>
      </w:r>
    </w:p>
    <w:p>
      <w:r>
        <w:t>11,58</w:t>
      </w:r>
    </w:p>
    <w:p>
      <w:r>
        <w:t>1.7</w:t>
      </w:r>
    </w:p>
    <w:p>
      <w:r>
        <w:t>Đất nuôi trồng thủy sản</w:t>
      </w:r>
    </w:p>
    <w:p>
      <w:r>
        <w:t>NTS</w:t>
      </w:r>
    </w:p>
    <w:p>
      <w:r>
        <w:t>0,50</w:t>
      </w:r>
    </w:p>
    <w:p>
      <w:r>
        <w:t>0,50</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183,02</w:t>
      </w:r>
    </w:p>
    <w:p>
      <w:r>
        <w:t>82,47</w:t>
      </w:r>
    </w:p>
    <w:p>
      <w:r>
        <w:t>1,55</w:t>
      </w:r>
    </w:p>
    <w:p>
      <w:r>
        <w:t>18,79</w:t>
      </w:r>
    </w:p>
    <w:p>
      <w:r>
        <w:t>0,35</w:t>
      </w:r>
    </w:p>
    <w:p>
      <w:r>
        <w:t>66,06</w:t>
      </w:r>
    </w:p>
    <w:p>
      <w:r>
        <w:t>7,44</w:t>
      </w:r>
    </w:p>
    <w:p>
      <w:r>
        <w:t>1,57</w:t>
      </w:r>
    </w:p>
    <w:p>
      <w:r>
        <w:t>1,18</w:t>
      </w:r>
    </w:p>
    <w:p>
      <w:r>
        <w:t>0,31</w:t>
      </w:r>
    </w:p>
    <w:p>
      <w:r>
        <w:t>0,30</w:t>
      </w:r>
    </w:p>
    <w:p>
      <w:r>
        <w:t>0,20</w:t>
      </w:r>
    </w:p>
    <w:p>
      <w:r>
        <w:t>2,80</w:t>
      </w:r>
    </w:p>
    <w:p>
      <w:r>
        <w:t>2.1</w:t>
      </w:r>
    </w:p>
    <w:p>
      <w:r>
        <w:t>Đất ở tại nông thôn</w:t>
      </w:r>
    </w:p>
    <w:p>
      <w:r>
        <w:t>ONT</w:t>
      </w:r>
    </w:p>
    <w:p>
      <w:r>
        <w:t>10,20</w:t>
      </w:r>
    </w:p>
    <w:p>
      <w:r>
        <w:t>-</w:t>
      </w:r>
    </w:p>
    <w:p>
      <w:r>
        <w:t>0,62</w:t>
      </w:r>
    </w:p>
    <w:p>
      <w:r>
        <w:t>1,71</w:t>
      </w:r>
    </w:p>
    <w:p>
      <w:r>
        <w:t>0,35</w:t>
      </w:r>
    </w:p>
    <w:p>
      <w:r>
        <w:t>4,34</w:t>
      </w:r>
    </w:p>
    <w:p>
      <w:r>
        <w:t>0,70</w:t>
      </w:r>
    </w:p>
    <w:p>
      <w:r>
        <w:t>0,50</w:t>
      </w:r>
    </w:p>
    <w:p>
      <w:r>
        <w:t>0,48</w:t>
      </w:r>
    </w:p>
    <w:p>
      <w:r>
        <w:t>0,20</w:t>
      </w:r>
    </w:p>
    <w:p>
      <w:r>
        <w:t>0,30</w:t>
      </w:r>
    </w:p>
    <w:p>
      <w:r>
        <w:t>0,20</w:t>
      </w:r>
    </w:p>
    <w:p>
      <w:r>
        <w:t>0,80</w:t>
      </w:r>
    </w:p>
    <w:p>
      <w:r>
        <w:t>2.2</w:t>
      </w:r>
    </w:p>
    <w:p>
      <w:r>
        <w:t>Đất ở tại đô thị</w:t>
      </w:r>
    </w:p>
    <w:p>
      <w:r>
        <w:t>ODT</w:t>
      </w:r>
    </w:p>
    <w:p>
      <w:r>
        <w:t>6,05</w:t>
      </w:r>
    </w:p>
    <w:p>
      <w:r>
        <w:t>6,05</w:t>
      </w:r>
    </w:p>
    <w:p>
      <w:r>
        <w:t>-</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8,16</w:t>
      </w:r>
    </w:p>
    <w:p>
      <w:r>
        <w:t>3,85</w:t>
      </w:r>
    </w:p>
    <w:p>
      <w:r>
        <w:t>0,83</w:t>
      </w:r>
    </w:p>
    <w:p>
      <w:r>
        <w:t>-</w:t>
      </w:r>
    </w:p>
    <w:p>
      <w:r>
        <w:t>-</w:t>
      </w:r>
    </w:p>
    <w:p>
      <w:r>
        <w:t>-</w:t>
      </w:r>
    </w:p>
    <w:p>
      <w:r>
        <w:t>3,41</w:t>
      </w:r>
    </w:p>
    <w:p>
      <w:r>
        <w:t>0,07</w:t>
      </w:r>
    </w:p>
    <w:p>
      <w:r>
        <w:t>-</w:t>
      </w:r>
    </w:p>
    <w:p>
      <w:r>
        <w:t>-</w:t>
      </w:r>
    </w:p>
    <w:p>
      <w:r>
        <w:t>-</w:t>
      </w:r>
    </w:p>
    <w:p>
      <w:r>
        <w:t>-</w:t>
      </w:r>
    </w:p>
    <w:p>
      <w:r>
        <w:t>-</w:t>
      </w:r>
    </w:p>
    <w:p>
      <w:r>
        <w:t>2.4</w:t>
      </w:r>
    </w:p>
    <w:p>
      <w:r>
        <w:t>Đất quốc phòng</w:t>
      </w:r>
    </w:p>
    <w:p>
      <w:r>
        <w:t>CQP</w:t>
      </w:r>
    </w:p>
    <w:p>
      <w:r>
        <w:t>0,99</w:t>
      </w:r>
    </w:p>
    <w:p>
      <w:r>
        <w:t>-</w:t>
      </w:r>
    </w:p>
    <w:p>
      <w:r>
        <w:t>-</w:t>
      </w:r>
    </w:p>
    <w:p>
      <w:r>
        <w:t>-</w:t>
      </w:r>
    </w:p>
    <w:p>
      <w:r>
        <w:t>-</w:t>
      </w:r>
    </w:p>
    <w:p>
      <w:r>
        <w:t>0,99</w:t>
      </w:r>
    </w:p>
    <w:p>
      <w:r>
        <w:t>-</w:t>
      </w:r>
    </w:p>
    <w:p>
      <w:r>
        <w:t>-</w:t>
      </w:r>
    </w:p>
    <w:p>
      <w:r>
        <w:t>-</w:t>
      </w:r>
    </w:p>
    <w:p>
      <w:r>
        <w:t>-</w:t>
      </w:r>
    </w:p>
    <w:p>
      <w:r>
        <w:t>-</w:t>
      </w:r>
    </w:p>
    <w:p>
      <w:r>
        <w:t>-</w:t>
      </w:r>
    </w:p>
    <w:p>
      <w:r>
        <w:t>-</w:t>
      </w:r>
    </w:p>
    <w:p>
      <w:r>
        <w:t>2.5</w:t>
      </w:r>
    </w:p>
    <w:p>
      <w:r>
        <w:t>Đất xây dựng công trình sự nghiệp</w:t>
      </w:r>
    </w:p>
    <w:p>
      <w:r>
        <w:t>DSN</w:t>
      </w:r>
    </w:p>
    <w:p>
      <w:r>
        <w:t>6,63</w:t>
      </w:r>
    </w:p>
    <w:p>
      <w:r>
        <w:t>6,02</w:t>
      </w:r>
    </w:p>
    <w:p>
      <w:r>
        <w:t>0,10</w:t>
      </w:r>
    </w:p>
    <w:p>
      <w:r>
        <w:t>0,20</w:t>
      </w:r>
    </w:p>
    <w:p>
      <w:r>
        <w:t>-</w:t>
      </w:r>
    </w:p>
    <w:p>
      <w:r>
        <w:t>-</w:t>
      </w:r>
    </w:p>
    <w:p>
      <w:r>
        <w:t>-</w:t>
      </w:r>
    </w:p>
    <w:p>
      <w:r>
        <w:t>-</w:t>
      </w:r>
    </w:p>
    <w:p>
      <w:r>
        <w:t>0,20</w:t>
      </w:r>
    </w:p>
    <w:p>
      <w:r>
        <w:t>0,11</w:t>
      </w:r>
    </w:p>
    <w:p>
      <w:r>
        <w:t>-</w:t>
      </w:r>
    </w:p>
    <w:p>
      <w:r>
        <w:t>-</w:t>
      </w:r>
    </w:p>
    <w:p>
      <w:r>
        <w:t>-</w:t>
      </w:r>
    </w:p>
    <w:p>
      <w:r>
        <w:t>-</w:t>
      </w:r>
    </w:p>
    <w:p>
      <w:r>
        <w:t>Đất xây dựng cơ sở văn hóa</w:t>
      </w:r>
    </w:p>
    <w:p>
      <w:r>
        <w:t>DVH</w:t>
      </w:r>
    </w:p>
    <w:p>
      <w:r>
        <w:t>0,75</w:t>
      </w:r>
    </w:p>
    <w:p>
      <w:r>
        <w:t>0,75</w:t>
      </w:r>
    </w:p>
    <w:p>
      <w:r>
        <w:t>-</w:t>
      </w:r>
    </w:p>
    <w:p>
      <w:r>
        <w:t>-</w:t>
      </w:r>
    </w:p>
    <w:p>
      <w:r>
        <w:t>-</w:t>
      </w:r>
    </w:p>
    <w:p>
      <w:r>
        <w:t>-</w:t>
      </w:r>
    </w:p>
    <w:p>
      <w:r>
        <w:t>-</w:t>
      </w:r>
    </w:p>
    <w:p>
      <w:r>
        <w:t>-</w:t>
      </w:r>
    </w:p>
    <w:p>
      <w:r>
        <w:t>-</w:t>
      </w:r>
    </w:p>
    <w:p>
      <w:r>
        <w:t>-</w:t>
      </w:r>
    </w:p>
    <w:p>
      <w:r>
        <w:t>-</w:t>
      </w:r>
    </w:p>
    <w:p>
      <w:r>
        <w:t>-</w:t>
      </w:r>
    </w:p>
    <w:p>
      <w:r>
        <w:t>-</w:t>
      </w:r>
    </w:p>
    <w:p>
      <w:r>
        <w:t>-</w:t>
      </w:r>
    </w:p>
    <w:p>
      <w:r>
        <w:t>Đất xây dựng cơ sở y tế</w:t>
      </w:r>
    </w:p>
    <w:p>
      <w:r>
        <w:t>DYT</w:t>
      </w:r>
    </w:p>
    <w:p>
      <w:r>
        <w:t>0,10</w:t>
      </w:r>
    </w:p>
    <w:p>
      <w:r>
        <w:t>-</w:t>
      </w:r>
    </w:p>
    <w:p>
      <w:r>
        <w:t>0,10</w:t>
      </w:r>
    </w:p>
    <w:p>
      <w:r>
        <w: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5,02</w:t>
      </w:r>
    </w:p>
    <w:p>
      <w:r>
        <w:t>4,51</w:t>
      </w:r>
    </w:p>
    <w:p>
      <w:r>
        <w:t>-</w:t>
      </w:r>
    </w:p>
    <w:p>
      <w:r>
        <w:t>0,20</w:t>
      </w:r>
    </w:p>
    <w:p>
      <w:r>
        <w:t>-</w:t>
      </w:r>
    </w:p>
    <w:p>
      <w:r>
        <w:t>-</w:t>
      </w:r>
    </w:p>
    <w:p>
      <w:r>
        <w:t>-</w:t>
      </w:r>
    </w:p>
    <w:p>
      <w:r>
        <w:t>-</w:t>
      </w:r>
    </w:p>
    <w:p>
      <w:r>
        <w:t>0,20</w:t>
      </w:r>
    </w:p>
    <w:p>
      <w:r>
        <w:t>0,11</w:t>
      </w:r>
    </w:p>
    <w:p>
      <w:r>
        <w:t>-</w:t>
      </w:r>
    </w:p>
    <w:p>
      <w:r>
        <w:t>-</w:t>
      </w:r>
    </w:p>
    <w:p>
      <w:r>
        <w:t>-</w:t>
      </w:r>
    </w:p>
    <w:p>
      <w:r>
        <w:t>-</w:t>
      </w:r>
    </w:p>
    <w:p>
      <w:r>
        <w:t>Đất xây dựng cơ sở thể dục thể thao</w:t>
      </w:r>
    </w:p>
    <w:p>
      <w:r>
        <w:t>DTT</w:t>
      </w:r>
    </w:p>
    <w:p>
      <w:r>
        <w:t>0,30</w:t>
      </w:r>
    </w:p>
    <w:p>
      <w:r>
        <w:t>0,30</w:t>
      </w:r>
    </w:p>
    <w:p>
      <w:r>
        <w:t>-</w:t>
      </w:r>
    </w:p>
    <w:p>
      <w:r>
        <w:t>-</w:t>
      </w:r>
    </w:p>
    <w:p>
      <w:r>
        <w:t>-</w:t>
      </w:r>
    </w:p>
    <w:p>
      <w:r>
        <w:t>-</w:t>
      </w:r>
    </w:p>
    <w:p>
      <w:r>
        <w:t>-</w:t>
      </w:r>
    </w:p>
    <w:p>
      <w:r>
        <w:t>-</w:t>
      </w:r>
    </w:p>
    <w:p>
      <w:r>
        <w:t>-</w:t>
      </w:r>
    </w:p>
    <w:p>
      <w:r>
        <w:t>-</w:t>
      </w:r>
    </w:p>
    <w:p>
      <w:r>
        <w:t>-</w:t>
      </w:r>
    </w:p>
    <w:p>
      <w:r>
        <w:t>-</w:t>
      </w:r>
    </w:p>
    <w:p>
      <w:r>
        <w:t>-</w:t>
      </w:r>
    </w:p>
    <w:p>
      <w:r>
        <w:t>-</w:t>
      </w:r>
    </w:p>
    <w:p>
      <w:r>
        <w:t>Đất xây dựng công trình sự nghiệp     khác</w:t>
      </w:r>
    </w:p>
    <w:p>
      <w:r>
        <w:t>DSK</w:t>
      </w:r>
    </w:p>
    <w:p>
      <w:r>
        <w:t>0,46</w:t>
      </w:r>
    </w:p>
    <w:p>
      <w:r>
        <w:t>0,46</w:t>
      </w:r>
    </w:p>
    <w:p>
      <w:r>
        <w:t>-</w:t>
      </w:r>
    </w:p>
    <w:p>
      <w:r>
        <w:t>-</w:t>
      </w:r>
    </w:p>
    <w:p>
      <w:r>
        <w:t>-</w:t>
      </w:r>
    </w:p>
    <w:p>
      <w:r>
        <w:t>-</w:t>
      </w:r>
    </w:p>
    <w:p>
      <w:r>
        <w:t>-</w:t>
      </w:r>
    </w:p>
    <w:p>
      <w:r>
        <w:t>-</w:t>
      </w:r>
    </w:p>
    <w:p>
      <w:r>
        <w:t>-</w:t>
      </w:r>
    </w:p>
    <w:p>
      <w:r>
        <w:t>-</w:t>
      </w:r>
    </w:p>
    <w:p>
      <w:r>
        <w:t>-</w:t>
      </w:r>
    </w:p>
    <w:p>
      <w:r>
        <w:t>-</w:t>
      </w:r>
    </w:p>
    <w:p>
      <w:r>
        <w:t>-</w:t>
      </w:r>
    </w:p>
    <w:p>
      <w:r>
        <w:t>2.6</w:t>
      </w:r>
    </w:p>
    <w:p>
      <w:r>
        <w:t>Đất sản xuất, kinh doanh phi nông nghiệp</w:t>
      </w:r>
    </w:p>
    <w:p>
      <w:r>
        <w:t>CSK</w:t>
      </w:r>
    </w:p>
    <w:p>
      <w:r>
        <w:t>54,64</w:t>
      </w:r>
    </w:p>
    <w:p>
      <w:r>
        <w:t>52,34</w:t>
      </w:r>
    </w:p>
    <w:p>
      <w:r>
        <w:t>-</w:t>
      </w:r>
    </w:p>
    <w:p>
      <w:r>
        <w:t>-</w:t>
      </w:r>
    </w:p>
    <w:p>
      <w:r>
        <w:t>-</w:t>
      </w:r>
    </w:p>
    <w:p>
      <w:r>
        <w:t>-</w:t>
      </w:r>
    </w:p>
    <w:p>
      <w:r>
        <w:t>2,30</w:t>
      </w:r>
    </w:p>
    <w:p>
      <w:r>
        <w:t>-</w:t>
      </w:r>
    </w:p>
    <w:p>
      <w:r>
        <w:t>-</w:t>
      </w:r>
    </w:p>
    <w:p>
      <w:r>
        <w:t>-</w:t>
      </w:r>
    </w:p>
    <w:p>
      <w:r>
        <w:t>-</w:t>
      </w:r>
    </w:p>
    <w:p>
      <w:r>
        <w:t>-</w:t>
      </w:r>
    </w:p>
    <w:p>
      <w:r>
        <w:t>-</w:t>
      </w:r>
    </w:p>
    <w:p>
      <w:r>
        <w:t>-</w:t>
      </w:r>
    </w:p>
    <w:p>
      <w:r>
        <w:t>Đất thương mại, dịch vụ</w:t>
      </w:r>
    </w:p>
    <w:p>
      <w:r>
        <w:t>TMD</w:t>
      </w:r>
    </w:p>
    <w:p>
      <w:r>
        <w:t>0,22</w:t>
      </w:r>
    </w:p>
    <w:p>
      <w:r>
        <w:t>0,12</w:t>
      </w:r>
    </w:p>
    <w:p>
      <w:r>
        <w:t>-</w:t>
      </w:r>
    </w:p>
    <w:p>
      <w:r>
        <w:t>-</w:t>
      </w:r>
    </w:p>
    <w:p>
      <w:r>
        <w:t>-</w:t>
      </w:r>
    </w:p>
    <w:p>
      <w:r>
        <w:t>-</w:t>
      </w:r>
    </w:p>
    <w:p>
      <w:r>
        <w:t>0,10</w:t>
      </w:r>
    </w:p>
    <w:p>
      <w:r>
        <w:t>-</w:t>
      </w:r>
    </w:p>
    <w:p>
      <w:r>
        <w:t>-</w:t>
      </w:r>
    </w:p>
    <w:p>
      <w:r>
        <w:t>-</w:t>
      </w:r>
    </w:p>
    <w:p>
      <w:r>
        <w:t>-</w:t>
      </w:r>
    </w:p>
    <w:p>
      <w:r>
        <w:t>-</w:t>
      </w:r>
    </w:p>
    <w:p>
      <w:r>
        <w:t>-</w:t>
      </w:r>
    </w:p>
    <w:p>
      <w:r>
        <w:t>-</w:t>
      </w:r>
    </w:p>
    <w:p>
      <w:r>
        <w:t>Đất cơ sở sản xuất PNN</w:t>
      </w:r>
    </w:p>
    <w:p>
      <w:r>
        <w:t>SKC</w:t>
      </w:r>
    </w:p>
    <w:p>
      <w:r>
        <w:t>2,20</w:t>
      </w:r>
    </w:p>
    <w:p>
      <w:r>
        <w:t>-</w:t>
      </w:r>
    </w:p>
    <w:p>
      <w:r>
        <w:t>-</w:t>
      </w:r>
    </w:p>
    <w:p>
      <w:r>
        <w:t>-</w:t>
      </w:r>
    </w:p>
    <w:p>
      <w:r>
        <w:t>-</w:t>
      </w:r>
    </w:p>
    <w:p>
      <w:r>
        <w:t>-</w:t>
      </w:r>
    </w:p>
    <w:p>
      <w:r>
        <w:t>2,20</w:t>
      </w:r>
    </w:p>
    <w:p>
      <w:r>
        <w:t>-</w:t>
      </w:r>
    </w:p>
    <w:p>
      <w:r>
        <w:t>-</w:t>
      </w:r>
    </w:p>
    <w:p>
      <w:r>
        <w:t>-</w:t>
      </w:r>
    </w:p>
    <w:p>
      <w:r>
        <w:t>-</w:t>
      </w:r>
    </w:p>
    <w:p>
      <w:r>
        <w:t>-</w:t>
      </w:r>
    </w:p>
    <w:p>
      <w:r>
        <w:t>-</w:t>
      </w:r>
    </w:p>
    <w:p>
      <w:r>
        <w:t>-</w:t>
      </w:r>
    </w:p>
    <w:p>
      <w:r>
        <w:t>Đất SD cho hoạt động KS</w:t>
      </w:r>
    </w:p>
    <w:p>
      <w:r>
        <w:t>SKS</w:t>
      </w:r>
    </w:p>
    <w:p>
      <w:r>
        <w:t>52,22</w:t>
      </w:r>
    </w:p>
    <w:p>
      <w:r>
        <w:t>52,22</w:t>
      </w:r>
    </w:p>
    <w:p>
      <w:r>
        <w:t>-</w:t>
      </w:r>
    </w:p>
    <w:p>
      <w:r>
        <w:t>-</w:t>
      </w:r>
    </w:p>
    <w:p>
      <w:r>
        <w:t>-</w:t>
      </w:r>
    </w:p>
    <w:p>
      <w:r>
        <w:t>-</w:t>
      </w:r>
    </w:p>
    <w:p>
      <w:r>
        <w:t>-</w:t>
      </w:r>
    </w:p>
    <w:p>
      <w:r>
        <w:t>-</w:t>
      </w:r>
    </w:p>
    <w:p>
      <w:r>
        <w:t>-</w:t>
      </w:r>
    </w:p>
    <w:p>
      <w:r>
        <w:t>-</w:t>
      </w:r>
    </w:p>
    <w:p>
      <w:r>
        <w:t>-</w:t>
      </w:r>
    </w:p>
    <w:p>
      <w:r>
        <w:t>-</w:t>
      </w:r>
    </w:p>
    <w:p>
      <w:r>
        <w:t>-</w:t>
      </w:r>
    </w:p>
    <w:p>
      <w:r>
        <w:t>2.7</w:t>
      </w:r>
    </w:p>
    <w:p>
      <w:r>
        <w:t>Đất sử dụng vào mục đích công cộng</w:t>
      </w:r>
    </w:p>
    <w:p>
      <w:r>
        <w:t>CCC</w:t>
      </w:r>
    </w:p>
    <w:p>
      <w:r>
        <w:t>2,36</w:t>
      </w:r>
    </w:p>
    <w:p>
      <w:r>
        <w:t>1,33</w:t>
      </w:r>
    </w:p>
    <w:p>
      <w:r>
        <w:t>-</w:t>
      </w:r>
    </w:p>
    <w:p>
      <w:r>
        <w:t>1,00</w:t>
      </w:r>
    </w:p>
    <w:p>
      <w:r>
        <w:t>-</w:t>
      </w:r>
    </w:p>
    <w:p>
      <w:r>
        <w:t>-</w:t>
      </w:r>
    </w:p>
    <w:p>
      <w:r>
        <w:t>0,03</w:t>
      </w:r>
    </w:p>
    <w:p>
      <w:r>
        <w:t>-</w:t>
      </w:r>
    </w:p>
    <w:p>
      <w:r>
        <w:t>-</w:t>
      </w:r>
    </w:p>
    <w:p>
      <w:r>
        <w:t>-</w:t>
      </w:r>
    </w:p>
    <w:p>
      <w:r>
        <w:t>-</w:t>
      </w:r>
    </w:p>
    <w:p>
      <w:r>
        <w:t>-</w:t>
      </w:r>
    </w:p>
    <w:p>
      <w:r>
        <w:t>-</w:t>
      </w:r>
    </w:p>
    <w:p>
      <w:r>
        <w:t>-</w:t>
      </w:r>
    </w:p>
    <w:p>
      <w:r>
        <w:t>Đất công trình giao thông</w:t>
      </w:r>
    </w:p>
    <w:p>
      <w:r>
        <w:t>DGT</w:t>
      </w:r>
    </w:p>
    <w:p>
      <w:r>
        <w:t>1,90</w:t>
      </w:r>
    </w:p>
    <w:p>
      <w:r>
        <w:t>0,87</w:t>
      </w:r>
    </w:p>
    <w:p>
      <w:r>
        <w:t>-</w:t>
      </w:r>
    </w:p>
    <w:p>
      <w:r>
        <w:t>1,00</w:t>
      </w:r>
    </w:p>
    <w:p>
      <w:r>
        <w:t>-</w:t>
      </w:r>
    </w:p>
    <w:p>
      <w:r>
        <w:t>-</w:t>
      </w:r>
    </w:p>
    <w:p>
      <w:r>
        <w:t>0,03</w:t>
      </w:r>
    </w:p>
    <w:p>
      <w:r>
        <w:t>-</w:t>
      </w:r>
    </w:p>
    <w:p>
      <w:r>
        <w:t>-</w:t>
      </w:r>
    </w:p>
    <w:p>
      <w:r>
        <w:t>-</w:t>
      </w:r>
    </w:p>
    <w:p>
      <w:r>
        <w:t>-</w:t>
      </w:r>
    </w:p>
    <w:p>
      <w:r>
        <w:t>-</w:t>
      </w:r>
    </w:p>
    <w:p>
      <w:r>
        <w:t>-</w:t>
      </w:r>
    </w:p>
    <w:p>
      <w:r>
        <w:t>-</w:t>
      </w:r>
    </w:p>
    <w:p>
      <w:r>
        <w:t>Đất công trình năng lượng, chiếu     sáng công cộng</w:t>
      </w:r>
    </w:p>
    <w:p>
      <w:r>
        <w:t>DNL</w:t>
      </w:r>
    </w:p>
    <w:p>
      <w:r>
        <w:t>0,32</w:t>
      </w:r>
    </w:p>
    <w:p>
      <w:r>
        <w:t>0,32</w:t>
      </w:r>
    </w:p>
    <w:p>
      <w:r>
        <w:t>-</w:t>
      </w:r>
    </w:p>
    <w:p>
      <w:r>
        <w:t>-</w:t>
      </w:r>
    </w:p>
    <w:p>
      <w:r>
        <w:t>-</w:t>
      </w:r>
    </w:p>
    <w:p>
      <w:r>
        <w:t>-</w:t>
      </w:r>
    </w:p>
    <w:p>
      <w:r>
        <w:t>-</w:t>
      </w:r>
    </w:p>
    <w:p>
      <w:r>
        <w:t>-</w:t>
      </w:r>
    </w:p>
    <w:p>
      <w:r>
        <w:t>-</w:t>
      </w:r>
    </w:p>
    <w:p>
      <w:r>
        <w:t>-</w:t>
      </w:r>
    </w:p>
    <w:p>
      <w:r>
        <w:t>-</w:t>
      </w:r>
    </w:p>
    <w:p>
      <w:r>
        <w:t>-</w:t>
      </w:r>
    </w:p>
    <w:p>
      <w:r>
        <w:t>-</w:t>
      </w:r>
    </w:p>
    <w:p>
      <w:r>
        <w:t>-</w:t>
      </w:r>
    </w:p>
    <w:p>
      <w:r>
        <w:t>Đất công trình hạ tầng bưu chính,     viễn thông, công nghệ thông tin</w:t>
      </w:r>
    </w:p>
    <w:p>
      <w:r>
        <w:t>DBV</w:t>
      </w:r>
    </w:p>
    <w:p>
      <w:r>
        <w:t>0,12</w:t>
      </w:r>
    </w:p>
    <w:p>
      <w:r>
        <w:t>0,12</w:t>
      </w:r>
    </w:p>
    <w:p>
      <w:r>
        <w:t>-</w:t>
      </w:r>
    </w:p>
    <w:p>
      <w:r>
        <w:t>-</w:t>
      </w:r>
    </w:p>
    <w:p>
      <w:r>
        <w:t>-</w:t>
      </w:r>
    </w:p>
    <w:p>
      <w:r>
        <w:t>-</w:t>
      </w:r>
    </w:p>
    <w:p>
      <w:r>
        <w:t>-</w:t>
      </w:r>
    </w:p>
    <w:p>
      <w:r>
        <w:t>-</w:t>
      </w:r>
    </w:p>
    <w:p>
      <w:r>
        <w:t>-</w:t>
      </w:r>
    </w:p>
    <w:p>
      <w:r>
        <w:t>-</w:t>
      </w:r>
    </w:p>
    <w:p>
      <w:r>
        <w:t>-</w:t>
      </w:r>
    </w:p>
    <w:p>
      <w:r>
        <w:t>-</w:t>
      </w:r>
    </w:p>
    <w:p>
      <w:r>
        <w:t>-</w:t>
      </w:r>
    </w:p>
    <w:p>
      <w:r>
        <w:t>-</w:t>
      </w:r>
    </w:p>
    <w:p>
      <w:r>
        <w:t>Đất khu vui chơi, giải trí cộng đồng, sinh hoạt cộng đồng</w:t>
      </w:r>
    </w:p>
    <w:p>
      <w:r>
        <w:t>DKV</w:t>
      </w:r>
    </w:p>
    <w:p>
      <w:r>
        <w:t>0,02</w:t>
      </w:r>
    </w:p>
    <w:p>
      <w:r>
        <w:t>0,02</w:t>
      </w:r>
    </w:p>
    <w:p>
      <w:r>
        <w:t>-</w:t>
      </w:r>
    </w:p>
    <w:p>
      <w:r>
        <w:t>-</w:t>
      </w:r>
    </w:p>
    <w:p>
      <w:r>
        <w:t>-</w:t>
      </w:r>
    </w:p>
    <w:p>
      <w:r>
        <w:t>-</w:t>
      </w:r>
    </w:p>
    <w:p>
      <w:r>
        <w:t>-</w:t>
      </w:r>
    </w:p>
    <w:p>
      <w:r>
        <w:t>-</w:t>
      </w:r>
    </w:p>
    <w:p>
      <w:r>
        <w:t>-</w:t>
      </w:r>
    </w:p>
    <w:p>
      <w:r>
        <w:t>-</w:t>
      </w:r>
    </w:p>
    <w:p>
      <w:r>
        <w:t>-</w:t>
      </w:r>
    </w:p>
    <w:p>
      <w:r>
        <w:t>-</w:t>
      </w:r>
    </w:p>
    <w:p>
      <w:r>
        <w:t>-</w:t>
      </w:r>
    </w:p>
    <w:p>
      <w:r>
        <w:t>2.8</w:t>
      </w:r>
    </w:p>
    <w:p>
      <w:r>
        <w:t>Đất nghĩa trang, nhà tang lễ, cơ sở hỏa táng; đất cơ sở lưu giữ tro cốt</w:t>
      </w:r>
    </w:p>
    <w:p>
      <w:r>
        <w:t>NTD</w:t>
      </w:r>
    </w:p>
    <w:p>
      <w:r>
        <w:t>0,18</w:t>
      </w:r>
    </w:p>
    <w:p>
      <w:r>
        <w:t>0,18</w:t>
      </w:r>
    </w:p>
    <w:p>
      <w:r>
        <w:t>-</w:t>
      </w:r>
    </w:p>
    <w:p>
      <w:r>
        <w:t>-</w:t>
      </w:r>
    </w:p>
    <w:p>
      <w:r>
        <w:t>-</w:t>
      </w:r>
    </w:p>
    <w:p>
      <w:r>
        <w:t>-</w:t>
      </w:r>
    </w:p>
    <w:p>
      <w:r>
        <w:t>-</w:t>
      </w:r>
    </w:p>
    <w:p>
      <w:r>
        <w:t>-</w:t>
      </w:r>
    </w:p>
    <w:p>
      <w:r>
        <w:t>-</w:t>
      </w:r>
    </w:p>
    <w:p>
      <w:r>
        <w:t>-</w:t>
      </w:r>
    </w:p>
    <w:p>
      <w:r>
        <w:t>-</w:t>
      </w:r>
    </w:p>
    <w:p>
      <w:r>
        <w:t>-</w:t>
      </w:r>
    </w:p>
    <w:p>
      <w:r>
        <w:t>-</w:t>
      </w:r>
    </w:p>
    <w:p>
      <w:r>
        <w:t>2.9</w:t>
      </w:r>
    </w:p>
    <w:p>
      <w:r>
        <w:t>Đất có mặt nước chuyên dùng</w:t>
      </w:r>
    </w:p>
    <w:p>
      <w:r>
        <w:t>TVC</w:t>
      </w:r>
    </w:p>
    <w:p>
      <w:r>
        <w:t>93,81</w:t>
      </w:r>
    </w:p>
    <w:p>
      <w:r>
        <w:t>12,70</w:t>
      </w:r>
    </w:p>
    <w:p>
      <w:r>
        <w:t>-</w:t>
      </w:r>
    </w:p>
    <w:p>
      <w:r>
        <w:t>15,88</w:t>
      </w:r>
    </w:p>
    <w:p>
      <w:r>
        <w:t>-</w:t>
      </w:r>
    </w:p>
    <w:p>
      <w:r>
        <w:t>60,73</w:t>
      </w:r>
    </w:p>
    <w:p>
      <w:r>
        <w:t>1,00</w:t>
      </w:r>
    </w:p>
    <w:p>
      <w:r>
        <w:t>1,00</w:t>
      </w:r>
    </w:p>
    <w:p>
      <w:r>
        <w:t>0,50</w:t>
      </w:r>
    </w:p>
    <w:p>
      <w:r>
        <w:t>-</w:t>
      </w:r>
    </w:p>
    <w:p>
      <w:r>
        <w:t>-</w:t>
      </w:r>
    </w:p>
    <w:p>
      <w:r>
        <w:t>-</w:t>
      </w:r>
    </w:p>
    <w:p>
      <w:r>
        <w:t>2,00</w:t>
      </w:r>
    </w:p>
    <w:p>
      <w:r>
        <w:t>-</w:t>
      </w:r>
    </w:p>
    <w:p>
      <w:r>
        <w:t>Đất có mặt nước dạng sông, ngòi, kênh, rạch, suối</w:t>
      </w:r>
    </w:p>
    <w:p>
      <w:r>
        <w:t>SON</w:t>
      </w:r>
    </w:p>
    <w:p>
      <w:r>
        <w:t>93,81</w:t>
      </w:r>
    </w:p>
    <w:p>
      <w:r>
        <w:t>12,70</w:t>
      </w:r>
    </w:p>
    <w:p>
      <w:r>
        <w:t>-</w:t>
      </w:r>
    </w:p>
    <w:p>
      <w:r>
        <w:t>15,88</w:t>
      </w:r>
    </w:p>
    <w:p>
      <w:r>
        <w:t>-</w:t>
      </w:r>
    </w:p>
    <w:p>
      <w:r>
        <w:t>60,73</w:t>
      </w:r>
    </w:p>
    <w:p>
      <w:r>
        <w:t>1,00</w:t>
      </w:r>
    </w:p>
    <w:p>
      <w:r>
        <w:t>1,00</w:t>
      </w:r>
    </w:p>
    <w:p>
      <w:r>
        <w:t>0,50</w:t>
      </w:r>
    </w:p>
    <w:p>
      <w:r>
        <w:t>-</w:t>
      </w:r>
    </w:p>
    <w:p>
      <w:r>
        <w:t>-</w:t>
      </w:r>
    </w:p>
    <w:p>
      <w:r>
        <w:t>-</w:t>
      </w:r>
    </w:p>
    <w:p>
      <w:r>
        <w:t>2,00</w:t>
      </w:r>
    </w:p>
    <w:p>
      <w:r>
        <w:t>3</w:t>
      </w:r>
    </w:p>
    <w:p>
      <w:r>
        <w:t>Đất chưa sử dụng</w:t>
      </w:r>
    </w:p>
    <w:p>
      <w:r>
        <w:t>CSD</w:t>
      </w:r>
    </w:p>
    <w:p>
      <w:r>
        <w:t>225,46</w:t>
      </w:r>
    </w:p>
    <w:p>
      <w:r>
        <w:t>35,64</w:t>
      </w:r>
    </w:p>
    <w:p>
      <w:r>
        <w:t>11,23</w:t>
      </w:r>
    </w:p>
    <w:p>
      <w:r>
        <w:t>30,01</w:t>
      </w:r>
    </w:p>
    <w:p>
      <w:r>
        <w:t>9,54</w:t>
      </w:r>
    </w:p>
    <w:p>
      <w:r>
        <w:t>60,58</w:t>
      </w:r>
    </w:p>
    <w:p>
      <w:r>
        <w:t>11,48</w:t>
      </w:r>
    </w:p>
    <w:p>
      <w:r>
        <w:t>47,31</w:t>
      </w:r>
    </w:p>
    <w:p>
      <w:r>
        <w:t>3,70</w:t>
      </w:r>
    </w:p>
    <w:p>
      <w:r>
        <w:t>12,39</w:t>
      </w:r>
    </w:p>
    <w:p>
      <w:r>
        <w:t>2,23</w:t>
      </w:r>
    </w:p>
    <w:p>
      <w:r>
        <w:t>0,20</w:t>
      </w:r>
    </w:p>
    <w:p>
      <w:r>
        <w:t>1,15</w:t>
      </w:r>
    </w:p>
    <w:p>
      <w:r>
        <w:t>Trong đó</w:t>
      </w:r>
    </w:p>
    <w:p>
      <w:r>
        <w:t>-</w:t>
      </w:r>
    </w:p>
    <w:p>
      <w:r>
        <w:t>-</w:t>
      </w:r>
    </w:p>
    <w:p>
      <w:r>
        <w:t>-</w:t>
      </w:r>
    </w:p>
    <w:p>
      <w:r>
        <w:t>-</w:t>
      </w:r>
    </w:p>
    <w:p>
      <w:r>
        <w:t>-</w:t>
      </w:r>
    </w:p>
    <w:p>
      <w:r>
        <w:t>-</w:t>
      </w:r>
    </w:p>
    <w:p>
      <w:r>
        <w:t>-</w:t>
      </w:r>
    </w:p>
    <w:p>
      <w:r>
        <w:t>-</w:t>
      </w:r>
    </w:p>
    <w:p>
      <w:r>
        <w:t>-</w:t>
      </w:r>
    </w:p>
    <w:p>
      <w:r>
        <w:t>-</w:t>
      </w:r>
    </w:p>
    <w:p>
      <w:r>
        <w:t>-</w:t>
      </w:r>
    </w:p>
    <w:p>
      <w:r>
        <w:t>-</w:t>
      </w:r>
    </w:p>
    <w:p>
      <w:r>
        <w:t>3.1</w:t>
      </w:r>
    </w:p>
    <w:p>
      <w:r>
        <w:t>Đất bằng chưa sử dụng</w:t>
      </w:r>
    </w:p>
    <w:p>
      <w:r>
        <w:t>BCS</w:t>
      </w:r>
    </w:p>
    <w:p>
      <w:r>
        <w:t>8,44</w:t>
      </w:r>
    </w:p>
    <w:p>
      <w:r>
        <w:t>0,23</w:t>
      </w:r>
    </w:p>
    <w:p>
      <w:r>
        <w:t>5,60</w:t>
      </w:r>
    </w:p>
    <w:p>
      <w:r>
        <w:t>-</w:t>
      </w:r>
    </w:p>
    <w:p>
      <w:r>
        <w:t>-</w:t>
      </w:r>
    </w:p>
    <w:p>
      <w:r>
        <w:t>1,61</w:t>
      </w:r>
    </w:p>
    <w:p>
      <w:r>
        <w:t>-</w:t>
      </w:r>
    </w:p>
    <w:p>
      <w:r>
        <w:t>-</w:t>
      </w:r>
    </w:p>
    <w:p>
      <w:r>
        <w:t>0,40</w:t>
      </w:r>
    </w:p>
    <w:p>
      <w:r>
        <w:t>0,20</w:t>
      </w:r>
    </w:p>
    <w:p>
      <w:r>
        <w:t>0,20</w:t>
      </w:r>
    </w:p>
    <w:p>
      <w:r>
        <w:t>-</w:t>
      </w:r>
    </w:p>
    <w:p>
      <w:r>
        <w:t>0,20</w:t>
      </w:r>
    </w:p>
    <w:p>
      <w:r>
        <w:t>3.2</w:t>
      </w:r>
    </w:p>
    <w:p>
      <w:r>
        <w:t>Đất đồi núi chưa sử dụng</w:t>
      </w:r>
    </w:p>
    <w:p>
      <w:r>
        <w:t>DCS</w:t>
      </w:r>
    </w:p>
    <w:p>
      <w:r>
        <w:t>217,02</w:t>
      </w:r>
    </w:p>
    <w:p>
      <w:r>
        <w:t>35,41</w:t>
      </w:r>
    </w:p>
    <w:p>
      <w:r>
        <w:t>5,63</w:t>
      </w:r>
    </w:p>
    <w:p>
      <w:r>
        <w:t>30,01</w:t>
      </w:r>
    </w:p>
    <w:p>
      <w:r>
        <w:t>9,54</w:t>
      </w:r>
    </w:p>
    <w:p>
      <w:r>
        <w:t>58,97</w:t>
      </w:r>
    </w:p>
    <w:p>
      <w:r>
        <w:t>11,48</w:t>
      </w:r>
    </w:p>
    <w:p>
      <w:r>
        <w:t>47,31</w:t>
      </w:r>
    </w:p>
    <w:p>
      <w:r>
        <w:t>3,30</w:t>
      </w:r>
    </w:p>
    <w:p>
      <w:r>
        <w:t>12,19</w:t>
      </w:r>
    </w:p>
    <w:p>
      <w:r>
        <w:t>2,03</w:t>
      </w:r>
    </w:p>
    <w:p>
      <w:r>
        <w:t>0,20</w:t>
      </w:r>
    </w:p>
    <w:p>
      <w:r>
        <w:t>0,95</w:t>
      </w:r>
    </w:p>
    <w:p>
      <w:r>
        <w:t>PHỤ LỤC IV</w:t>
      </w:r>
    </w:p>
    <w:p>
      <w:r>
        <w:t>DIỆN TÍCH CẦN CHUYỂN MỤC ĐÍCH SỬ DỤNG ĐẤT TRONG KỲ ĐIỀU CHỈNH QUY HOẠCH SỬ DỤNG ĐẤT ĐẾN NĂM 2030 HUYỆN NAM GIANG</w:t>
      </w:r>
    </w:p>
    <w:p>
      <w:r>
        <w:t>(Kèm theo Quyết định số: 1484/QĐ-UBND ngày 03/6/2025 của Uỷ ban nhân dân tỉnh Quảng Nam)</w:t>
      </w:r>
    </w:p>
    <w:p>
      <w:r>
        <w:t>Đơn vị tính: ha</w:t>
      </w:r>
    </w:p>
    <w:p>
      <w:r>
        <w:t>STT</w:t>
      </w:r>
    </w:p>
    <w:p>
      <w:r>
        <w:t>Chỉ tiêu sử dụng đất</w:t>
      </w:r>
    </w:p>
    <w:p>
      <w:r>
        <w:t>Mã</w:t>
      </w:r>
    </w:p>
    <w:p>
      <w:r>
        <w:t>Tổng     Diện tích</w:t>
      </w:r>
    </w:p>
    <w:p>
      <w:r>
        <w:t>Diện tích Phân theo đơn vị hành chính</w:t>
      </w:r>
    </w:p>
    <w:p>
      <w:r>
        <w:t>Thạnh Mỹ</w:t>
      </w:r>
    </w:p>
    <w:p>
      <w:r>
        <w:t>Cà Dy</w:t>
      </w:r>
    </w:p>
    <w:p>
      <w:r>
        <w:t>Tà Bhing</w:t>
      </w:r>
    </w:p>
    <w:p>
      <w:r>
        <w:t>Tà Pơơ</w:t>
      </w:r>
    </w:p>
    <w:p>
      <w:r>
        <w:t>Chà Vàl</w:t>
      </w:r>
    </w:p>
    <w:p>
      <w:r>
        <w:t>La Dêê</w:t>
      </w:r>
    </w:p>
    <w:p>
      <w:r>
        <w:t>La Êê</w:t>
      </w:r>
    </w:p>
    <w:p>
      <w:r>
        <w:t>Chơ Chun</w:t>
      </w:r>
    </w:p>
    <w:p>
      <w:r>
        <w:t>Đắc Pring</w:t>
      </w:r>
    </w:p>
    <w:p>
      <w:r>
        <w:t>Đắc Pree</w:t>
      </w:r>
    </w:p>
    <w:p>
      <w:r>
        <w:t>Đắc Tôi</w:t>
      </w:r>
    </w:p>
    <w:p>
      <w:r>
        <w:t>Zuôih</w:t>
      </w:r>
    </w:p>
    <w:p>
      <w:r>
        <w:t>(1)</w:t>
      </w:r>
    </w:p>
    <w:p>
      <w:r>
        <w:t>(2)</w:t>
      </w:r>
    </w:p>
    <w:p>
      <w:r>
        <w:t>(3)</w:t>
      </w:r>
    </w:p>
    <w:p>
      <w:r>
        <w:t>(4) = (5)+(…)</w:t>
      </w:r>
    </w:p>
    <w:p>
      <w:r>
        <w:t>(5)</w:t>
      </w:r>
    </w:p>
    <w:p>
      <w:r>
        <w:t>(6)</w:t>
      </w:r>
    </w:p>
    <w:p>
      <w:r>
        <w:t>(7)</w:t>
      </w:r>
    </w:p>
    <w:p>
      <w:r>
        <w:t>(8)</w:t>
      </w:r>
    </w:p>
    <w:p>
      <w:r>
        <w:t>(9)</w:t>
      </w:r>
    </w:p>
    <w:p>
      <w:r>
        <w:t>(10)</w:t>
      </w:r>
    </w:p>
    <w:p>
      <w:r>
        <w:t>(11)</w:t>
      </w:r>
    </w:p>
    <w:p>
      <w:r>
        <w:t>(12)</w:t>
      </w:r>
    </w:p>
    <w:p>
      <w:r>
        <w:t>(13)</w:t>
      </w:r>
    </w:p>
    <w:p>
      <w:r>
        <w:t>(14)</w:t>
      </w:r>
    </w:p>
    <w:p>
      <w:r>
        <w:t>(15)</w:t>
      </w:r>
    </w:p>
    <w:p>
      <w:r>
        <w:t>(16)</w:t>
      </w:r>
    </w:p>
    <w:p>
      <w:r>
        <w:t>1</w:t>
      </w:r>
    </w:p>
    <w:p>
      <w:r>
        <w:t>Chuyển đất nông nghiệp chuyển sang đất phi nông nghiệp</w:t>
      </w:r>
    </w:p>
    <w:p>
      <w:r>
        <w:t>NNP/PNN</w:t>
      </w:r>
    </w:p>
    <w:p>
      <w:r>
        <w:t>893,00</w:t>
      </w:r>
    </w:p>
    <w:p>
      <w:r>
        <w:t>279,71</w:t>
      </w:r>
    </w:p>
    <w:p>
      <w:r>
        <w:t>108,25</w:t>
      </w:r>
    </w:p>
    <w:p>
      <w:r>
        <w:t>84,64</w:t>
      </w:r>
    </w:p>
    <w:p>
      <w:r>
        <w:t>34,17</w:t>
      </w:r>
    </w:p>
    <w:p>
      <w:r>
        <w:t>136,07</w:t>
      </w:r>
    </w:p>
    <w:p>
      <w:r>
        <w:t>69,79</w:t>
      </w:r>
    </w:p>
    <w:p>
      <w:r>
        <w:t>25,93</w:t>
      </w:r>
    </w:p>
    <w:p>
      <w:r>
        <w:t>55,49</w:t>
      </w:r>
    </w:p>
    <w:p>
      <w:r>
        <w:t>37,85</w:t>
      </w:r>
    </w:p>
    <w:p>
      <w:r>
        <w:t>19,26</w:t>
      </w:r>
    </w:p>
    <w:p>
      <w:r>
        <w:t>13,18</w:t>
      </w:r>
    </w:p>
    <w:p>
      <w:r>
        <w:t>28,66</w:t>
      </w:r>
    </w:p>
    <w:p>
      <w:r>
        <w:t>Trong đó:</w:t>
      </w:r>
    </w:p>
    <w:p>
      <w:r>
        <w:t>1.1</w:t>
      </w:r>
    </w:p>
    <w:p>
      <w:r>
        <w:t>Đất trồng lúa</w:t>
      </w:r>
    </w:p>
    <w:p>
      <w:r>
        <w:t>LUA/PNN</w:t>
      </w:r>
    </w:p>
    <w:p>
      <w:r>
        <w:t>8,37</w:t>
      </w:r>
    </w:p>
    <w:p>
      <w:r>
        <w:t>1,27</w:t>
      </w:r>
    </w:p>
    <w:p>
      <w:r>
        <w:t>1,00</w:t>
      </w:r>
    </w:p>
    <w:p>
      <w:r>
        <w:t>0,99</w:t>
      </w:r>
    </w:p>
    <w:p>
      <w:r>
        <w:t>0,70</w:t>
      </w:r>
    </w:p>
    <w:p>
      <w:r>
        <w:t>0,50</w:t>
      </w:r>
    </w:p>
    <w:p>
      <w:r>
        <w:t>0,91</w:t>
      </w:r>
    </w:p>
    <w:p>
      <w:r>
        <w:t>0,62</w:t>
      </w:r>
    </w:p>
    <w:p>
      <w:r>
        <w:t>0,50</w:t>
      </w:r>
    </w:p>
    <w:p>
      <w:r>
        <w:t>0,50</w:t>
      </w:r>
    </w:p>
    <w:p>
      <w:r>
        <w:t>0,50</w:t>
      </w:r>
    </w:p>
    <w:p>
      <w:r>
        <w:t>0,38</w:t>
      </w:r>
    </w:p>
    <w:p>
      <w:r>
        <w:t>0,50</w:t>
      </w:r>
    </w:p>
    <w:p>
      <w:r>
        <w:t>1.2</w:t>
      </w:r>
    </w:p>
    <w:p>
      <w:r>
        <w:t>Đất trồng cây hàng năm khác</w:t>
      </w:r>
    </w:p>
    <w:p>
      <w:r>
        <w:t>HNK/PNN</w:t>
      </w:r>
    </w:p>
    <w:p>
      <w:r>
        <w:t>162,41</w:t>
      </w:r>
    </w:p>
    <w:p>
      <w:r>
        <w:t>44,35</w:t>
      </w:r>
    </w:p>
    <w:p>
      <w:r>
        <w:t>6,32</w:t>
      </w:r>
    </w:p>
    <w:p>
      <w:r>
        <w:t>23,62</w:t>
      </w:r>
    </w:p>
    <w:p>
      <w:r>
        <w:t>7,01</w:t>
      </w:r>
    </w:p>
    <w:p>
      <w:r>
        <w:t>28,12</w:t>
      </w:r>
    </w:p>
    <w:p>
      <w:r>
        <w:t>14,23</w:t>
      </w:r>
    </w:p>
    <w:p>
      <w:r>
        <w:t>6,33</w:t>
      </w:r>
    </w:p>
    <w:p>
      <w:r>
        <w:t>8,73</w:t>
      </w:r>
    </w:p>
    <w:p>
      <w:r>
        <w:t>8,48</w:t>
      </w:r>
    </w:p>
    <w:p>
      <w:r>
        <w:t>4,40</w:t>
      </w:r>
    </w:p>
    <w:p>
      <w:r>
        <w:t>4,10</w:t>
      </w:r>
    </w:p>
    <w:p>
      <w:r>
        <w:t>6,72</w:t>
      </w:r>
    </w:p>
    <w:p>
      <w:r>
        <w:t>1.3</w:t>
      </w:r>
    </w:p>
    <w:p>
      <w:r>
        <w:t>Đất trồng cây lâu năm</w:t>
      </w:r>
    </w:p>
    <w:p>
      <w:r>
        <w:t>CLN/PNN</w:t>
      </w:r>
    </w:p>
    <w:p>
      <w:r>
        <w:t>259,11</w:t>
      </w:r>
    </w:p>
    <w:p>
      <w:r>
        <w:t>72,85</w:t>
      </w:r>
    </w:p>
    <w:p>
      <w:r>
        <w:t>9,70</w:t>
      </w:r>
    </w:p>
    <w:p>
      <w:r>
        <w:t>35,06</w:t>
      </w:r>
    </w:p>
    <w:p>
      <w:r>
        <w:t>12,84</w:t>
      </w:r>
    </w:p>
    <w:p>
      <w:r>
        <w:t>45,73</w:t>
      </w:r>
    </w:p>
    <w:p>
      <w:r>
        <w:t>23,08</w:t>
      </w:r>
    </w:p>
    <w:p>
      <w:r>
        <w:t>8,81</w:t>
      </w:r>
    </w:p>
    <w:p>
      <w:r>
        <w:t>13,74</w:t>
      </w:r>
    </w:p>
    <w:p>
      <w:r>
        <w:t>14,28</w:t>
      </w:r>
    </w:p>
    <w:p>
      <w:r>
        <w:t>8,36</w:t>
      </w:r>
    </w:p>
    <w:p>
      <w:r>
        <w:t>4,80</w:t>
      </w:r>
    </w:p>
    <w:p>
      <w:r>
        <w:t>9,86</w:t>
      </w:r>
    </w:p>
    <w:p>
      <w:r>
        <w:t>1.4</w:t>
      </w:r>
    </w:p>
    <w:p>
      <w:r>
        <w:t>Đất rừng đặc dụng</w:t>
      </w:r>
    </w:p>
    <w:p>
      <w:r>
        <w:t>RDD/PNN</w:t>
      </w:r>
    </w:p>
    <w:p>
      <w:r>
        <w:t>3,78</w:t>
      </w:r>
    </w:p>
    <w:p>
      <w:r>
        <w:t>-</w:t>
      </w:r>
    </w:p>
    <w:p>
      <w:r>
        <w:t>-</w:t>
      </w:r>
    </w:p>
    <w:p>
      <w:r>
        <w:t>-</w:t>
      </w:r>
    </w:p>
    <w:p>
      <w:r>
        <w:t>-</w:t>
      </w:r>
    </w:p>
    <w:p>
      <w:r>
        <w:t>-</w:t>
      </w:r>
    </w:p>
    <w:p>
      <w:r>
        <w:t>2,96</w:t>
      </w:r>
    </w:p>
    <w:p>
      <w:r>
        <w:t>-</w:t>
      </w:r>
    </w:p>
    <w:p>
      <w:r>
        <w:t>-</w:t>
      </w:r>
    </w:p>
    <w:p>
      <w:r>
        <w:t>0,82</w:t>
      </w:r>
    </w:p>
    <w:p>
      <w:r>
        <w:t>-</w:t>
      </w:r>
    </w:p>
    <w:p>
      <w:r>
        <w:t>-</w:t>
      </w:r>
    </w:p>
    <w:p>
      <w:r>
        <w:t>-</w:t>
      </w:r>
    </w:p>
    <w:p>
      <w:r>
        <w:t>1.5</w:t>
      </w:r>
    </w:p>
    <w:p>
      <w:r>
        <w:t>Đất rừng phòng hộ</w:t>
      </w:r>
    </w:p>
    <w:p>
      <w:r>
        <w:t>RPH/PNN</w:t>
      </w:r>
    </w:p>
    <w:p>
      <w:r>
        <w:t>77,03</w:t>
      </w:r>
    </w:p>
    <w:p>
      <w:r>
        <w:t>0,64</w:t>
      </w:r>
    </w:p>
    <w:p>
      <w:r>
        <w:t>2,07</w:t>
      </w:r>
    </w:p>
    <w:p>
      <w:r>
        <w:t>2,40</w:t>
      </w:r>
    </w:p>
    <w:p>
      <w:r>
        <w:t>2,90</w:t>
      </w:r>
    </w:p>
    <w:p>
      <w:r>
        <w:t>24,22</w:t>
      </w:r>
    </w:p>
    <w:p>
      <w:r>
        <w:t>14,70</w:t>
      </w:r>
    </w:p>
    <w:p>
      <w:r>
        <w:t>1,22</w:t>
      </w:r>
    </w:p>
    <w:p>
      <w:r>
        <w:t>28,88</w:t>
      </w:r>
    </w:p>
    <w:p>
      <w:r>
        <w:t>-</w:t>
      </w:r>
    </w:p>
    <w:p>
      <w:r>
        <w:t>-</w:t>
      </w:r>
    </w:p>
    <w:p>
      <w:r>
        <w:t>-</w:t>
      </w:r>
    </w:p>
    <w:p>
      <w:r>
        <w:t>-</w:t>
      </w:r>
    </w:p>
    <w:p>
      <w:r>
        <w:t>1.6</w:t>
      </w:r>
    </w:p>
    <w:p>
      <w:r>
        <w:t>Đất rừng sản xuất</w:t>
      </w:r>
    </w:p>
    <w:p>
      <w:r>
        <w:t>RSX/PNN</w:t>
      </w:r>
    </w:p>
    <w:p>
      <w:r>
        <w:t>381,80</w:t>
      </w:r>
    </w:p>
    <w:p>
      <w:r>
        <w:t>160,10</w:t>
      </w:r>
    </w:p>
    <w:p>
      <w:r>
        <w:t>89,16</w:t>
      </w:r>
    </w:p>
    <w:p>
      <w:r>
        <w:t>22,57</w:t>
      </w:r>
    </w:p>
    <w:p>
      <w:r>
        <w:t>10,72</w:t>
      </w:r>
    </w:p>
    <w:p>
      <w:r>
        <w:t>37,50</w:t>
      </w:r>
    </w:p>
    <w:p>
      <w:r>
        <w:t>13,91</w:t>
      </w:r>
    </w:p>
    <w:p>
      <w:r>
        <w:t>8,95</w:t>
      </w:r>
    </w:p>
    <w:p>
      <w:r>
        <w:t>3,64</w:t>
      </w:r>
    </w:p>
    <w:p>
      <w:r>
        <w:t>13,77</w:t>
      </w:r>
    </w:p>
    <w:p>
      <w:r>
        <w:t>6,00</w:t>
      </w:r>
    </w:p>
    <w:p>
      <w:r>
        <w:t>3,90</w:t>
      </w:r>
    </w:p>
    <w:p>
      <w:r>
        <w:t>11,58</w:t>
      </w:r>
    </w:p>
    <w:p>
      <w:r>
        <w:t>1.7</w:t>
      </w:r>
    </w:p>
    <w:p>
      <w:r>
        <w:t>Đất nuôi trồng thủy sản</w:t>
      </w:r>
    </w:p>
    <w:p>
      <w:r>
        <w:t>NTS/PNN</w:t>
      </w:r>
    </w:p>
    <w:p>
      <w:r>
        <w:t>0,50</w:t>
      </w:r>
    </w:p>
    <w:p>
      <w:r>
        <w:t>0,50</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2.367,61</w:t>
      </w:r>
    </w:p>
    <w:p>
      <w:r>
        <w:t>258,15</w:t>
      </w:r>
    </w:p>
    <w:p>
      <w:r>
        <w:t>200,71</w:t>
      </w:r>
    </w:p>
    <w:p>
      <w:r>
        <w:t>152,64</w:t>
      </w:r>
    </w:p>
    <w:p>
      <w:r>
        <w:t>144,08</w:t>
      </w:r>
    </w:p>
    <w:p>
      <w:r>
        <w:t>304,50</w:t>
      </w:r>
    </w:p>
    <w:p>
      <w:r>
        <w:t>293,50</w:t>
      </w:r>
    </w:p>
    <w:p>
      <w:r>
        <w:t>411,50</w:t>
      </w:r>
    </w:p>
    <w:p>
      <w:r>
        <w:t>182,00</w:t>
      </w:r>
    </w:p>
    <w:p>
      <w:r>
        <w:t>71,50</w:t>
      </w:r>
    </w:p>
    <w:p>
      <w:r>
        <w:t>95,03</w:t>
      </w:r>
    </w:p>
    <w:p>
      <w:r>
        <w:t>152,50</w:t>
      </w:r>
    </w:p>
    <w:p>
      <w:r>
        <w:t>101,50</w:t>
      </w:r>
    </w:p>
    <w:p>
      <w:r>
        <w:t>-</w:t>
      </w:r>
    </w:p>
    <w:p>
      <w:r>
        <w:t>Trong đó:</w:t>
      </w:r>
    </w:p>
    <w:p>
      <w:r>
        <w:t>2.1</w:t>
      </w:r>
    </w:p>
    <w:p>
      <w:r>
        <w:t>Chuyển đất trồng lúa sang loại đất khác trong nhóm đất nông nghiệp</w:t>
      </w:r>
    </w:p>
    <w:p>
      <w:r>
        <w:t>LUA/NNP</w:t>
      </w:r>
    </w:p>
    <w:p>
      <w:r>
        <w:t>5,53</w:t>
      </w:r>
    </w:p>
    <w:p>
      <w:r>
        <w:t>-</w:t>
      </w:r>
    </w:p>
    <w:p>
      <w:r>
        <w:t>-</w:t>
      </w:r>
    </w:p>
    <w:p>
      <w:r>
        <w:t>-</w:t>
      </w:r>
    </w:p>
    <w:p>
      <w:r>
        <w:t>-</w:t>
      </w:r>
    </w:p>
    <w:p>
      <w:r>
        <w:t>-</w:t>
      </w:r>
    </w:p>
    <w:p>
      <w:r>
        <w:t>-</w:t>
      </w:r>
    </w:p>
    <w:p>
      <w:r>
        <w:t>-</w:t>
      </w:r>
    </w:p>
    <w:p>
      <w:r>
        <w:t>0,50</w:t>
      </w:r>
    </w:p>
    <w:p>
      <w:r>
        <w:t>5,03</w:t>
      </w:r>
    </w:p>
    <w:p>
      <w:r>
        <w:t>-</w:t>
      </w:r>
    </w:p>
    <w:p>
      <w:r>
        <w:t>-</w:t>
      </w:r>
    </w:p>
    <w:p>
      <w:r>
        <w:t>2.2</w:t>
      </w:r>
    </w:p>
    <w:p>
      <w:r>
        <w:t>Chuyển đất rừng sản xuất sang loại đất khác trong nhóm đất nông nghiệp</w:t>
      </w:r>
    </w:p>
    <w:p>
      <w:r>
        <w:t>RSX/NNP</w:t>
      </w:r>
    </w:p>
    <w:p>
      <w:r>
        <w:t>2.362,08</w:t>
      </w:r>
    </w:p>
    <w:p>
      <w:r>
        <w:t>258,15</w:t>
      </w:r>
    </w:p>
    <w:p>
      <w:r>
        <w:t>200,71</w:t>
      </w:r>
    </w:p>
    <w:p>
      <w:r>
        <w:t>152,64</w:t>
      </w:r>
    </w:p>
    <w:p>
      <w:r>
        <w:t>144,08</w:t>
      </w:r>
    </w:p>
    <w:p>
      <w:r>
        <w:t>304,50</w:t>
      </w:r>
    </w:p>
    <w:p>
      <w:r>
        <w:t>293,50</w:t>
      </w:r>
    </w:p>
    <w:p>
      <w:r>
        <w:t>411,50</w:t>
      </w:r>
    </w:p>
    <w:p>
      <w:r>
        <w:t>182,00</w:t>
      </w:r>
    </w:p>
    <w:p>
      <w:r>
        <w:t>71,00</w:t>
      </w:r>
    </w:p>
    <w:p>
      <w:r>
        <w:t>90,00</w:t>
      </w:r>
    </w:p>
    <w:p>
      <w:r>
        <w:t>152,50</w:t>
      </w:r>
    </w:p>
    <w:p>
      <w:r>
        <w:t>101,50</w:t>
      </w:r>
    </w:p>
    <w:p>
      <w:r>
        <w:t>3</w:t>
      </w:r>
    </w:p>
    <w:p>
      <w:r>
        <w:t>Chuyển đổi cơ cấu sử dụng đất trong nội bộ đất phi nông nghiệp</w:t>
      </w:r>
    </w:p>
    <w:p>
      <w:r>
        <w:t>6,77</w:t>
      </w:r>
    </w:p>
    <w:p>
      <w:r>
        <w:t>3,62</w:t>
      </w:r>
    </w:p>
    <w:p>
      <w:r>
        <w:t>-</w:t>
      </w:r>
    </w:p>
    <w:p>
      <w:r>
        <w:t>1,00</w:t>
      </w:r>
    </w:p>
    <w:p>
      <w:r>
        <w:t>-</w:t>
      </w:r>
    </w:p>
    <w:p>
      <w:r>
        <w:t>0,99</w:t>
      </w:r>
    </w:p>
    <w:p>
      <w:r>
        <w:t>1,16</w:t>
      </w:r>
    </w:p>
    <w:p>
      <w:r>
        <w:t>-</w:t>
      </w:r>
    </w:p>
    <w:p>
      <w:r>
        <w:t>-</w:t>
      </w:r>
    </w:p>
    <w:p>
      <w:r>
        <w:t>-</w:t>
      </w:r>
    </w:p>
    <w:p>
      <w:r>
        <w:t>-</w:t>
      </w:r>
    </w:p>
    <w:p>
      <w:r>
        <w:t>-</w:t>
      </w:r>
    </w:p>
    <w:p>
      <w:r>
        <w:t>-</w:t>
      </w:r>
    </w:p>
    <w:p>
      <w:r>
        <w:t>-</w:t>
      </w:r>
    </w:p>
    <w:p>
      <w:r>
        <w:t>Trong đó:</w:t>
      </w:r>
    </w:p>
    <w:p>
      <w:r>
        <w:t>3.1</w:t>
      </w:r>
    </w:p>
    <w:p>
      <w:r>
        <w:t>Đất phi nông nghiệp không phải là đất ở chuyển sang đất ở</w:t>
      </w:r>
    </w:p>
    <w:p>
      <w:r>
        <w:t>MHT/OTC</w:t>
      </w:r>
    </w:p>
    <w:p>
      <w:r>
        <w:t>4,12</w:t>
      </w:r>
    </w:p>
    <w:p>
      <w:r>
        <w:t>3,13</w:t>
      </w:r>
    </w:p>
    <w:p>
      <w:r>
        <w:t>-</w:t>
      </w:r>
    </w:p>
    <w:p>
      <w:r>
        <w:t>-</w:t>
      </w:r>
    </w:p>
    <w:p>
      <w:r>
        <w:t>-</w:t>
      </w:r>
    </w:p>
    <w:p>
      <w:r>
        <w:t>0,99</w:t>
      </w:r>
    </w:p>
    <w:p>
      <w:r>
        <w:t>-</w:t>
      </w:r>
    </w:p>
    <w:p>
      <w:r>
        <w:t>-</w:t>
      </w:r>
    </w:p>
    <w:p>
      <w:r>
        <w:t>-</w:t>
      </w:r>
    </w:p>
    <w:p>
      <w:r>
        <w:t>-</w:t>
      </w:r>
    </w:p>
    <w:p>
      <w:r>
        <w:t>-</w:t>
      </w:r>
    </w:p>
    <w:p>
      <w:r>
        <w:t>-</w:t>
      </w:r>
    </w:p>
    <w:p>
      <w:r>
        <w:t>-</w:t>
      </w:r>
    </w:p>
    <w:p>
      <w:r>
        <w:t>3.2</w:t>
      </w:r>
    </w:p>
    <w:p>
      <w:r>
        <w:t>Chuyển đất xây dựng công trình sự nghiệp sang đất sản xuất, kinh doanh phi nông nghiệp</w:t>
      </w:r>
    </w:p>
    <w:p>
      <w:r>
        <w:t>MHT/CSK</w:t>
      </w:r>
    </w:p>
    <w:p>
      <w:r>
        <w:t>0,37</w:t>
      </w:r>
    </w:p>
    <w:p>
      <w:r>
        <w:t>0,37</w:t>
      </w:r>
    </w:p>
    <w:p>
      <w:r>
        <w:t>-</w:t>
      </w:r>
    </w:p>
    <w:p>
      <w:r>
        <w:t>-</w:t>
      </w:r>
    </w:p>
    <w:p>
      <w:r>
        <w:t>-</w:t>
      </w:r>
    </w:p>
    <w:p>
      <w:r>
        <w:t>-</w:t>
      </w:r>
    </w:p>
    <w:p>
      <w:r>
        <w:t>-</w:t>
      </w:r>
    </w:p>
    <w:p>
      <w:r>
        <w:t>-</w:t>
      </w:r>
    </w:p>
    <w:p>
      <w:r>
        <w:t>-</w:t>
      </w:r>
    </w:p>
    <w:p>
      <w:r>
        <w:t>-</w:t>
      </w:r>
    </w:p>
    <w:p>
      <w:r>
        <w:t>-</w:t>
      </w:r>
    </w:p>
    <w:p>
      <w:r>
        <w:t>-</w:t>
      </w:r>
    </w:p>
    <w:p>
      <w:r>
        <w:t>-</w:t>
      </w:r>
    </w:p>
    <w:p>
      <w:r>
        <w:t>3.3</w:t>
      </w:r>
    </w:p>
    <w:p>
      <w:r>
        <w:t>Chuyển đất xây dựng công trình công cộng có mục đích kinh doanh sang đất sản xuất, kinh doanh phi nông nghiệp</w:t>
      </w:r>
    </w:p>
    <w:p>
      <w:r>
        <w:t>MHT/CSK</w:t>
      </w:r>
    </w:p>
    <w:p>
      <w:r>
        <w:t>1,13</w:t>
      </w:r>
    </w:p>
    <w:p>
      <w:r>
        <w:t>0,12</w:t>
      </w:r>
    </w:p>
    <w:p>
      <w:r>
        <w:t>-</w:t>
      </w:r>
    </w:p>
    <w:p>
      <w:r>
        <w:t>1,00</w:t>
      </w:r>
    </w:p>
    <w:p>
      <w:r>
        <w:t>-</w:t>
      </w:r>
    </w:p>
    <w:p>
      <w:r>
        <w:t>-</w:t>
      </w:r>
    </w:p>
    <w:p>
      <w:r>
        <w:t>0,01</w:t>
      </w:r>
    </w:p>
    <w:p>
      <w:r>
        <w:t>-</w:t>
      </w:r>
    </w:p>
    <w:p>
      <w:r>
        <w:t>-</w:t>
      </w:r>
    </w:p>
    <w:p>
      <w:r>
        <w:t>-</w:t>
      </w:r>
    </w:p>
    <w:p>
      <w:r>
        <w:t>-</w:t>
      </w:r>
    </w:p>
    <w:p>
      <w:r>
        <w:t>-</w:t>
      </w:r>
    </w:p>
    <w:p>
      <w:r>
        <w:t>-</w:t>
      </w:r>
    </w:p>
    <w:p>
      <w:r>
        <w:t>3.4</w:t>
      </w:r>
    </w:p>
    <w:p>
      <w:r>
        <w:t>Chuyển đất sản xuất, kinh doanh phi nông nghiệp không phải đất thương mại, dịch vụ sang đất thương mại, dịch vụ</w:t>
      </w:r>
    </w:p>
    <w:p>
      <w:r>
        <w:t>MHT/TMD</w:t>
      </w:r>
    </w:p>
    <w:p>
      <w:r>
        <w:t>1,15</w:t>
      </w:r>
    </w:p>
    <w:p>
      <w:r>
        <w:t>-</w:t>
      </w:r>
    </w:p>
    <w:p>
      <w:r>
        <w:t>-</w:t>
      </w:r>
    </w:p>
    <w:p>
      <w:r>
        <w:t>-</w:t>
      </w:r>
    </w:p>
    <w:p>
      <w:r>
        <w:t>-</w:t>
      </w:r>
    </w:p>
    <w:p>
      <w:r>
        <w:t>-</w:t>
      </w:r>
    </w:p>
    <w:p>
      <w:r>
        <w:t>1,15</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