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1484/QĐ-UBND năm 2024 phê duyệt Quy trình nội bộ giải quyết thủ tục hành chính trong lĩnh vực Nhà ở và lĩnh vực Kinh doanh bất động sản thuộc thẩm quyền giải quyết của Sở Xây dựng và Ủy ban nhân dân cấp huyện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1484/QĐ-UBND</w:t>
      </w:r>
    </w:p>
    <w:p>
      <w:r>
        <w:t>Cao Bằng, ngày 08 tháng 11 năm 2024</w:t>
      </w:r>
    </w:p>
    <w:p>
      <w:r>
        <w:t>QUYẾT ĐỊNH</w:t>
      </w:r>
    </w:p>
    <w:p>
      <w:r>
        <w:t>VỀ VIỆC PHÊ DUYỆT QUY TRÌNH NỘI BỘ GIẢI QUYẾT THỦ TỤC HÀNH CHÍNH TRONG LĨNH VỰC NHÀ Ở VÀ LĨNH VỰC KINH DOANH BẤT ĐỘNG SẢN THUỘC THẨM QUYỀN GIẢI QUYẾT CỦA SỞ XÂY DỰNG VÀ ỦY BAN NHÂN DÂN CẤP HUYỆN TRÊN ĐỊA BÀN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61/2018/NĐ-CP ngày 23 tháng 4 năm 2018 của Chính phủ về thực hiện cơ chế một cửa, một cửa liên thông trong giải quyết thủ tục hành chính;</w:t>
      </w:r>
    </w:p>
    <w:p>
      <w:r>
        <w:t>Căn cứ Thông tư 01/2018/TT-VPCP ngày 23 tháng 11 năm 2018 của Bộ trưởng, Chủ nhiệm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1418/QĐ-UBND ngày 29 tháng 10 năm 2024 của Chủ tịch Ủy ban nhân dân tỉnh Cao Bằng về việc công bố danh mục thủ tục hành chính ban hành mới, bị bãi bỏ trong lĩnh vực nhà ở và lĩnh vực kinh doanh bất động sản thuộc thẩm quyền giải quyết của Sở Xây dựng, UBND cấp huyện tỉnh Cao Bằng;</w:t>
      </w:r>
    </w:p>
    <w:p>
      <w:r>
        <w:t>Theo đề nghị của Giám đốc Sở Xây dựng tại Tờ trình số 3244 /TTr-SXD ngày 01 tháng 11 năm 2024.</w:t>
      </w:r>
    </w:p>
    <w:p>
      <w:r>
        <w:t>QUYẾT ĐỊNH:</w:t>
      </w:r>
    </w:p>
    <w:p>
      <w:r>
        <w:t>Điều 1.  Phê duyệt kèm theo Quyết định này quy trình nội bộ giải quyết thủ tục hành chính trong lĩnh vực nhà ở và lĩnh vực kinh doanh bất động sản thuộc thẩm quyền giải quyết của Sở Xây dựng và Ủy ban nhân dân cấp huyện trên địa bàn tỉnh Cao Bằn g   (chi tiết tại Phụ lục kèm theo).</w:t>
      </w:r>
    </w:p>
    <w:p>
      <w:r>
        <w:t>Điều 2.  Giao Sở Xây dựng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Xây dựng; Thủ trưởng các sở, ban, ngành; Giám đốc Trung tâm Phục vụ hành chính công; Chủ tịch Uỷ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NHÀ Ở VÀ LĨNH VỰC KINH DOANH BẤT ĐỘNG SẢN THUỘC THẨM QUYỀN GIẢI QUYẾT CỦA SỞ XÂY DỰNG VÀ ỦY BAN NHÂN DÂNCẤP HUYỆN TỈNH CAO BẰNG</w:t>
      </w:r>
    </w:p>
    <w:p>
      <w:r>
        <w:t>(Kèm theo Quyết định số 1484/QĐ-UBND ngày 08 tháng 11 năm 2024 của Chủ tịch Ủy ban nhân dân tỉnh Cao Bằng)</w:t>
      </w:r>
    </w:p>
    <w:p>
      <w:r>
        <w:t>A. LĨNH VỰC NHÀ Ở</w:t>
      </w:r>
    </w:p>
    <w:p>
      <w:r>
        <w:t>I. QUY TRÌNH CẤP TỈNH</w:t>
      </w:r>
    </w:p>
    <w:p>
      <w:r>
        <w:t>1. Quy trình giải quyết thủ tục hành chính:  Thủ tục thông báo đủ điều kiện được huy động vốn thông qua việc góp vốn, hợp tác đầu tư, hợp tác kinh doanh, liên doanh, liên kết của tổ chức và cá nhân để phát triển nhà ở (1.012882)</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Trung tâm Phục vụ hành chính công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hồ sơ, dự thảo kết quả giải quyết TTHC )</w:t>
      </w:r>
    </w:p>
    <w:p>
      <w:r>
        <w:t>Công chức phòng Phát triển đô thị - Quản lý nhà</w:t>
      </w:r>
    </w:p>
    <w:p>
      <w:r>
        <w:t>11 ngày</w:t>
      </w:r>
    </w:p>
    <w:p>
      <w:r>
        <w:t>Bước 4</w:t>
      </w:r>
    </w:p>
    <w:p>
      <w:r>
        <w:t>Lãnh đạo phòng chuyên môn xem xét, cho ý kiến đối với dự thảo kết quả giải quyết TTHC</w:t>
      </w:r>
    </w:p>
    <w:p>
      <w:r>
        <w:t>Lãnh đạo phòng Phát triển đô thị - Quản lý nhà</w:t>
      </w:r>
    </w:p>
    <w:p>
      <w:r>
        <w:t>1,5 ngày</w:t>
      </w:r>
    </w:p>
    <w:p>
      <w:r>
        <w:t>Bước 5</w:t>
      </w:r>
    </w:p>
    <w:p>
      <w:r>
        <w:t>Lãnh đạo Sở xem xét, phê duyệt kết quả TTHC</w:t>
      </w:r>
    </w:p>
    <w:p>
      <w:r>
        <w:t>Lãnh đạo Sở Xây dựng</w:t>
      </w:r>
    </w:p>
    <w:p>
      <w:r>
        <w:t>01 ngày</w:t>
      </w:r>
    </w:p>
    <w:p>
      <w:r>
        <w:t>Bước 6</w:t>
      </w:r>
    </w:p>
    <w:p>
      <w:r>
        <w:t>Vào sổ văn bản, đóng dấu, chuyển kết quả đến TTPVHCC</w:t>
      </w:r>
    </w:p>
    <w:p>
      <w:r>
        <w:t>Văn thư Sở Xây dựng</w:t>
      </w:r>
    </w:p>
    <w:p>
      <w:r>
        <w:t>0,5 ngày</w:t>
      </w:r>
    </w:p>
    <w:p>
      <w:r>
        <w:t>Bước 7</w:t>
      </w:r>
    </w:p>
    <w:p>
      <w:r>
        <w:t>Trả kết quả cho cá nhân, tổ chức tại TTPVHCC</w:t>
      </w:r>
    </w:p>
    <w:p>
      <w:r>
        <w:t>Công chức Sở Xây dựng tại TTPVHCC</w:t>
      </w:r>
    </w:p>
    <w:p>
      <w:r>
        <w:t>Không tính thời gian</w:t>
      </w:r>
    </w:p>
    <w:p>
      <w:r>
        <w:t>Tổng thời gian thực hiện TTHC:</w:t>
      </w:r>
    </w:p>
    <w:p>
      <w:r>
        <w:t>15 ngày kể từ ngày tiếp nhận đủ hồ sơ hợp lệ</w:t>
      </w:r>
    </w:p>
    <w:p>
      <w:r>
        <w:t>2. Quy trình giải quyết thủ tục hành chính:  Thủ tục chuyển đổi công năng nhà ở đối với nhà ở xây dựng trong dự án thuộc thẩm quyền chấp thuận của UBND cấp tỉnh (1.012883)</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hồ sơ, dự thảo phương án giải quyết TTHC)</w:t>
      </w:r>
    </w:p>
    <w:p>
      <w:r>
        <w:t>Công chức phòng Phát triển đô thị - Quản lý nhà</w:t>
      </w:r>
    </w:p>
    <w:p>
      <w:r>
        <w:t>27 ngày</w:t>
      </w:r>
    </w:p>
    <w:p>
      <w:r>
        <w:t>Bước 4</w:t>
      </w:r>
    </w:p>
    <w:p>
      <w:r>
        <w:t>Lãnh đạo phòng chuyên môn xem xét, cho ý kiến đối với dự thảo kết quả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02 ngày</w:t>
      </w:r>
    </w:p>
    <w:p>
      <w:r>
        <w:t>Bước 6</w:t>
      </w:r>
    </w:p>
    <w:p>
      <w:r>
        <w:t>Văn thư vào số văn bản, đóng dấu, chuyển hồ sơ đến Văn phòng UBND tỉnh</w:t>
      </w:r>
    </w:p>
    <w:p>
      <w:r>
        <w:t>Văn thư Sở Xây dựng</w:t>
      </w:r>
    </w:p>
    <w:p>
      <w:r>
        <w:t>0,5 ngày</w:t>
      </w:r>
    </w:p>
    <w:p>
      <w:r>
        <w:t>Bước 7</w:t>
      </w:r>
    </w:p>
    <w:p>
      <w:r>
        <w:t>Thẩm tra hồ sơ, trình Lãnh đạo Văn phòng xem xét, trình lãnh đạo UBND tỉnh phê duyệt.</w:t>
      </w:r>
    </w:p>
    <w:p>
      <w:r>
        <w:t>Công chức phụ trách lĩnh vực phòng Kinh tế, Văn phòng UBND tỉnh</w:t>
      </w:r>
    </w:p>
    <w:p>
      <w:r>
        <w:t>12 ngày</w:t>
      </w:r>
    </w:p>
    <w:p>
      <w:r>
        <w:t>Bước 8</w:t>
      </w:r>
    </w:p>
    <w:p>
      <w:r>
        <w:t>Vào sổ văn bản, đóng dấu, chuyển kết quả đến TTPVHCC</w:t>
      </w:r>
    </w:p>
    <w:p>
      <w:r>
        <w:t>Văn thư Văn phòng UBND tỉnh</w:t>
      </w:r>
    </w:p>
    <w:p>
      <w:r>
        <w:t>0,5 ngày</w:t>
      </w:r>
    </w:p>
    <w:p>
      <w:r>
        <w:t>Bước 9</w:t>
      </w:r>
    </w:p>
    <w:p>
      <w:r>
        <w:t>Trả kết quả cho cá nhân, tổ chức tại TTPVHCC</w:t>
      </w:r>
    </w:p>
    <w:p>
      <w:r>
        <w:t>Công chức Sở Xây dựng tại TTPVHCC</w:t>
      </w:r>
    </w:p>
    <w:p>
      <w:r>
        <w:t>Không tính thời gian</w:t>
      </w:r>
    </w:p>
    <w:p>
      <w:r>
        <w:t>Tổng thời gian thực hiện TTHC:</w:t>
      </w:r>
    </w:p>
    <w:p>
      <w:r>
        <w:t>45 ngày kể từ ngày tiếp nhận đủ hồ sơ hợp lệ</w:t>
      </w:r>
    </w:p>
    <w:p>
      <w:r>
        <w:t>3. Quy trình giải quyết thủ tục hành chính:  Thủ tục thông báo đơn vị đủ điều kiện quản lý vận hành nhà chung cư đối với trường hợp nộp hồ sơ tại Sở Xây dựng (1.012884)</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hồ sơ, dự thảo kết quả giải quyết TTHC )</w:t>
      </w:r>
    </w:p>
    <w:p>
      <w:r>
        <w:t>Công chức phòng Phát triển đô thị - Quản lý nhà</w:t>
      </w:r>
    </w:p>
    <w:p>
      <w:r>
        <w:t>24 ngày</w:t>
      </w:r>
    </w:p>
    <w:p>
      <w:r>
        <w:t>Bước 4</w:t>
      </w:r>
    </w:p>
    <w:p>
      <w:r>
        <w:t>Lãnh đạo phòng chuyên môn xem xét, cho ý kiến đối với dự thảo kết quả giải quyết TTHC</w:t>
      </w:r>
    </w:p>
    <w:p>
      <w:r>
        <w:t>Lãnh đạo phòng Phát triển đô thị - Quản lý nhà</w:t>
      </w:r>
    </w:p>
    <w:p>
      <w:r>
        <w:t>2,5 ngày</w:t>
      </w:r>
    </w:p>
    <w:p>
      <w:r>
        <w:t>Bước 5</w:t>
      </w:r>
    </w:p>
    <w:p>
      <w:r>
        <w:t>Lãnh đạo Sở xem xét, phê duyệt kết quả TTHC</w:t>
      </w:r>
    </w:p>
    <w:p>
      <w:r>
        <w:t>Lãnh đạo Sở Xây dựng</w:t>
      </w:r>
    </w:p>
    <w:p>
      <w:r>
        <w:t>02 ngày</w:t>
      </w:r>
    </w:p>
    <w:p>
      <w:r>
        <w:t>Bước 6</w:t>
      </w:r>
    </w:p>
    <w:p>
      <w:r>
        <w:t>Vào sổ văn bản, đóng dấu, chuyển kết quả đến TTPVHCC</w:t>
      </w:r>
    </w:p>
    <w:p>
      <w:r>
        <w:t>Văn thư Sở Xây dựng</w:t>
      </w:r>
    </w:p>
    <w:p>
      <w:r>
        <w:t>0,5 ngày</w:t>
      </w:r>
    </w:p>
    <w:p>
      <w:r>
        <w:t>Bước 7</w:t>
      </w:r>
    </w:p>
    <w:p>
      <w:r>
        <w:t>Trả kết quả cho cá nhân, tổ chức tại TTPVHCC</w:t>
      </w:r>
    </w:p>
    <w:p>
      <w:r>
        <w:t>Công chức Sở Xây dựng tại TTPVHCC</w:t>
      </w:r>
    </w:p>
    <w:p>
      <w:r>
        <w:t>Không tính thời gian</w:t>
      </w:r>
    </w:p>
    <w:p>
      <w:r>
        <w:t>Tổng thời gian thực hiện TTHC:</w:t>
      </w:r>
    </w:p>
    <w:p>
      <w:r>
        <w:t>30 ngày kể từ ngày tiếp nhận đủ hồ   sơ hợp lệ</w:t>
      </w:r>
    </w:p>
    <w:p>
      <w:r>
        <w:t>4. Quy trình giải quyết 02 thủ tục hành chính:</w:t>
      </w:r>
    </w:p>
    <w:p>
      <w:r>
        <w:t>- Thủ tục chấp thuận chủ trương đầu tư đồng thời với chấp thuận nhà đầu tư dự án cải tạo, xây dựng lại nhà chung cư không bằng nguồn vốn đầu tư công (1.012885)</w:t>
      </w:r>
    </w:p>
    <w:p>
      <w:r>
        <w:t>-   Thủ tục điều chỉnh chấp thuận chủ trương đầu tư đồng thời với chấp thuận nhà đầu tư dự án cải tạo, xây dựng lại nhà chung cư không bằng nguồn vốn đầu tư công (1.012886)</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hồ sơ, dự thảo phương án giải quyết TTHC)</w:t>
      </w:r>
    </w:p>
    <w:p>
      <w:r>
        <w:t>Công chức phòng Phát triển đô thị - Quản lý nhà</w:t>
      </w:r>
    </w:p>
    <w:p>
      <w:r>
        <w:t>20 ngày</w:t>
      </w:r>
    </w:p>
    <w:p>
      <w:r>
        <w:t>Bước 4</w:t>
      </w:r>
    </w:p>
    <w:p>
      <w:r>
        <w:t>Lãnh đạo phòng chuyên môn xem xét, cho ý kiến đối với dự thảo kết quả giải quyết TTHC</w:t>
      </w:r>
    </w:p>
    <w:p>
      <w:r>
        <w:t>Lãnh đạo phòng Phát triển đô thị - Quản lý nhà</w:t>
      </w:r>
    </w:p>
    <w:p>
      <w:r>
        <w:t>1,5 ngày</w:t>
      </w:r>
    </w:p>
    <w:p>
      <w:r>
        <w:t>Bước 5</w:t>
      </w:r>
    </w:p>
    <w:p>
      <w:r>
        <w:t>Lãnh đạo Sở Xem xét, trình UBND tỉnh phê duyệt kết quả TTHC</w:t>
      </w:r>
    </w:p>
    <w:p>
      <w:r>
        <w:t>Lãnh đạo Sở Xây dựng</w:t>
      </w:r>
    </w:p>
    <w:p>
      <w:r>
        <w:t>1,5 ngày</w:t>
      </w:r>
    </w:p>
    <w:p>
      <w:r>
        <w:t>Bước 6</w:t>
      </w:r>
    </w:p>
    <w:p>
      <w:r>
        <w:t>Văn thư vào số văn bản, đóng dấu, chuyển hồ sơ đến Văn phòng UBND tỉnh</w:t>
      </w:r>
    </w:p>
    <w:p>
      <w:r>
        <w:t>Văn thư Sở Xây dựng</w:t>
      </w:r>
    </w:p>
    <w:p>
      <w:r>
        <w:t>0,5 ngày</w:t>
      </w:r>
    </w:p>
    <w:p>
      <w:r>
        <w:t>Bước 7</w:t>
      </w:r>
    </w:p>
    <w:p>
      <w:r>
        <w:t>Thẩm tra hồ sơ, trình Lãnh đạo Văn phòng xem xét, trình lãnh đạo UBND tỉnh phê duyệt</w:t>
      </w:r>
    </w:p>
    <w:p>
      <w:r>
        <w:t>Công chức phụ trách lĩnh vực phòng Kinh tế, Văn phòng UBND tỉnh</w:t>
      </w:r>
    </w:p>
    <w:p>
      <w:r>
        <w:t>10 ngày</w:t>
      </w:r>
    </w:p>
    <w:p>
      <w:r>
        <w:t>Bước 8</w:t>
      </w:r>
    </w:p>
    <w:p>
      <w:r>
        <w:t>Vào sổ văn bản, đóng dấu, chuyển kết quả đến TTPVHCC</w:t>
      </w:r>
    </w:p>
    <w:p>
      <w:r>
        <w:t>Văn thư Văn phòng UBND tỉnh</w:t>
      </w:r>
    </w:p>
    <w:p>
      <w:r>
        <w:t>0,5 ngày</w:t>
      </w:r>
    </w:p>
    <w:p>
      <w:r>
        <w:t>Bước 9</w:t>
      </w:r>
    </w:p>
    <w:p>
      <w:r>
        <w:t>Trả kết quả cho cá nhân, tổ chức tại TTPVHCC</w:t>
      </w:r>
    </w:p>
    <w:p>
      <w:r>
        <w:t>Công chức Sở Xây dựng tại TTPVHCC</w:t>
      </w:r>
    </w:p>
    <w:p>
      <w:r>
        <w:t>Không tính thời gian</w:t>
      </w:r>
    </w:p>
    <w:p>
      <w:r>
        <w:t>Tổng thời gian thực hiện TTHC:</w:t>
      </w:r>
    </w:p>
    <w:p>
      <w:r>
        <w:t>35 ngày kể từ ngày tiếp nhận đủ hồ sơ hợp lệ</w:t>
      </w:r>
    </w:p>
    <w:p>
      <w:r>
        <w:t>5. Quy trình giải quyết thủ tục hành chính:  Thủ tục đề xuất cơ chế ưu đãi đầu tư theo quy định tại điểm c khoản 2 Điều 198 của Luật Nhà ở 2023 (1.012887)</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hồ sơ, dự thảo phương án giải quyết TTHC)</w:t>
      </w:r>
    </w:p>
    <w:p>
      <w:r>
        <w:t>Công chức phòng Phát triển đô thị - Quản lý nhà</w:t>
      </w:r>
    </w:p>
    <w:p>
      <w:r>
        <w:t>29 ngày</w:t>
      </w:r>
    </w:p>
    <w:p>
      <w:r>
        <w:t>Bước 4</w:t>
      </w:r>
    </w:p>
    <w:p>
      <w:r>
        <w:t>Lãnh đạo phòng chuyên môn xem xét, cho ý kiến đối với dự thảo kết quả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02 ngày</w:t>
      </w:r>
    </w:p>
    <w:p>
      <w:r>
        <w:t>Bước 6</w:t>
      </w:r>
    </w:p>
    <w:p>
      <w:r>
        <w:t>Văn thư vào số văn bản, đóng dấu, chuyển hồ sơ đến Văn phòng UBND tỉnh</w:t>
      </w:r>
    </w:p>
    <w:p>
      <w:r>
        <w:t>Văn thư Sở Xây dựng</w:t>
      </w:r>
    </w:p>
    <w:p>
      <w:r>
        <w:t>0,5 ngày</w:t>
      </w:r>
    </w:p>
    <w:p>
      <w:r>
        <w:t>Bước 7</w:t>
      </w:r>
    </w:p>
    <w:p>
      <w:r>
        <w:t>Thẩm tra hồ sơ, trình Lãnh đạo Văn phòng xem xét, trình lãnh đạo UBND tỉnh phê duyệt</w:t>
      </w:r>
    </w:p>
    <w:p>
      <w:r>
        <w:t>Công chức phụ trách lĩnh vực phòng Kinh tế, Văn phòng UBND tỉnh</w:t>
      </w:r>
    </w:p>
    <w:p>
      <w:r>
        <w:t>15 ngày</w:t>
      </w:r>
    </w:p>
    <w:p>
      <w:r>
        <w:t>Bước 8</w:t>
      </w:r>
    </w:p>
    <w:p>
      <w:r>
        <w:t>Vào sổ văn bản, đóng dấu, chuyển kết quả đến TTPVHCC</w:t>
      </w:r>
    </w:p>
    <w:p>
      <w:r>
        <w:t>Văn thư Văn phòng UBND tỉnh</w:t>
      </w:r>
    </w:p>
    <w:p>
      <w:r>
        <w:t>0,5 ngày</w:t>
      </w:r>
    </w:p>
    <w:p>
      <w:r>
        <w:t>Bước 9</w:t>
      </w:r>
    </w:p>
    <w:p>
      <w:r>
        <w:t>Trả kết quả cho cá nhân, tổ chức tại TTPVHCC</w:t>
      </w:r>
    </w:p>
    <w:p>
      <w:r>
        <w:t>Công chức Sở Xây dựng tại TTPVHCC</w:t>
      </w:r>
    </w:p>
    <w:p>
      <w:r>
        <w:t>Không tính thời gian</w:t>
      </w:r>
    </w:p>
    <w:p>
      <w:r>
        <w:t>Tổng thời gian thực hiện TTHC:</w:t>
      </w:r>
    </w:p>
    <w:p>
      <w:r>
        <w:t>50 ngày kể từ ngày tiếp nhận đủ hồ sơ hợp lệ</w:t>
      </w:r>
    </w:p>
    <w:p>
      <w:r>
        <w:t>6. Quy trình giải quyết nhóm thủ tục hành chính:  Thủ tục thuê nhà ở công vụ thuộc thẩm quyền quản lý của địa phương (1.012891)</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Công chức thụ lý hồ sơ</w:t>
      </w:r>
    </w:p>
    <w:p>
      <w:r>
        <w:t>Lãnh đạo phòng Phát triển đô thị - Quản lý nhà</w:t>
      </w:r>
    </w:p>
    <w:p>
      <w:r>
        <w:t>0,5 ngày</w:t>
      </w:r>
    </w:p>
    <w:p>
      <w:r>
        <w:t>Bước 3</w:t>
      </w:r>
    </w:p>
    <w:p>
      <w:r>
        <w:t>Thụ lý giải quyết hồ sơ (Kiểm tra hồ sơ, dự thảo phương án giải quyết TTHC)</w:t>
      </w:r>
    </w:p>
    <w:p>
      <w:r>
        <w:t>Công chức phòng Phát triển đô thị - Quản lý nhà</w:t>
      </w:r>
    </w:p>
    <w:p>
      <w:r>
        <w:t>18 ngày</w:t>
      </w:r>
    </w:p>
    <w:p>
      <w:r>
        <w:t>Bước 4</w:t>
      </w:r>
    </w:p>
    <w:p>
      <w:r>
        <w:t>Lãnh đạo phòng chuyên môn xem xét, cho ý kiến đối với dự thảo kết quả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01 ngày</w:t>
      </w:r>
    </w:p>
    <w:p>
      <w:r>
        <w:t>Bước 6</w:t>
      </w:r>
    </w:p>
    <w:p>
      <w:r>
        <w:t>Văn thư vào số văn bản, đóng dấu, chuyển hồ sơ đến Văn phòng UBND tỉnh</w:t>
      </w:r>
    </w:p>
    <w:p>
      <w:r>
        <w:t>Văn thư Sở Xây dựng</w:t>
      </w:r>
    </w:p>
    <w:p>
      <w:r>
        <w:t>0,5 ngày</w:t>
      </w:r>
    </w:p>
    <w:p>
      <w:r>
        <w:t>Bước 7</w:t>
      </w:r>
    </w:p>
    <w:p>
      <w:r>
        <w:t>Thẩm tra hồ sơ, trình Lãnh đạo Văn phòng xem xét, trình lãnh đạo UBND tỉnh phê duyệt;</w:t>
      </w:r>
    </w:p>
    <w:p>
      <w:r>
        <w:t>Công chức phụ trách lĩnh vực phòng Kinh tế, Văn phòng UBND tỉnh</w:t>
      </w:r>
    </w:p>
    <w:p>
      <w:r>
        <w:t>07 ngày</w:t>
      </w:r>
    </w:p>
    <w:p>
      <w:r>
        <w:t>Bước 8</w:t>
      </w:r>
    </w:p>
    <w:p>
      <w:r>
        <w:t>Vào sổ văn bản, đóng dấu, chuyển kết quả đến TTPVHCC</w:t>
      </w:r>
    </w:p>
    <w:p>
      <w:r>
        <w:t>Văn thư Văn phòng UBND tỉnh</w:t>
      </w:r>
    </w:p>
    <w:p>
      <w:r>
        <w:t>0,5 ngày</w:t>
      </w:r>
    </w:p>
    <w:p>
      <w:r>
        <w:t>Bước 9</w:t>
      </w:r>
    </w:p>
    <w:p>
      <w:r>
        <w:t>Trả kết quả cho cá nhân, tổ chức tại TTPVHCC</w:t>
      </w:r>
    </w:p>
    <w:p>
      <w:r>
        <w:t>Công chức Sở Xây dựng tại TTPVHCC</w:t>
      </w:r>
    </w:p>
    <w:p>
      <w:r>
        <w:t>Không tính thời gian</w:t>
      </w:r>
    </w:p>
    <w:p>
      <w:r>
        <w:t>Tổng thời gian thực hiện TTHC:</w:t>
      </w:r>
    </w:p>
    <w:p>
      <w:r>
        <w:t>30 ngày kể từ ngày tiếp nhận đủ   hồ sơ hợp lệ</w:t>
      </w:r>
    </w:p>
    <w:p>
      <w:r>
        <w:t>7. Quy trình giải quyết nhóm thủ tục hành chính:  Thủ tục gia hạn thời hạn sở hữu nhà ở tại Việt Nam cho cá nhân, tổ chức nước ngoài (1.012890)</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Công chức thụ lý hồ sơ</w:t>
      </w:r>
    </w:p>
    <w:p>
      <w:r>
        <w:t>Lãnh đạo phòng Phát triển đô thị - Quản lý nhà</w:t>
      </w:r>
    </w:p>
    <w:p>
      <w:r>
        <w:t>0,5 ngày</w:t>
      </w:r>
    </w:p>
    <w:p>
      <w:r>
        <w:t>Bước 3</w:t>
      </w:r>
    </w:p>
    <w:p>
      <w:r>
        <w:t>Thụ lý giải quyết hồ sơ (Kiểm tra, xem xét hồ sơ, dự thảo phương án giải quyết TTHC)</w:t>
      </w:r>
    </w:p>
    <w:p>
      <w:r>
        <w:t>Công chức phòng Phát triển đô thị - Quản lý nhà</w:t>
      </w:r>
    </w:p>
    <w:p>
      <w:r>
        <w:t>18 ngày</w:t>
      </w:r>
    </w:p>
    <w:p>
      <w:r>
        <w:t>Bước 4</w:t>
      </w:r>
    </w:p>
    <w:p>
      <w:r>
        <w:t>Lãnh đạo phòng chuyên môn xem xét, cho ý kiến đối với dự thảo kết quả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01 ngày</w:t>
      </w:r>
    </w:p>
    <w:p>
      <w:r>
        <w:t>Bước 6</w:t>
      </w:r>
    </w:p>
    <w:p>
      <w:r>
        <w:t>Văn thư vào số văn bản, đóng dấu, chuyển hồ sơ đến Phòng Kinh tế - Văn phòng UBND tỉnh</w:t>
      </w:r>
    </w:p>
    <w:p>
      <w:r>
        <w:t>Văn thư Sở Xây dựng</w:t>
      </w:r>
    </w:p>
    <w:p>
      <w:r>
        <w:t>0,5 ngày</w:t>
      </w:r>
    </w:p>
    <w:p>
      <w:r>
        <w:t>Bước 7</w:t>
      </w:r>
    </w:p>
    <w:p>
      <w:r>
        <w:t>Thẩm định hồ sơ, trình Lãnh đạo Văn phòng xem xét, trình lãnh đạo UBND tỉnh phê duyệt</w:t>
      </w:r>
    </w:p>
    <w:p>
      <w:r>
        <w:t>Công chức phụ trách lĩnh vực phòng Kinh tế, Văn phòng UBND tỉnh</w:t>
      </w:r>
    </w:p>
    <w:p>
      <w:r>
        <w:t>07 ngày</w:t>
      </w:r>
    </w:p>
    <w:p>
      <w:r>
        <w:t>Bước 8</w:t>
      </w:r>
    </w:p>
    <w:p>
      <w:r>
        <w:t>Vào sổ văn bản, đóng dấu, chuyển kết quả đến TTPVHCC</w:t>
      </w:r>
    </w:p>
    <w:p>
      <w:r>
        <w:t>Văn thư Văn phòng UBND tỉnh</w:t>
      </w:r>
    </w:p>
    <w:p>
      <w:r>
        <w:t>0,5 ngày</w:t>
      </w:r>
    </w:p>
    <w:p>
      <w:r>
        <w:t>Bước 9</w:t>
      </w:r>
    </w:p>
    <w:p>
      <w:r>
        <w:t>Trả kết quả cho cá nhân, tổ chức tại TTPVHCC</w:t>
      </w:r>
    </w:p>
    <w:p>
      <w:r>
        <w:t>Công chức Sở Xây dựng tại TTPVHCC</w:t>
      </w:r>
    </w:p>
    <w:p>
      <w:r>
        <w:t>Không tính thời gian</w:t>
      </w:r>
    </w:p>
    <w:p>
      <w:r>
        <w:t>Tổng thời gian thực hiện TTHC:</w:t>
      </w:r>
    </w:p>
    <w:p>
      <w:r>
        <w:t>30 ngày kể từ ngày tiếp nhận đủ hồ sơ hợp lệ</w:t>
      </w:r>
    </w:p>
    <w:p>
      <w:r>
        <w:t>8. Quy trình giải quyết thủ tục hành chính:  Thủ tục cho thuê nhà ở cũ thuộc tài sản công đối với trường hợp chưa có hợp đồng thuê nhà ở (1.012892)</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xem xét hồ sơ, dự thảo phương án giải quyết TTHC)</w:t>
      </w:r>
    </w:p>
    <w:p>
      <w:r>
        <w:t>Công chức phòng Phát triển đô thị - Quản lý nhà</w:t>
      </w:r>
    </w:p>
    <w:p>
      <w:r>
        <w:t>18 ngày</w:t>
      </w:r>
    </w:p>
    <w:p>
      <w:r>
        <w:t>Bước 4</w:t>
      </w:r>
    </w:p>
    <w:p>
      <w:r>
        <w:t>Lãnh đạo phòng chuyên môn xem xét, cho ý kiến đối với dự thảo phương án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01 ngày</w:t>
      </w:r>
    </w:p>
    <w:p>
      <w:r>
        <w:t>Bước 6</w:t>
      </w:r>
    </w:p>
    <w:p>
      <w:r>
        <w:t>Văn thư vào số văn bản, đóng dấu, chuyển hồ sơ đến Văn phòng UBND tỉnh</w:t>
      </w:r>
    </w:p>
    <w:p>
      <w:r>
        <w:t>Văn thư Sở Xây dựng</w:t>
      </w:r>
    </w:p>
    <w:p>
      <w:r>
        <w:t>0,5 ngày</w:t>
      </w:r>
    </w:p>
    <w:p>
      <w:r>
        <w:t>Bước 7</w:t>
      </w:r>
    </w:p>
    <w:p>
      <w:r>
        <w:t>Thẩm định hồ sơ, trình Lãnh đạo Văn phòng xem xét, trình lãnh đạo UBND tỉnh phê duyệt</w:t>
      </w:r>
    </w:p>
    <w:p>
      <w:r>
        <w:t>Công chức phụ trách lĩnh vực phòng Kinh tế, Văn phòng UBND tỉnh</w:t>
      </w:r>
    </w:p>
    <w:p>
      <w:r>
        <w:t>07 ngày</w:t>
      </w:r>
    </w:p>
    <w:p>
      <w:r>
        <w:t>Bước 8</w:t>
      </w:r>
    </w:p>
    <w:p>
      <w:r>
        <w:t>Vào sổ văn bản, đóng dấu, chuyển kết quả đến TTPVHCC</w:t>
      </w:r>
    </w:p>
    <w:p>
      <w:r>
        <w:t>Văn thư Văn phòng UBND tỉnh</w:t>
      </w:r>
    </w:p>
    <w:p>
      <w:r>
        <w:t>0,5 ngày</w:t>
      </w:r>
    </w:p>
    <w:p>
      <w:r>
        <w:t>Bước 9</w:t>
      </w:r>
    </w:p>
    <w:p>
      <w:r>
        <w:t>Thông báo cho các cá nhân đủ điều kiện để tiến hành ký hợp đồng thuê nhà</w:t>
      </w:r>
    </w:p>
    <w:p>
      <w:r>
        <w:t>Công chức Sở Xây dựng tại TTPVHCC</w:t>
      </w:r>
    </w:p>
    <w:p>
      <w:r>
        <w:t>Không tính thời gian</w:t>
      </w:r>
    </w:p>
    <w:p>
      <w:r>
        <w:t>Tổng thời gian thực hiện TTHC:</w:t>
      </w:r>
    </w:p>
    <w:p>
      <w:r>
        <w:t>30 ngày kể từ ngày tiếp nhận đủ hồ sơ hợp lệ</w:t>
      </w:r>
    </w:p>
    <w:p>
      <w:r>
        <w:t>9. Quy trình giải quyết thủ tục hành chính:  Thủ tục cho thuê nhà ở cũ thuộc tài sản công đối với trường hợp nhận chuyển quyền thuê nhà ở (1.012897)</w:t>
      </w:r>
    </w:p>
    <w:p>
      <w:r>
        <w:t>9.1. Trường hợp người đang sử dụng nhà ở nhận chuyển quyền thuê nhà ở trước ngày 06 tháng 6 năm 2013</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Công chức thụ lý hồ sơ</w:t>
      </w:r>
    </w:p>
    <w:p>
      <w:r>
        <w:t>Lãnh đạo phòng Phát triển đô thị - Quản lý nhà</w:t>
      </w:r>
    </w:p>
    <w:p>
      <w:r>
        <w:t>0,5 ngày</w:t>
      </w:r>
    </w:p>
    <w:p>
      <w:r>
        <w:t>Bước 3</w:t>
      </w:r>
    </w:p>
    <w:p>
      <w:r>
        <w:t>Thụ lý giải quyết hồ sơ (Kiểm tra, xem xét hồ sơ, đăng tải thông tin 03 lần liên tục, trên cổng thông tin điện tử của đơn vị, dự thảo phương án giải quyết TTHC)</w:t>
      </w:r>
    </w:p>
    <w:p>
      <w:r>
        <w:t>Công chức phòng Phát triển đô thị - Quản lý nhà</w:t>
      </w:r>
    </w:p>
    <w:p>
      <w:r>
        <w:t>27 ngày</w:t>
      </w:r>
    </w:p>
    <w:p>
      <w:r>
        <w:t>Bước 4</w:t>
      </w:r>
    </w:p>
    <w:p>
      <w:r>
        <w:t>Lãnh đạo phòng chuyên môn xem xét, cho ý kiến đối với dự thảo phương án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02 ngày</w:t>
      </w:r>
    </w:p>
    <w:p>
      <w:r>
        <w:t>Bước 6</w:t>
      </w:r>
    </w:p>
    <w:p>
      <w:r>
        <w:t>Văn thư vào số văn bản, đóng dấu, chuyển hồ sơ đến Văn phòng UBND tỉnh</w:t>
      </w:r>
    </w:p>
    <w:p>
      <w:r>
        <w:t>Văn thư Sở Xây dựng</w:t>
      </w:r>
    </w:p>
    <w:p>
      <w:r>
        <w:t>0,5 ngày</w:t>
      </w:r>
    </w:p>
    <w:p>
      <w:r>
        <w:t>Bước 7</w:t>
      </w:r>
    </w:p>
    <w:p>
      <w:r>
        <w:t>Thẩm định hồ sơ, trình Lãnh đạo Văn phòng xem xét, trình lãnh đạo UBND tỉnh phê duyệt</w:t>
      </w:r>
    </w:p>
    <w:p>
      <w:r>
        <w:t>Công chức phụ trách lĩnh vực phòng Kinh tế, Văn phòng UBND tỉnh</w:t>
      </w:r>
    </w:p>
    <w:p>
      <w:r>
        <w:t>12 ngày</w:t>
      </w:r>
    </w:p>
    <w:p>
      <w:r>
        <w:t>Bước 8</w:t>
      </w:r>
    </w:p>
    <w:p>
      <w:r>
        <w:t>Vào sổ văn bản, đóng dấu, chuyển kết quả đến TTPVHCC</w:t>
      </w:r>
    </w:p>
    <w:p>
      <w:r>
        <w:t>Văn thư Văn phòng UBND tỉnh</w:t>
      </w:r>
    </w:p>
    <w:p>
      <w:r>
        <w:t>0,5 ngày</w:t>
      </w:r>
    </w:p>
    <w:p>
      <w:r>
        <w:t>Bước 9</w:t>
      </w:r>
    </w:p>
    <w:p>
      <w:r>
        <w:t>Thông báo cho các cá nhân đủ điều kiện để tiến hành ký hợp đồng thuê</w:t>
      </w:r>
    </w:p>
    <w:p>
      <w:r>
        <w:t>Công chức Sở Xây dựng tại TTPVHCC</w:t>
      </w:r>
    </w:p>
    <w:p>
      <w:r>
        <w:t>Không tính thời gian</w:t>
      </w:r>
    </w:p>
    <w:p>
      <w:r>
        <w:t>Tổng thời gian thực hiện TTHC:</w:t>
      </w:r>
    </w:p>
    <w:p>
      <w:r>
        <w:t>45 ngày kể từ ngày tiếp nhận đủ hồ sơ hợp lệ</w:t>
      </w:r>
    </w:p>
    <w:p>
      <w:r>
        <w:t>9.2. Trường hợp người đang thực tế sử dụng nhà ở là người nhận chuyển quyền thuê nhà ở từ ngày 06 tháng 6 năm 2013</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Công chức thụ lý hồ sơ</w:t>
      </w:r>
    </w:p>
    <w:p>
      <w:r>
        <w:t>Lãnh đạo phòng Phát triển đô thị - Quản lý nhà</w:t>
      </w:r>
    </w:p>
    <w:p>
      <w:r>
        <w:t>0,5 ngày</w:t>
      </w:r>
    </w:p>
    <w:p>
      <w:r>
        <w:t>Bước 3</w:t>
      </w:r>
    </w:p>
    <w:p>
      <w:r>
        <w:t>Thụ lý giải quyết hồ sơ (Kiểm tra, xem xét hồ sơ, dự thảo phương án giải quyết TTHC)</w:t>
      </w:r>
    </w:p>
    <w:p>
      <w:r>
        <w:t>Công chức phòng Phát triển đô thị - Quản lý nhà</w:t>
      </w:r>
    </w:p>
    <w:p>
      <w:r>
        <w:t>14 ngày</w:t>
      </w:r>
    </w:p>
    <w:p>
      <w:r>
        <w:t>Bước 4</w:t>
      </w:r>
    </w:p>
    <w:p>
      <w:r>
        <w:t>Lãnh đạo phòng chuyên môn xem xét, cho ý kiến đối với dự thảo phương án giải quyết TTHC</w:t>
      </w:r>
    </w:p>
    <w:p>
      <w:r>
        <w:t>Lãnh đạo phòng Phát triển đô thị - Quản lý nhà</w:t>
      </w:r>
    </w:p>
    <w:p>
      <w:r>
        <w:t>1,5 ngày</w:t>
      </w:r>
    </w:p>
    <w:p>
      <w:r>
        <w:t>Bước 5</w:t>
      </w:r>
    </w:p>
    <w:p>
      <w:r>
        <w:t>Lãnh đạo Sở xem xét, trình UBND tỉnh phê duyệt kết quả TTHC</w:t>
      </w:r>
    </w:p>
    <w:p>
      <w:r>
        <w:t>Lãnh đạo Sở Xây dựng</w:t>
      </w:r>
    </w:p>
    <w:p>
      <w:r>
        <w:t>1,5 ngày</w:t>
      </w:r>
    </w:p>
    <w:p>
      <w:r>
        <w:t>Bước 6</w:t>
      </w:r>
    </w:p>
    <w:p>
      <w:r>
        <w:t>Văn thư vào số văn bản, đóng dấu, chuyển hồ sơ đến Văn phòng UBND tỉnh</w:t>
      </w:r>
    </w:p>
    <w:p>
      <w:r>
        <w:t>Văn thư Sở Xây dựng</w:t>
      </w:r>
    </w:p>
    <w:p>
      <w:r>
        <w:t>0,5 ngày</w:t>
      </w:r>
    </w:p>
    <w:p>
      <w:r>
        <w:t>Bước 7</w:t>
      </w:r>
    </w:p>
    <w:p>
      <w:r>
        <w:t>Thẩm định hồ sơ, trình Lãnh đạo Văn phòng xem xét, trình lãnh đạo UBND tỉnh phê duyệt</w:t>
      </w:r>
    </w:p>
    <w:p>
      <w:r>
        <w:t>Công chức phụ trách lĩnh vực phòng Kinh tế, Văn phòng UBND tỉnh</w:t>
      </w:r>
    </w:p>
    <w:p>
      <w:r>
        <w:t>06 ngày</w:t>
      </w:r>
    </w:p>
    <w:p>
      <w:r>
        <w:t>Bước 8</w:t>
      </w:r>
    </w:p>
    <w:p>
      <w:r>
        <w:t>Vào sổ văn bản, đóng dấu, chuyển kết quả đến TTPVHCC</w:t>
      </w:r>
    </w:p>
    <w:p>
      <w:r>
        <w:t>Văn thư Văn phòng UBND tỉnh</w:t>
      </w:r>
    </w:p>
    <w:p>
      <w:r>
        <w:t>0,5 ngày</w:t>
      </w:r>
    </w:p>
    <w:p>
      <w:r>
        <w:t>Bước 9</w:t>
      </w:r>
    </w:p>
    <w:p>
      <w:r>
        <w:t>Thông báo cho các cá nhân đủ điều kiện để tiến hành ký hợp đồng thuê</w:t>
      </w:r>
    </w:p>
    <w:p>
      <w:r>
        <w:t>Công chức Sở Xây dựng tại TTPVHCC</w:t>
      </w:r>
    </w:p>
    <w:p>
      <w:r>
        <w:t>Không tính thời gian</w:t>
      </w:r>
    </w:p>
    <w:p>
      <w:r>
        <w:t>Tổng thời gian thực hiện TTHC:</w:t>
      </w:r>
    </w:p>
    <w:p>
      <w:r>
        <w:t>25 ngày kể từ ngày tiếp nhận đủ hồ sơ hợp lệ</w:t>
      </w:r>
    </w:p>
    <w:p>
      <w:r>
        <w:t>10. Quy trình giải quyết thủ tục hành chính:  Thủ tục cho thuê nhà ở cũ thuộc tài sản công đối với trường hợp ký lại hợp đồng thuê (1.012898)</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Công chức thụ lý hồ sơ</w:t>
      </w:r>
    </w:p>
    <w:p>
      <w:r>
        <w:t>Lãnh đạo phòng Phát triển đô thị - Quản lý nhà</w:t>
      </w:r>
    </w:p>
    <w:p>
      <w:r>
        <w:t>0,5 ngày</w:t>
      </w:r>
    </w:p>
    <w:p>
      <w:r>
        <w:t>Bước 3</w:t>
      </w:r>
    </w:p>
    <w:p>
      <w:r>
        <w:t>Thụ lý giải quyết hồ sơ (Kiểm tra hồ sơ, dự thảo kết quả giải quyết TTHC )</w:t>
      </w:r>
    </w:p>
    <w:p>
      <w:r>
        <w:t>Công chức phòng Phát triển đô thị - Quản lý nhà</w:t>
      </w:r>
    </w:p>
    <w:p>
      <w:r>
        <w:t>11 ngày</w:t>
      </w:r>
    </w:p>
    <w:p>
      <w:r>
        <w:t>Bước 4</w:t>
      </w:r>
    </w:p>
    <w:p>
      <w:r>
        <w:t>Lãnh đạo phòng chuyên môn xem xét, cho ý kiến đối với dự thảo kết quả giải quyết TTHC</w:t>
      </w:r>
    </w:p>
    <w:p>
      <w:r>
        <w:t>Lãnh đạo phòng Phát triển đô thị - Quản lý nhà</w:t>
      </w:r>
    </w:p>
    <w:p>
      <w:r>
        <w:t>1,5 ngày</w:t>
      </w:r>
    </w:p>
    <w:p>
      <w:r>
        <w:t>Bước 5</w:t>
      </w:r>
    </w:p>
    <w:p>
      <w:r>
        <w:t>Lãnh đạo Sở xem xét, phê duyệt kết quả TTHC</w:t>
      </w:r>
    </w:p>
    <w:p>
      <w:r>
        <w:t>Lãnh đạo Sở Xây dựng</w:t>
      </w:r>
    </w:p>
    <w:p>
      <w:r>
        <w:t>01 ngày</w:t>
      </w:r>
    </w:p>
    <w:p>
      <w:r>
        <w:t>Bước 6</w:t>
      </w:r>
    </w:p>
    <w:p>
      <w:r>
        <w:t>Vào sổ văn bản, đóng dấu, chuyển kết quả đến TTPVHCC</w:t>
      </w:r>
    </w:p>
    <w:p>
      <w:r>
        <w:t>Văn thư Sở Xây dựng</w:t>
      </w:r>
    </w:p>
    <w:p>
      <w:r>
        <w:t>0,5 ngày</w:t>
      </w:r>
    </w:p>
    <w:p>
      <w:r>
        <w:t>Bước 7</w:t>
      </w:r>
    </w:p>
    <w:p>
      <w:r>
        <w:t>Trả kết quả cho cá nhân, tổ chức tại TTPVHCC</w:t>
      </w:r>
    </w:p>
    <w:p>
      <w:r>
        <w:t>Công chức Sở Xây dựng tại TTPVHCC</w:t>
      </w:r>
    </w:p>
    <w:p>
      <w:r>
        <w:t>Không tính thời gian</w:t>
      </w:r>
    </w:p>
    <w:p>
      <w:r>
        <w:t>Tổng thời gian thực hiện TTHC:</w:t>
      </w:r>
    </w:p>
    <w:p>
      <w:r>
        <w:t>15 ngày kể từ ngày tiếp nhận đủ hồ sơ hợp lệ</w:t>
      </w:r>
    </w:p>
    <w:p>
      <w:r>
        <w:t>11. Quy trình giải quyết nhóm thủ tục hành chính:  Thủ tục bán nhà ở cũ thuộc tài sản công (1.012893)</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hồ sơ, Họp hội đồng xác định giá bán nhà ở)</w:t>
      </w:r>
    </w:p>
    <w:p>
      <w:r>
        <w:t>Công chức phòng Phát triển đô thị - Quản lý nhà</w:t>
      </w:r>
    </w:p>
    <w:p>
      <w:r>
        <w:t>27 ngày</w:t>
      </w:r>
    </w:p>
    <w:p>
      <w:r>
        <w:t>Bước 4</w:t>
      </w:r>
    </w:p>
    <w:p>
      <w:r>
        <w:t>Lãnh đạo phòng chuyên môn xem xét, cho ý kiến đối với dự thảo phương án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02 ngày</w:t>
      </w:r>
    </w:p>
    <w:p>
      <w:r>
        <w:t>Bước 6</w:t>
      </w:r>
    </w:p>
    <w:p>
      <w:r>
        <w:t>Văn thư vào số văn bản, đóng dấu, chuyển hồ sơ đến Văn phòng UBND tỉnh</w:t>
      </w:r>
    </w:p>
    <w:p>
      <w:r>
        <w:t>Văn thư Sở Xây dựng</w:t>
      </w:r>
    </w:p>
    <w:p>
      <w:r>
        <w:t>0,5 ngày</w:t>
      </w:r>
    </w:p>
    <w:p>
      <w:r>
        <w:t>Bước 7</w:t>
      </w:r>
    </w:p>
    <w:p>
      <w:r>
        <w:t>Thẩm định hồ sơ, trình Lãnh đạo Văn phòng xem xét, trình lãnh đạo UBND tỉnh phê duyệt</w:t>
      </w:r>
    </w:p>
    <w:p>
      <w:r>
        <w:t>Công chức phụ trách lĩnh vực phòng Kinh tế, Văn phòng UBND tỉnh</w:t>
      </w:r>
    </w:p>
    <w:p>
      <w:r>
        <w:t>12 ngày</w:t>
      </w:r>
    </w:p>
    <w:p>
      <w:r>
        <w:t>Bước 8</w:t>
      </w:r>
    </w:p>
    <w:p>
      <w:r>
        <w:t>Vào sổ văn bản, đóng dấu, chuyển kết quả đến TTPVHCC</w:t>
      </w:r>
    </w:p>
    <w:p>
      <w:r>
        <w:t>Văn thư Văn phòng UBND tỉnh</w:t>
      </w:r>
    </w:p>
    <w:p>
      <w:r>
        <w:t>0,5 ngày</w:t>
      </w:r>
    </w:p>
    <w:p>
      <w:r>
        <w:t>Bước 9</w:t>
      </w:r>
    </w:p>
    <w:p>
      <w:r>
        <w:t>Trả kết quả cho cá nhân, tổ chức</w:t>
      </w:r>
    </w:p>
    <w:p>
      <w:r>
        <w:t>Công chức Sở Xây dựng tại TTPVHCC</w:t>
      </w:r>
    </w:p>
    <w:p>
      <w:r>
        <w:t>Không tính thời gian</w:t>
      </w:r>
    </w:p>
    <w:p>
      <w:r>
        <w:t>Tổng thời gian thực hiện TTHC:</w:t>
      </w:r>
    </w:p>
    <w:p>
      <w:r>
        <w:t>45 ngày kể từ ngày tiếp nhận đủ hồ sơ hợp lệ</w:t>
      </w:r>
    </w:p>
    <w:p>
      <w:r>
        <w:t>12. Quy trình giải quyết thủ tục hành chính:  Thủ tục giải quyết bán phần diện tích nhà đất sử dụng chung của nhà ở cũ thuộc tài sản công (1.012894)</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xem xét hồ sơ, tham vấn ý kiến chuyên gia (nếu có), thành lập hội đồng xác định giá, dự thảo phương án giải quyết TTHC)</w:t>
      </w:r>
    </w:p>
    <w:p>
      <w:r>
        <w:t>Công chức phòng Phát triển đô thị - Quản lý nhà</w:t>
      </w:r>
    </w:p>
    <w:p>
      <w:r>
        <w:t>27 ngày</w:t>
      </w:r>
    </w:p>
    <w:p>
      <w:r>
        <w:t>Bước 4</w:t>
      </w:r>
    </w:p>
    <w:p>
      <w:r>
        <w:t>Lãnh đạo phòng chuyên môn xem xét, cho ý kiến đối với dự thảo phương án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02 ngày</w:t>
      </w:r>
    </w:p>
    <w:p>
      <w:r>
        <w:t>Bước 6</w:t>
      </w:r>
    </w:p>
    <w:p>
      <w:r>
        <w:t>Văn thư vào số văn bản, đóng dấu, chuyển hồ sơ đến Văn phòng UBND tỉnh</w:t>
      </w:r>
    </w:p>
    <w:p>
      <w:r>
        <w:t>Văn thư Sở Xây dựng</w:t>
      </w:r>
    </w:p>
    <w:p>
      <w:r>
        <w:t>0,5 ngày</w:t>
      </w:r>
    </w:p>
    <w:p>
      <w:r>
        <w:t>Bước 7</w:t>
      </w:r>
    </w:p>
    <w:p>
      <w:r>
        <w:t>Thẩm định hồ sơ, trình Lãnh đạo Văn phòng xem xét, trình lãnh đạo UBND tỉnh phê duyệt</w:t>
      </w:r>
    </w:p>
    <w:p>
      <w:r>
        <w:t>Công chức phụ trách lĩnh vực phòng Kinh tế, Văn phòng UBND tỉnh</w:t>
      </w:r>
    </w:p>
    <w:p>
      <w:r>
        <w:t>12 ngày</w:t>
      </w:r>
    </w:p>
    <w:p>
      <w:r>
        <w:t>Bước 8</w:t>
      </w:r>
    </w:p>
    <w:p>
      <w:r>
        <w:t>Vào sổ văn bản, đóng dấu, chuyển kết quả đến TTPVHCC</w:t>
      </w:r>
    </w:p>
    <w:p>
      <w:r>
        <w:t>Văn thư Văn phòng UBND tỉnh</w:t>
      </w:r>
    </w:p>
    <w:p>
      <w:r>
        <w:t>0,5 ngày</w:t>
      </w:r>
    </w:p>
    <w:p>
      <w:r>
        <w:t>Bước 9</w:t>
      </w:r>
    </w:p>
    <w:p>
      <w:r>
        <w:t>Trả kết quả cho cá nhân, tổ chức tại TTPVHCC</w:t>
      </w:r>
    </w:p>
    <w:p>
      <w:r>
        <w:t>Công chức Sở Xây dựng tại TTPVHCC</w:t>
      </w:r>
    </w:p>
    <w:p>
      <w:r>
        <w:t>Không tính thời gian</w:t>
      </w:r>
    </w:p>
    <w:p>
      <w:r>
        <w:t>Tổng thời gian thực hiện TTHC:</w:t>
      </w:r>
    </w:p>
    <w:p>
      <w:r>
        <w:t>45 ngày kể từ ngày Sở Xây dựng tiếp nhận đủ hồ sơ hợp lệ</w:t>
      </w:r>
    </w:p>
    <w:p>
      <w:r>
        <w:t>13. Quy trình giải quyết thủ tục hành chính:  Thủ tục thẩm định giá bán, giá thuê mua nhà ở xã hội/nhà ở cho lực lượng vũ trang nhân dân (1.012895)</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xem xét hồ sơ, thẩm định hồ sơ), dự thảo phương án giải quyết TTHC)</w:t>
      </w:r>
    </w:p>
    <w:p>
      <w:r>
        <w:t>Công chức phòng Phát triển đô thị - Quản lý nhà</w:t>
      </w:r>
    </w:p>
    <w:p>
      <w:r>
        <w:t>24 ngày</w:t>
      </w:r>
    </w:p>
    <w:p>
      <w:r>
        <w:t>Bước 4</w:t>
      </w:r>
    </w:p>
    <w:p>
      <w:r>
        <w:t>Lãnh đạo phòng chuyên môn xem xét, cho ý kiến đối với dự thảo phương án giải quyết TTHC</w:t>
      </w:r>
    </w:p>
    <w:p>
      <w:r>
        <w:t>Lãnh đạo phòng Phát triển đô thị - Quản lý nhà</w:t>
      </w:r>
    </w:p>
    <w:p>
      <w:r>
        <w:t>2,5 ngày</w:t>
      </w:r>
    </w:p>
    <w:p>
      <w:r>
        <w:t>Bước 5</w:t>
      </w:r>
    </w:p>
    <w:p>
      <w:r>
        <w:t>Lãnh đạo Sở xem xét, phê duyệt kết quả TTHC</w:t>
      </w:r>
    </w:p>
    <w:p>
      <w:r>
        <w:t>Lãnh đạo Sở Xây dựng</w:t>
      </w:r>
    </w:p>
    <w:p>
      <w:r>
        <w:t>02 ngày</w:t>
      </w:r>
    </w:p>
    <w:p>
      <w:r>
        <w:t>Bước 6</w:t>
      </w:r>
    </w:p>
    <w:p>
      <w:r>
        <w:t>Vào sổ văn bản, đóng dấu, chuyển kết quả đến TTPVHCC</w:t>
      </w:r>
    </w:p>
    <w:p>
      <w:r>
        <w:t>Văn thư Sở Xây dựng</w:t>
      </w:r>
    </w:p>
    <w:p>
      <w:r>
        <w:t>0,5 ngày</w:t>
      </w:r>
    </w:p>
    <w:p>
      <w:r>
        <w:t>Bước 7</w:t>
      </w:r>
    </w:p>
    <w:p>
      <w:r>
        <w:t>Trả kết quả cho cá nhân, tổ chức tại TTPVHCC</w:t>
      </w:r>
    </w:p>
    <w:p>
      <w:r>
        <w:t>Công chức Sở Xây dựng tại TTPVHCC</w:t>
      </w:r>
    </w:p>
    <w:p>
      <w:r>
        <w:t>Không tính thời gian</w:t>
      </w:r>
    </w:p>
    <w:p>
      <w:r>
        <w:t>Tổng thời gian thực hiện TTHC:</w:t>
      </w:r>
    </w:p>
    <w:p>
      <w:r>
        <w:t>30 ngày kể từ ngày tiếp nhận đủ hồ sơ hợp lệ</w:t>
      </w:r>
    </w:p>
    <w:p>
      <w:r>
        <w:t>14. Quy trình giải quyết thủ tục hành chính:  Thủ tục cho thuê, cho thuê mua nhà ở xã hội do Nhà nước đầu tư xây dựng bằng vốn đầu tư công (1.012896)</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xem xét hồ sơ, lập danh sách đối tượng, dự thảo phương án giải quyết TTHC)</w:t>
      </w:r>
    </w:p>
    <w:p>
      <w:r>
        <w:t>Công chức phòng Phát triển đô thị - Quản lý nhà</w:t>
      </w:r>
    </w:p>
    <w:p>
      <w:r>
        <w:t>17 ngày</w:t>
      </w:r>
    </w:p>
    <w:p>
      <w:r>
        <w:t>Bước 4</w:t>
      </w:r>
    </w:p>
    <w:p>
      <w:r>
        <w:t>Lãnh đạo phòng chuyên môn xem xét, cho ý kiến đối với dự thảo phương án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02 ngày</w:t>
      </w:r>
    </w:p>
    <w:p>
      <w:r>
        <w:t>Bước 6</w:t>
      </w:r>
    </w:p>
    <w:p>
      <w:r>
        <w:t>Văn thư vào số văn bản, đóng dấu, chuyển hồ sơ đến Văn phòng UBND tỉnh</w:t>
      </w:r>
    </w:p>
    <w:p>
      <w:r>
        <w:t>Văn thư Sở Xây dựng</w:t>
      </w:r>
    </w:p>
    <w:p>
      <w:r>
        <w:t>0,5 ngày</w:t>
      </w:r>
    </w:p>
    <w:p>
      <w:r>
        <w:t>Bước 7</w:t>
      </w:r>
    </w:p>
    <w:p>
      <w:r>
        <w:t>Thẩm định hồ sơ, trình Lãnh đạo Văn phòng xem xét, trình lãnh đạo UBND tỉnh phê duyệt</w:t>
      </w:r>
    </w:p>
    <w:p>
      <w:r>
        <w:t>Công chức phụ trách lĩnh vực phòng Kinh tế, Văn phòng UBND tỉnh</w:t>
      </w:r>
    </w:p>
    <w:p>
      <w:r>
        <w:t>7 ngày</w:t>
      </w:r>
    </w:p>
    <w:p>
      <w:r>
        <w:t>Bước 8</w:t>
      </w:r>
    </w:p>
    <w:p>
      <w:r>
        <w:t>Vào sổ văn bản, đóng dấu, chuyển kết quả đến TTPVHCC</w:t>
      </w:r>
    </w:p>
    <w:p>
      <w:r>
        <w:t>Văn thư Văn phòng UBND tỉnh</w:t>
      </w:r>
    </w:p>
    <w:p>
      <w:r>
        <w:t>0,5 ngày</w:t>
      </w:r>
    </w:p>
    <w:p>
      <w:r>
        <w:t>Bước 9</w:t>
      </w:r>
    </w:p>
    <w:p>
      <w:r>
        <w:t>Thông báo cho các cá nhân đủ điều kiện để tiến hành ký hợp đồng thuê, thuê mua</w:t>
      </w:r>
    </w:p>
    <w:p>
      <w:r>
        <w:t>Công chức Sở Xây dựng tại TTPVHCC</w:t>
      </w:r>
    </w:p>
    <w:p>
      <w:r>
        <w:t>Không tính thời gian</w:t>
      </w:r>
    </w:p>
    <w:p>
      <w:r>
        <w:t>Tổng thời gian thực hiện TTHC:</w:t>
      </w:r>
    </w:p>
    <w:p>
      <w:r>
        <w:t>30 ngày kể từ ngày tiếp nhận đủ hồ sơ hợp lệ</w:t>
      </w:r>
    </w:p>
    <w:p>
      <w:r>
        <w:t>15. Quy trình giải quyết thủ tục hành chính : Thông báo nhà ở hình thành trong tương lai đủ điều kiện được bán, cho thuê mua (1.012905)</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Công chức thụ lý hồ sơ</w:t>
      </w:r>
    </w:p>
    <w:p>
      <w:r>
        <w:t>Lãnh đạo phòng Phát triển đô thị - Quản lý nhà</w:t>
      </w:r>
    </w:p>
    <w:p>
      <w:r>
        <w:t>0,5 ngày</w:t>
      </w:r>
    </w:p>
    <w:p>
      <w:r>
        <w:t>Bước 3</w:t>
      </w:r>
    </w:p>
    <w:p>
      <w:r>
        <w:t>Thụ lý giải quyết hồ sơ (Kiểm tra, xác minh, thẩm định hồ sơ, dự thảo phương án giải quyết TTHC)</w:t>
      </w:r>
    </w:p>
    <w:p>
      <w:r>
        <w:t>Công chức phòng Phát triển đô thị - Quản lý nhà</w:t>
      </w:r>
    </w:p>
    <w:p>
      <w:r>
        <w:t>11 ngày</w:t>
      </w:r>
    </w:p>
    <w:p>
      <w:r>
        <w:t>Bước 4</w:t>
      </w:r>
    </w:p>
    <w:p>
      <w:r>
        <w:t>Lãnh đạo phòng chuyên môn xem xét, cho ý kiến đối với dự thảo kết quả giải quyết TTHC</w:t>
      </w:r>
    </w:p>
    <w:p>
      <w:r>
        <w:t>Lãnh đạo phòng Phát triển đô thị - Quản lý nhà</w:t>
      </w:r>
    </w:p>
    <w:p>
      <w:r>
        <w:t>1,5 ngày</w:t>
      </w:r>
    </w:p>
    <w:p>
      <w:r>
        <w:t>Bước 5</w:t>
      </w:r>
    </w:p>
    <w:p>
      <w:r>
        <w:t>Lãnh đạo Sở xem xét, phê duyệt kết quả TTHC</w:t>
      </w:r>
    </w:p>
    <w:p>
      <w:r>
        <w:t>Lãnh đạo Sở Xây dựng</w:t>
      </w:r>
    </w:p>
    <w:p>
      <w:r>
        <w:t>1 ngày</w:t>
      </w:r>
    </w:p>
    <w:p>
      <w:r>
        <w:t>Bước 6</w:t>
      </w:r>
    </w:p>
    <w:p>
      <w:r>
        <w:t>Vào sổ văn bản, đóng dấu, chuyển kết quả đến TTPVHCC</w:t>
      </w:r>
    </w:p>
    <w:p>
      <w:r>
        <w:t>Văn thư Sở Xây dựng</w:t>
      </w:r>
    </w:p>
    <w:p>
      <w:r>
        <w:t>0,5 ngày</w:t>
      </w:r>
    </w:p>
    <w:p>
      <w:r>
        <w:t>Bước 7</w:t>
      </w:r>
    </w:p>
    <w:p>
      <w:r>
        <w:t>Trả kết quả cho cá nhân, tổ chức tại TTPVHCC</w:t>
      </w:r>
    </w:p>
    <w:p>
      <w:r>
        <w:t>Công chức Sở Xây dựng tại TTPVHCC</w:t>
      </w:r>
    </w:p>
    <w:p>
      <w:r>
        <w:t>Không tính thời gian</w:t>
      </w:r>
    </w:p>
    <w:p>
      <w:r>
        <w:t>Tổng thời gian thực hiện TTHC:</w:t>
      </w:r>
    </w:p>
    <w:p>
      <w:r>
        <w:t>15 ngày kể từ ngày tiếp nhận đủ hồ sơ hợp lệ</w:t>
      </w:r>
    </w:p>
    <w:p>
      <w:r>
        <w:t>II. QUY TRÌNH CẤP HUYỆN</w:t>
      </w:r>
    </w:p>
    <w:p>
      <w:r>
        <w:t>1. Quy trình giải quyết thủ tục hành chính: Quy trình giải quyết thủ tục hành chính:  Thủ tục công nhận Ban quản trị (1.012888)</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bộ phận chuyên môn xử lý hồ sơ.</w:t>
      </w:r>
    </w:p>
    <w:p>
      <w:r>
        <w:t>Bộ phận tiếp nhận và trả kết quả cấp huyện</w:t>
      </w:r>
    </w:p>
    <w:p>
      <w:r>
        <w:t>0,5 ngày</w:t>
      </w:r>
    </w:p>
    <w:p>
      <w:r>
        <w:t>Bước 2</w:t>
      </w:r>
    </w:p>
    <w:p>
      <w:r>
        <w:t>Lãnh đạo phòng chuyên môn xem xét, phân công công chức thụ lý hồ sơ</w:t>
      </w:r>
    </w:p>
    <w:p>
      <w:r>
        <w:t>Lãnh đạo phòng chuyên môn UBND cấp huyện</w:t>
      </w:r>
    </w:p>
    <w:p>
      <w:r>
        <w:t>0,5 ngày</w:t>
      </w:r>
    </w:p>
    <w:p>
      <w:r>
        <w:t>Bước 3</w:t>
      </w:r>
    </w:p>
    <w:p>
      <w:r>
        <w:t>Thụ lý giải quyết hồ sơ (Kiểm tra, nghiên cứu hồ sơ, dự thảo phương án giải quyết TTHC)</w:t>
      </w:r>
    </w:p>
    <w:p>
      <w:r>
        <w:t>Công chức phòng chuyên môn UBND cấp huyện</w:t>
      </w:r>
    </w:p>
    <w:p>
      <w:r>
        <w:t>04 ngày</w:t>
      </w:r>
    </w:p>
    <w:p>
      <w:r>
        <w:t>Bước 4</w:t>
      </w:r>
    </w:p>
    <w:p>
      <w:r>
        <w:t>Lãnh đạo phòng chuyên môn xem xét, cho ý kiến đối với dự thảo kết quả giải quyết TTHC</w:t>
      </w:r>
    </w:p>
    <w:p>
      <w:r>
        <w:t>Lãnh đạo phòng chuyên môn UBND cấp huyện</w:t>
      </w:r>
    </w:p>
    <w:p>
      <w:r>
        <w:t>01 ngày</w:t>
      </w:r>
    </w:p>
    <w:p>
      <w:r>
        <w:t>Bước 5</w:t>
      </w:r>
    </w:p>
    <w:p>
      <w:r>
        <w:t>Lãnh đạo UBND huyện xem xét, phê duyệt kết quả TTHC</w:t>
      </w:r>
    </w:p>
    <w:p>
      <w:r>
        <w:t>Lãnh đạo UBND cấp huyện</w:t>
      </w:r>
    </w:p>
    <w:p>
      <w:r>
        <w:t>0,5 ngày</w:t>
      </w:r>
    </w:p>
    <w:p>
      <w:r>
        <w:t>Bước 6</w:t>
      </w:r>
    </w:p>
    <w:p>
      <w:r>
        <w:t>Văn thư vào số văn bản, đóng dấu, chuyển kết quả về Bộ phận tiếp nhận và trả kết quả.</w:t>
      </w:r>
    </w:p>
    <w:p>
      <w:r>
        <w:t>Văn thư UBND huyện</w:t>
      </w:r>
    </w:p>
    <w:p>
      <w:r>
        <w:t>0,5 ngày</w:t>
      </w:r>
    </w:p>
    <w:p>
      <w:r>
        <w:t>Bước 7</w:t>
      </w:r>
    </w:p>
    <w:p>
      <w:r>
        <w:t>Trả kết quả cho cá nhân, tổ chức tại Bộ phận tiếp nhận và trả kết quả cấp huyện.</w:t>
      </w:r>
    </w:p>
    <w:p>
      <w:r>
        <w:t>Bộ phận tiếp nhận và trả kết quả cấp huyện</w:t>
      </w:r>
    </w:p>
    <w:p>
      <w:r>
        <w:t>Không tính thời gian</w:t>
      </w:r>
    </w:p>
    <w:p>
      <w:r>
        <w:t>Tổng thời gian thực hiện TTHC:</w:t>
      </w:r>
    </w:p>
    <w:p>
      <w:r>
        <w:t>7 ngày làm việc</w:t>
      </w:r>
    </w:p>
    <w:p>
      <w:r>
        <w:t>B. LĨNH VỰC KINH DOANH BẤT ĐỘNG SẢN</w:t>
      </w:r>
    </w:p>
    <w:p>
      <w:r>
        <w:t>I. QUY TRÌNH CẤP TỈNH</w:t>
      </w:r>
    </w:p>
    <w:p>
      <w:r>
        <w:t>1. Quy trình giải quyết thủ tục hành chính:  Cấp giấy phép hoạt động của Sàn giao dịch bất động sản (1.012900)</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 làm việc</w:t>
      </w:r>
    </w:p>
    <w:p>
      <w:r>
        <w:t>Bước 2</w:t>
      </w:r>
    </w:p>
    <w:p>
      <w:r>
        <w:t>Lãnh đạo phòng chuyên môn xem xét, phân công thụ lý hồ sơ</w:t>
      </w:r>
    </w:p>
    <w:p>
      <w:r>
        <w:t>Lãnh đạo phòng Phát triển đô thị - Quản lý nhà</w:t>
      </w:r>
    </w:p>
    <w:p>
      <w:r>
        <w:t>0,5 ngày làm việc</w:t>
      </w:r>
    </w:p>
    <w:p>
      <w:r>
        <w:t>Bước 3</w:t>
      </w:r>
    </w:p>
    <w:p>
      <w:r>
        <w:t>Thụ lý giải quyết hồ sơ (Kiểm tra, xác minh, thẩm định hồ sơ, dự thảo dự thảo kết quả giải quyết TTHC )</w:t>
      </w:r>
    </w:p>
    <w:p>
      <w:r>
        <w:t>Công chức phòng Phát triển đô thị - Quản lý nhà</w:t>
      </w:r>
    </w:p>
    <w:p>
      <w:r>
        <w:t>11 ngày làm việc</w:t>
      </w:r>
    </w:p>
    <w:p>
      <w:r>
        <w:t>Bước 4</w:t>
      </w:r>
    </w:p>
    <w:p>
      <w:r>
        <w:t>Lãnh đạo phòng chuyên môn xem xét, cho ý kiến đối với dự thảo kết quả giải quyết TTHC</w:t>
      </w:r>
    </w:p>
    <w:p>
      <w:r>
        <w:t>Lãnh đạo phòng Phát triển đô thị - Quản lý nhà</w:t>
      </w:r>
    </w:p>
    <w:p>
      <w:r>
        <w:t>1,5 ngày làm việc</w:t>
      </w:r>
    </w:p>
    <w:p>
      <w:r>
        <w:t>Bước 5</w:t>
      </w:r>
    </w:p>
    <w:p>
      <w:r>
        <w:t>Lãnh đạo Sở xem xét, phê duyệt kết quả TTHC</w:t>
      </w:r>
    </w:p>
    <w:p>
      <w:r>
        <w:t>Lãnh đạo Sở Xây dựng</w:t>
      </w:r>
    </w:p>
    <w:p>
      <w:r>
        <w:t>01 ngày làm việc</w:t>
      </w:r>
    </w:p>
    <w:p>
      <w:r>
        <w:t>Bước 6</w:t>
      </w:r>
    </w:p>
    <w:p>
      <w:r>
        <w:t>Vào sổ văn bản, đóng dấu, chuyển kết quả đến TTPVHCC</w:t>
      </w:r>
    </w:p>
    <w:p>
      <w:r>
        <w:t>Văn thư Sở Xây dựng</w:t>
      </w:r>
    </w:p>
    <w:p>
      <w:r>
        <w:t>0,5 ngày làm việc</w:t>
      </w:r>
    </w:p>
    <w:p>
      <w:r>
        <w:t>Bước 7</w:t>
      </w:r>
    </w:p>
    <w:p>
      <w:r>
        <w:t>Trả kết quả cho cá nhân, tổ chức tại TTPVHCC</w:t>
      </w:r>
    </w:p>
    <w:p>
      <w:r>
        <w:t>Công chức Sở Xây dựng tại TTPVHCC</w:t>
      </w:r>
    </w:p>
    <w:p>
      <w:r>
        <w:t>Không tính thời gian</w:t>
      </w:r>
    </w:p>
    <w:p>
      <w:r>
        <w:t>Tổng thời gian thực hiện TTHC:</w:t>
      </w:r>
    </w:p>
    <w:p>
      <w:r>
        <w:t>15 ngày làm việc</w:t>
      </w:r>
    </w:p>
    <w:p>
      <w:r>
        <w:t>2. Quy trình giải quyết thủ tục hành chính:  Cấp lại giấy phép hoạt động của Sàn giao dịch bất động sản (trong trường hợp Giấy phép bị mất, bị rách, bị cháy, bị tiêu hủy, bị hỏng) 1.012901</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 làm việc</w:t>
      </w:r>
    </w:p>
    <w:p>
      <w:r>
        <w:t>Bước 2</w:t>
      </w:r>
    </w:p>
    <w:p>
      <w:r>
        <w:t>Lãnh đạo phòng chuyên môn xem xét, phân công thụ lý hồ sơ</w:t>
      </w:r>
    </w:p>
    <w:p>
      <w:r>
        <w:t>Lãnh đạo phòng Phát triển đô thị - Quản lý nhà</w:t>
      </w:r>
    </w:p>
    <w:p>
      <w:r>
        <w:t>0,5 ngày làm việc</w:t>
      </w:r>
    </w:p>
    <w:p>
      <w:r>
        <w:t>Bước 3</w:t>
      </w:r>
    </w:p>
    <w:p>
      <w:r>
        <w:t>Thụ lý giải quyết hồ sơ (Kiểm tra, xem xét hồ sơ, thẩm định hồ sơ, dự thảo phương án giải quyết TTHC)</w:t>
      </w:r>
    </w:p>
    <w:p>
      <w:r>
        <w:t>Công chức phòng Phát triển đô thị - Quản lý nhà</w:t>
      </w:r>
    </w:p>
    <w:p>
      <w:r>
        <w:t>2,5 ngày làm việc</w:t>
      </w:r>
    </w:p>
    <w:p>
      <w:r>
        <w:t>Bước 4</w:t>
      </w:r>
    </w:p>
    <w:p>
      <w:r>
        <w:t>Lãnh đạo phòng chuyên môn xem xét, cho ý kiến đối với dự thảo phương án giải quyết TTHC</w:t>
      </w:r>
    </w:p>
    <w:p>
      <w:r>
        <w:t>Lãnh đạo phòng Phát triển đô thị - Quản lý nhà</w:t>
      </w:r>
    </w:p>
    <w:p>
      <w:r>
        <w:t>0,5 ngày làm việc</w:t>
      </w:r>
    </w:p>
    <w:p>
      <w:r>
        <w:t>Bước 5</w:t>
      </w:r>
    </w:p>
    <w:p>
      <w:r>
        <w:t>Lãnh đạo Sở xem xét, phê duyệt kết quả TTHC</w:t>
      </w:r>
    </w:p>
    <w:p>
      <w:r>
        <w:t>Lãnh đạo Sở Xây dựng</w:t>
      </w:r>
    </w:p>
    <w:p>
      <w:r>
        <w:t>0,5 ngày làm việc</w:t>
      </w:r>
    </w:p>
    <w:p>
      <w:r>
        <w:t>Bước 6</w:t>
      </w:r>
    </w:p>
    <w:p>
      <w:r>
        <w:t>Vào sổ văn bản, đóng dấu, chuyển kết quả đến TTPVHCC</w:t>
      </w:r>
    </w:p>
    <w:p>
      <w:r>
        <w:t>Văn thư Sở Xây dựng</w:t>
      </w:r>
    </w:p>
    <w:p>
      <w:r>
        <w:t>0,5 ngày làm việc</w:t>
      </w:r>
    </w:p>
    <w:p>
      <w:r>
        <w:t>Bước 7</w:t>
      </w:r>
    </w:p>
    <w:p>
      <w:r>
        <w:t>Trả kết quả cho cá nhân, tổ chức tại TTPVHCC</w:t>
      </w:r>
    </w:p>
    <w:p>
      <w:r>
        <w:t>Công chức Sở Xây dựng tại TTPVHCC</w:t>
      </w:r>
    </w:p>
    <w:p>
      <w:r>
        <w:t>Không tính thời gian</w:t>
      </w:r>
    </w:p>
    <w:p>
      <w:r>
        <w:t>Tổng thời gian thực hiện TTHC:</w:t>
      </w:r>
    </w:p>
    <w:p>
      <w:r>
        <w:t>5 ngày làm việc</w:t>
      </w:r>
    </w:p>
    <w:p>
      <w:r>
        <w:t>3. Quy trình giải quyết thủ tục hành chính:  Cấp lại giấy phép hoạt động của Sàn giao dịch bất động sản (trong trường hợp thay đổi thông tin của sàn) 1.012902</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 làm việc</w:t>
      </w:r>
    </w:p>
    <w:p>
      <w:r>
        <w:t>Bước 2</w:t>
      </w:r>
    </w:p>
    <w:p>
      <w:r>
        <w:t>Lãnh đạo phòng chuyên môn xem xét, phân công thụ lý hồ sơ</w:t>
      </w:r>
    </w:p>
    <w:p>
      <w:r>
        <w:t>Lãnh đạo phòng Phát triển đô thị - Quản lý nhà</w:t>
      </w:r>
    </w:p>
    <w:p>
      <w:r>
        <w:t>0,5 ngày làm việc</w:t>
      </w:r>
    </w:p>
    <w:p>
      <w:r>
        <w:t>Bước 3</w:t>
      </w:r>
    </w:p>
    <w:p>
      <w:r>
        <w:t>Thụ lý giải quyết hồ sơ (Kiểm tra, xác minh, thẩm định hồ sơ, dự thảo phương án giải quyết TTHC</w:t>
      </w:r>
    </w:p>
    <w:p>
      <w:r>
        <w:t>Công chức phòng Phát triển đô thị - Quản lý nhà</w:t>
      </w:r>
    </w:p>
    <w:p>
      <w:r>
        <w:t>2,5 ngày làm việc</w:t>
      </w:r>
    </w:p>
    <w:p>
      <w:r>
        <w:t>Bước 4</w:t>
      </w:r>
    </w:p>
    <w:p>
      <w:r>
        <w:t>Lãnh đạo phòng chuyên môn xem xét, cho ý kiến đối với dự thảo kết quả giải quyết TTHC</w:t>
      </w:r>
    </w:p>
    <w:p>
      <w:r>
        <w:t>Lãnh đạo phòng Phát triển đô thị - Quản lý nhà</w:t>
      </w:r>
    </w:p>
    <w:p>
      <w:r>
        <w:t>0,5 ngày làm việc</w:t>
      </w:r>
    </w:p>
    <w:p>
      <w:r>
        <w:t>Bước 5</w:t>
      </w:r>
    </w:p>
    <w:p>
      <w:r>
        <w:t>Lãnh đạo Sở Xem xét phê duyệt kết quả TTHC</w:t>
      </w:r>
    </w:p>
    <w:p>
      <w:r>
        <w:t>Lãnh đạo Sở Xây dựng</w:t>
      </w:r>
    </w:p>
    <w:p>
      <w:r>
        <w:t>0,5 ngày làm việc</w:t>
      </w:r>
    </w:p>
    <w:p>
      <w:r>
        <w:t>Bước 6</w:t>
      </w:r>
    </w:p>
    <w:p>
      <w:r>
        <w:t>Văn thư vào số văn bản, đóng dấu, chuyển kết quả về TTPVHCC</w:t>
      </w:r>
    </w:p>
    <w:p>
      <w:r>
        <w:t>Văn thư Sở Xây dựng</w:t>
      </w:r>
    </w:p>
    <w:p>
      <w:r>
        <w:t>0,5 ngày làm việc</w:t>
      </w:r>
    </w:p>
    <w:p>
      <w:r>
        <w:t>Bước 7</w:t>
      </w:r>
    </w:p>
    <w:p>
      <w:r>
        <w:t>Trả kết quả cho cá nhân, tổ chức tại TTPVHCC</w:t>
      </w:r>
    </w:p>
    <w:p>
      <w:r>
        <w:t>Công chức Sở Xây dựng tại TTPVHCC</w:t>
      </w:r>
    </w:p>
    <w:p>
      <w:r>
        <w:t>Không tính thời gian</w:t>
      </w:r>
    </w:p>
    <w:p>
      <w:r>
        <w:t>Tổng thời gian thực hiện TTHC:</w:t>
      </w:r>
    </w:p>
    <w:p>
      <w:r>
        <w:t>5 ngày làm việc</w:t>
      </w:r>
    </w:p>
    <w:p>
      <w:r>
        <w:t>4. Quy trình giải quyết thủ tục hành chính:  Thông báo quyền sử dụng đất đã có hạ tầng kỹ thuật trong dự án bất động sản đủ điều kiện chuyển nhượng cho cá nhân tự xây dựng nhà ở 1.012903</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xác minh, thẩm định hồ sơ, dự thảo dự thảo kết quả giải quyết TTHC )</w:t>
      </w:r>
    </w:p>
    <w:p>
      <w:r>
        <w:t>Công chức phòng Phát triển đô thị - Quản lý nhà</w:t>
      </w:r>
    </w:p>
    <w:p>
      <w:r>
        <w:t>11 ngày</w:t>
      </w:r>
    </w:p>
    <w:p>
      <w:r>
        <w:t>Bước 4</w:t>
      </w:r>
    </w:p>
    <w:p>
      <w:r>
        <w:t>Lãnh đạo phòng chuyên môn xem xét, cho ý kiến đối với dự thảo kết quả giải quyết TTHC</w:t>
      </w:r>
    </w:p>
    <w:p>
      <w:r>
        <w:t>Lãnh đạo phòng Phát triển đô thị - Quản lý nhà</w:t>
      </w:r>
    </w:p>
    <w:p>
      <w:r>
        <w:t>1,5 ngày</w:t>
      </w:r>
    </w:p>
    <w:p>
      <w:r>
        <w:t>Bước 5</w:t>
      </w:r>
    </w:p>
    <w:p>
      <w:r>
        <w:t>Lãnh đạo Sở xem xét, phê duyệt kết quả TTHC</w:t>
      </w:r>
    </w:p>
    <w:p>
      <w:r>
        <w:t>Lãnh đạo Sở Xây dựng</w:t>
      </w:r>
    </w:p>
    <w:p>
      <w:r>
        <w:t>01 ngày</w:t>
      </w:r>
    </w:p>
    <w:p>
      <w:r>
        <w:t>Bước 6</w:t>
      </w:r>
    </w:p>
    <w:p>
      <w:r>
        <w:t>Vào sổ văn bản, đóng dấu, chuyển kết quả đến TTPVHCC</w:t>
      </w:r>
    </w:p>
    <w:p>
      <w:r>
        <w:t>Văn thư Sở Xây dựng</w:t>
      </w:r>
    </w:p>
    <w:p>
      <w:r>
        <w:t>0,5 ngày</w:t>
      </w:r>
    </w:p>
    <w:p>
      <w:r>
        <w:t>Bước 7</w:t>
      </w:r>
    </w:p>
    <w:p>
      <w:r>
        <w:t>Trả kết quả cho cá nhân, tổ chức tại TTPVHCC</w:t>
      </w:r>
    </w:p>
    <w:p>
      <w:r>
        <w:t>Công chức Sở Xây dựng tại TTPVHCC</w:t>
      </w:r>
    </w:p>
    <w:p>
      <w:r>
        <w:t>Không tính thời gian</w:t>
      </w:r>
    </w:p>
    <w:p>
      <w:r>
        <w:t>Tổng thời gian thực hiện TTHC:</w:t>
      </w:r>
    </w:p>
    <w:p>
      <w:r>
        <w:t>15 ngày kể từ ngày nhận được thông báo của chủ đầu tư dự án</w:t>
      </w:r>
    </w:p>
    <w:p>
      <w:r>
        <w:t>5. Quy trình giải quyết thủ tục hành chính:  Thủ tục đăng ký cấp quyền khai thác, sử dụng thông tin, dữ liệu về nhà ở và thị trường bất động sản thuộc thẩm quyền giải quyết của UBND tỉnh: 1.012904</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 làm việc</w:t>
      </w:r>
    </w:p>
    <w:p>
      <w:r>
        <w:t>Bước 2</w:t>
      </w:r>
    </w:p>
    <w:p>
      <w:r>
        <w:t>Lãnh đạo phòng chuyên môn xem xét, phân công thụ lý hồ sơ</w:t>
      </w:r>
    </w:p>
    <w:p>
      <w:r>
        <w:t>Lãnh đạo phòng Phát triển đô thị - Quản lý nhà</w:t>
      </w:r>
    </w:p>
    <w:p>
      <w:r>
        <w:t>0,5 ngày làm việc</w:t>
      </w:r>
    </w:p>
    <w:p>
      <w:r>
        <w:t>Bước 3</w:t>
      </w:r>
    </w:p>
    <w:p>
      <w:r>
        <w:t>Thụ lý giải quyết hồ sơ (Kiểm tra hồ sơ, dự thảo dự thảo kết quả giải quyết TTHC )</w:t>
      </w:r>
    </w:p>
    <w:p>
      <w:r>
        <w:t>Công chức phòng Phát triển đô thị - Quản lý nhà</w:t>
      </w:r>
    </w:p>
    <w:p>
      <w:r>
        <w:t>02 ngày làm việc</w:t>
      </w:r>
    </w:p>
    <w:p>
      <w:r>
        <w:t>Bước 4</w:t>
      </w:r>
    </w:p>
    <w:p>
      <w:r>
        <w:t>Lãnh đạo phòng chuyên môn xem xét, cho ý kiến đối với dự thảo kết quả giải quyết TTHC</w:t>
      </w:r>
    </w:p>
    <w:p>
      <w:r>
        <w:t>Lãnh đạo phòng Phát triển đô thị - Quản lý nhà</w:t>
      </w:r>
    </w:p>
    <w:p>
      <w:r>
        <w:t>0,5 ngày làm việc</w:t>
      </w:r>
    </w:p>
    <w:p>
      <w:r>
        <w:t>Bước 5</w:t>
      </w:r>
    </w:p>
    <w:p>
      <w:r>
        <w:t>Lãnh đạo Sở xem xét, trình UBND tỉnh phê duyệt kết quả TTHC</w:t>
      </w:r>
    </w:p>
    <w:p>
      <w:r>
        <w:t>Lãnh đạo Sở Xây dựng</w:t>
      </w:r>
    </w:p>
    <w:p>
      <w:r>
        <w:t>0,5 ngày làm việc</w:t>
      </w:r>
    </w:p>
    <w:p>
      <w:r>
        <w:t>Bước 6</w:t>
      </w:r>
    </w:p>
    <w:p>
      <w:r>
        <w:t>Văn thư vào số văn bản, đóng dấu, chuyển hồ sơ đến Văn phòng UBND tỉnh</w:t>
      </w:r>
    </w:p>
    <w:p>
      <w:r>
        <w:t>Văn thư Sở Xây dựng</w:t>
      </w:r>
    </w:p>
    <w:p>
      <w:r>
        <w:t>0,5 ngày làm việc</w:t>
      </w:r>
    </w:p>
    <w:p>
      <w:r>
        <w:t>Bước 7</w:t>
      </w:r>
    </w:p>
    <w:p>
      <w:r>
        <w:t>Thẩm tra hồ sơ, trình Lãnh đạo Văn phòng xem xét, trình lãnh đạo UBND tỉnh phê duyệt</w:t>
      </w:r>
    </w:p>
    <w:p>
      <w:r>
        <w:t>Công chức phụ trách lĩnh vực phòng Kinh tế, Văn phòng UBND tỉnh</w:t>
      </w:r>
    </w:p>
    <w:p>
      <w:r>
        <w:t>02 ngày làm việc</w:t>
      </w:r>
    </w:p>
    <w:p>
      <w:r>
        <w:t>Bước 8</w:t>
      </w:r>
    </w:p>
    <w:p>
      <w:r>
        <w:t>Vào sổ văn bản, đóng dấu, chuyển kết quả đến TTPVHCC</w:t>
      </w:r>
    </w:p>
    <w:p>
      <w:r>
        <w:t>Văn thư Văn phòng UBND tỉnh</w:t>
      </w:r>
    </w:p>
    <w:p>
      <w:r>
        <w:t>0,5 ngày làm việc</w:t>
      </w:r>
    </w:p>
    <w:p>
      <w:r>
        <w:t>Bước 9</w:t>
      </w:r>
    </w:p>
    <w:p>
      <w:r>
        <w:t>Trả kết quả cho cá nhân, tổ chức tại TTPVHCC</w:t>
      </w:r>
    </w:p>
    <w:p>
      <w:r>
        <w:t>Công chức Sở Xây dựng tại TTPVHCC</w:t>
      </w:r>
    </w:p>
    <w:p>
      <w:r>
        <w:t>Không tính thời gian</w:t>
      </w:r>
    </w:p>
    <w:p>
      <w:r>
        <w:t>Tổng thời gian thực hiện TTHC:</w:t>
      </w:r>
    </w:p>
    <w:p>
      <w:r>
        <w:t>7 ngày làm việc</w:t>
      </w:r>
    </w:p>
    <w:p>
      <w:r>
        <w:t>6. Quy trình giải quyết thủ tục hành chính:  Chuyển nhượng toàn bộ hoặc một phần dự án bất động sản do UBND cấp tỉnh quyết định việc đầu tư (1.012911)</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Bước 2</w:t>
      </w:r>
    </w:p>
    <w:p>
      <w:r>
        <w:t>Lãnh đạo phòng chuyên môn xem xét, phân công thụ lý hồ sơ</w:t>
      </w:r>
    </w:p>
    <w:p>
      <w:r>
        <w:t>Lãnh đạo phòng Phát triển đô thị - Quản lý nhà</w:t>
      </w:r>
    </w:p>
    <w:p>
      <w:r>
        <w:t>0,5 ngày</w:t>
      </w:r>
    </w:p>
    <w:p>
      <w:r>
        <w:t>Bước 3</w:t>
      </w:r>
    </w:p>
    <w:p>
      <w:r>
        <w:t>Thụ lý giải quyết hồ sơ (Kiểm tra hồ sơ, dự thảo dự thảo kết quả giải quyết TTHC )</w:t>
      </w:r>
    </w:p>
    <w:p>
      <w:r>
        <w:t>Công chức phòng Phát triển đô thị - Quản lý nhà</w:t>
      </w:r>
    </w:p>
    <w:p>
      <w:r>
        <w:t>27 ngày</w:t>
      </w:r>
    </w:p>
    <w:p>
      <w:r>
        <w:t>Bước 4</w:t>
      </w:r>
    </w:p>
    <w:p>
      <w:r>
        <w:t>Lãnh đạo phòng chuyên môn xem xét, cho ý kiến đối với dự thảo kết quả giải quyết TTHC</w:t>
      </w:r>
    </w:p>
    <w:p>
      <w:r>
        <w:t>Lãnh đạo phòng Phát triển đô thị - Quản lý nhà</w:t>
      </w:r>
    </w:p>
    <w:p>
      <w:r>
        <w:t>02 ngày</w:t>
      </w:r>
    </w:p>
    <w:p>
      <w:r>
        <w:t>Bước 5</w:t>
      </w:r>
    </w:p>
    <w:p>
      <w:r>
        <w:t>Lãnh đạo Sở xem xét, trình UBND tỉnh phê duyệt kết quả TTHC</w:t>
      </w:r>
    </w:p>
    <w:p>
      <w:r>
        <w:t>Lãnh đạo Sở Xây dựng</w:t>
      </w:r>
    </w:p>
    <w:p>
      <w:r>
        <w:t>02 ngày</w:t>
      </w:r>
    </w:p>
    <w:p>
      <w:r>
        <w:t>Bước 6</w:t>
      </w:r>
    </w:p>
    <w:p>
      <w:r>
        <w:t>Văn thư vào số văn bản, đóng dấu, chuyển hồ sơ đến Văn phòng UBND tỉnh</w:t>
      </w:r>
    </w:p>
    <w:p>
      <w:r>
        <w:t>Văn thư Sở Xây dựng</w:t>
      </w:r>
    </w:p>
    <w:p>
      <w:r>
        <w:t>0,5 ngày</w:t>
      </w:r>
    </w:p>
    <w:p>
      <w:r>
        <w:t>Bước 7</w:t>
      </w:r>
    </w:p>
    <w:p>
      <w:r>
        <w:t>Thẩm tra hồ sơ, trình Lãnh đạo Văn phòng xem xét, trình lãnh đạo UBND tỉnh phê duyệt</w:t>
      </w:r>
    </w:p>
    <w:p>
      <w:r>
        <w:t>Công chức phụ trách lĩnh vực phòng Kinh tế, Văn phòng UBND tỉnh</w:t>
      </w:r>
    </w:p>
    <w:p>
      <w:r>
        <w:t>12 ngày</w:t>
      </w:r>
    </w:p>
    <w:p>
      <w:r>
        <w:t>Bước 8</w:t>
      </w:r>
    </w:p>
    <w:p>
      <w:r>
        <w:t>Vào sổ văn bản, đóng dấu, chuyển kết quả đến TTPVHCC</w:t>
      </w:r>
    </w:p>
    <w:p>
      <w:r>
        <w:t>Văn thư Văn phòng UBND tỉnh</w:t>
      </w:r>
    </w:p>
    <w:p>
      <w:r>
        <w:t>0,5 ngày</w:t>
      </w:r>
    </w:p>
    <w:p>
      <w:r>
        <w:t>Bước 9</w:t>
      </w:r>
    </w:p>
    <w:p>
      <w:r>
        <w:t>Trả kết quả cho cá nhân, tổ chức tại TTPVHCC</w:t>
      </w:r>
    </w:p>
    <w:p>
      <w:r>
        <w:t>Công chức Sở Xây dựng tại TTPVHCC</w:t>
      </w:r>
    </w:p>
    <w:p>
      <w:r>
        <w:t>Không tính thời gian</w:t>
      </w:r>
    </w:p>
    <w:p>
      <w:r>
        <w:t>Tổng thời gian thực hiện TTHC:</w:t>
      </w:r>
    </w:p>
    <w:p>
      <w:r>
        <w:t>45 ngày kể từ ngày nhận đủ hồ   sơ hợp lệ</w:t>
      </w:r>
    </w:p>
    <w:p>
      <w:r>
        <w:t>7. Quy trình giải quyết thủ tục hành chính:  Cấp mới chứng chỉ hành nghề môi giới bất động sản (1.012906)</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 làm việc</w:t>
      </w:r>
    </w:p>
    <w:p>
      <w:r>
        <w:t>Bước 2</w:t>
      </w:r>
    </w:p>
    <w:p>
      <w:r>
        <w:t>Lãnh đạo phòng chuyên môn xem xét, phân công thụ lý hồ sơ</w:t>
      </w:r>
    </w:p>
    <w:p>
      <w:r>
        <w:t>Lãnh đạo phòng Phát triển đô thị - Quản lý nhà</w:t>
      </w:r>
    </w:p>
    <w:p>
      <w:r>
        <w:t>0,5 ngày làm việc</w:t>
      </w:r>
    </w:p>
    <w:p>
      <w:r>
        <w:t>Bước 3</w:t>
      </w:r>
    </w:p>
    <w:p>
      <w:r>
        <w:t>Thụ lý giải quyết hồ sơ Kiểm tra hồ sơ, danh sách cá nhân cấp chứng chỉ được phê duyệt, in chứng chỉ và soạn văn bản trình Lãnh đạo Sở</w:t>
      </w:r>
    </w:p>
    <w:p>
      <w:r>
        <w:t>Công chức phòng Phát triển đô thị - Quản lý nhà</w:t>
      </w:r>
    </w:p>
    <w:p>
      <w:r>
        <w:t>05 ngày làm việc</w:t>
      </w:r>
    </w:p>
    <w:p>
      <w:r>
        <w:t>Bước 4</w:t>
      </w:r>
    </w:p>
    <w:p>
      <w:r>
        <w:t>Lãnh đạo phòng chuyên môn xem xét, cho ý kiến đối với dự thảo phương án giải quyết TTHC</w:t>
      </w:r>
    </w:p>
    <w:p>
      <w:r>
        <w:t>Lãnh đạo phòng Phát triển đô thị - Quản lý nhà</w:t>
      </w:r>
    </w:p>
    <w:p>
      <w:r>
        <w:t>0,5 ngày làm việc</w:t>
      </w:r>
    </w:p>
    <w:p>
      <w:r>
        <w:t>Bước 5</w:t>
      </w:r>
    </w:p>
    <w:p>
      <w:r>
        <w:t>Lãnh đạo Sở xem xét, trình UBND tỉnh phê duyệt kết quả TTHC</w:t>
      </w:r>
    </w:p>
    <w:p>
      <w:r>
        <w:t>Lãnh đạo Sở Xây dựng</w:t>
      </w:r>
    </w:p>
    <w:p>
      <w:r>
        <w:t>0,5 ngày làm việc</w:t>
      </w:r>
    </w:p>
    <w:p>
      <w:r>
        <w:t>Bước 6</w:t>
      </w:r>
    </w:p>
    <w:p>
      <w:r>
        <w:t>Văn thư vào số văn bản, đóng dấu, chuyển hồ sơ đến Văn phòng UBND tỉnh</w:t>
      </w:r>
    </w:p>
    <w:p>
      <w:r>
        <w:t>Văn thư Sở Xây dựng</w:t>
      </w:r>
    </w:p>
    <w:p>
      <w:r>
        <w:t>0,5 ngày làm việc</w:t>
      </w:r>
    </w:p>
    <w:p>
      <w:r>
        <w:t>Bước 7</w:t>
      </w:r>
    </w:p>
    <w:p>
      <w:r>
        <w:t>Thẩm tra hồ sơ, trình Lãnh đạo Văn phòng xem xét, trình lãnh đạo UBND tỉnh phê duyệt</w:t>
      </w:r>
    </w:p>
    <w:p>
      <w:r>
        <w:t>Công chức phụ trách lĩnh vực phòng Kinh tế, Văn phòng UBND tỉnh</w:t>
      </w:r>
    </w:p>
    <w:p>
      <w:r>
        <w:t>02 ngày làm việc</w:t>
      </w:r>
    </w:p>
    <w:p>
      <w:r>
        <w:t>Bước 8</w:t>
      </w:r>
    </w:p>
    <w:p>
      <w:r>
        <w:t>Vào sổ văn bản, đóng dấu, chuyển kết quả đến TTPVHCC</w:t>
      </w:r>
    </w:p>
    <w:p>
      <w:r>
        <w:t>Văn thư Văn phòng UBND tỉnh</w:t>
      </w:r>
    </w:p>
    <w:p>
      <w:r>
        <w:t>0,5 ngày làm việc</w:t>
      </w:r>
    </w:p>
    <w:p>
      <w:r>
        <w:t>Bước 9</w:t>
      </w:r>
    </w:p>
    <w:p>
      <w:r>
        <w:t>Trả kết quả cho cá nhân, tổ chức tại TTPVHCC</w:t>
      </w:r>
    </w:p>
    <w:p>
      <w:r>
        <w:t>Công chức Sở Xây dựng tại TTPVHCC</w:t>
      </w:r>
    </w:p>
    <w:p>
      <w:r>
        <w:t>Không tính thời gian</w:t>
      </w:r>
    </w:p>
    <w:p>
      <w:r>
        <w:t>Tổng thời gian thực hiện TTHC:</w:t>
      </w:r>
    </w:p>
    <w:p>
      <w:r>
        <w:t>10 ngày làm việc</w:t>
      </w:r>
    </w:p>
    <w:p>
      <w:r>
        <w:t>8. Quy trình giải quyết thủ tục hành chính:  Cấp lại chứng chỉ hành nghề môi giới bất động sản (Trường hợp chứng chỉ bị mất, bị rách, bị cháy, bị hủy hoại chứng chỉ do thiên tai hoặc lý do bất khả kháng khác) (1.012907)</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 làm việc</w:t>
      </w:r>
    </w:p>
    <w:p>
      <w:r>
        <w:t>Bước 2</w:t>
      </w:r>
    </w:p>
    <w:p>
      <w:r>
        <w:t>Lãnh đạo phòng chuyên môn xem xét, phân công thụ lý hồ sơ</w:t>
      </w:r>
    </w:p>
    <w:p>
      <w:r>
        <w:t>Lãnh đạo phòng Phát triển đô thị - Quản lý nhà</w:t>
      </w:r>
    </w:p>
    <w:p>
      <w:r>
        <w:t>0,5 ngày làm việc</w:t>
      </w:r>
    </w:p>
    <w:p>
      <w:r>
        <w:t>Bước 3</w:t>
      </w:r>
    </w:p>
    <w:p>
      <w:r>
        <w:t>Thụ lý giải quyết hồ sơ ( Xem xét, xử lý hồ sơ, dự thảo phương án giải quyết TTHC )</w:t>
      </w:r>
    </w:p>
    <w:p>
      <w:r>
        <w:t>Công chức phòng Phát triển đô thị - Quản lý nhà</w:t>
      </w:r>
    </w:p>
    <w:p>
      <w:r>
        <w:t>05 ngày làm việc</w:t>
      </w:r>
    </w:p>
    <w:p>
      <w:r>
        <w:t>Bước 4</w:t>
      </w:r>
    </w:p>
    <w:p>
      <w:r>
        <w:t>Lãnh đạo phòng chuyên môn xem xét, cho ý kiến đối với dự thảo phương án giải quyết TTHC</w:t>
      </w:r>
    </w:p>
    <w:p>
      <w:r>
        <w:t>Lãnh đạo phòng Phát triển đô thị - Quản lý nhà</w:t>
      </w:r>
    </w:p>
    <w:p>
      <w:r>
        <w:t>0,5 ngày làm việc</w:t>
      </w:r>
    </w:p>
    <w:p>
      <w:r>
        <w:t>Bước 5</w:t>
      </w:r>
    </w:p>
    <w:p>
      <w:r>
        <w:t>Lãnh đạo Sở xem xét, trình UBND tỉnh phê duyệt kết quả TTHC</w:t>
      </w:r>
    </w:p>
    <w:p>
      <w:r>
        <w:t>Lãnh đạo Sở Xây dựng</w:t>
      </w:r>
    </w:p>
    <w:p>
      <w:r>
        <w:t>0,5 ngày làm việc</w:t>
      </w:r>
    </w:p>
    <w:p>
      <w:r>
        <w:t>Bước 6</w:t>
      </w:r>
    </w:p>
    <w:p>
      <w:r>
        <w:t>Văn thư vào số văn bản, đóng dấu, chuyển hồ sơ đến Văn phòng UBND tỉnh</w:t>
      </w:r>
    </w:p>
    <w:p>
      <w:r>
        <w:t>Văn thư Sở Xây dựng</w:t>
      </w:r>
    </w:p>
    <w:p>
      <w:r>
        <w:t>0,5 ngày làm việc</w:t>
      </w:r>
    </w:p>
    <w:p>
      <w:r>
        <w:t>Bước 7</w:t>
      </w:r>
    </w:p>
    <w:p>
      <w:r>
        <w:t>Thẩm tra hồ sơ, trình Lãnh đạo Văn phòng xem xét, trình lãnh đạo UBND tỉnh phê duyệt</w:t>
      </w:r>
    </w:p>
    <w:p>
      <w:r>
        <w:t>Công chức phụ trách lĩnh vực phòng Kinh tế, Văn phòng UBND tỉnh</w:t>
      </w:r>
    </w:p>
    <w:p>
      <w:r>
        <w:t>02 ngày làm việc</w:t>
      </w:r>
    </w:p>
    <w:p>
      <w:r>
        <w:t>Bước 8</w:t>
      </w:r>
    </w:p>
    <w:p>
      <w:r>
        <w:t>Vào sổ văn bản, đóng dấu, chuyển kết quả đến TTPVHCC</w:t>
      </w:r>
    </w:p>
    <w:p>
      <w:r>
        <w:t>Văn thư Văn phòng UBND tỉnh</w:t>
      </w:r>
    </w:p>
    <w:p>
      <w:r>
        <w:t>0,5 ngày làm việc</w:t>
      </w:r>
    </w:p>
    <w:p>
      <w:r>
        <w:t>Bước 9</w:t>
      </w:r>
    </w:p>
    <w:p>
      <w:r>
        <w:t>Trả kết quả cho cá nhân, tổ chức tại TTPVHCC</w:t>
      </w:r>
    </w:p>
    <w:p>
      <w:r>
        <w:t>Công chức Sở Xây dựng tại TTPVHCC</w:t>
      </w:r>
    </w:p>
    <w:p>
      <w:r>
        <w:t>Không tính thời gian</w:t>
      </w:r>
    </w:p>
    <w:p>
      <w:r>
        <w:t>Tổng thời gian thực hiện TTHC:</w:t>
      </w:r>
    </w:p>
    <w:p>
      <w:r>
        <w:t>10 ngày làm việc</w:t>
      </w:r>
    </w:p>
    <w:p>
      <w:r>
        <w:t>9. Quy trình giải quyết thủ tục hành chính:  Cấp lại chứng chỉ hành nghề môi giới bất động sản (Trường hợp chứng chỉ cũ bị hết hạn hoặc sắp hết hạn) (1.012910)</w:t>
      </w:r>
    </w:p>
    <w:p>
      <w:r>
        <w:t>Thứ tự công việc</w:t>
      </w:r>
    </w:p>
    <w:p>
      <w:r>
        <w:t>Nội dung công việc</w:t>
      </w:r>
    </w:p>
    <w:p>
      <w:r>
        <w:t>Trách nhiệm thực hiện</w:t>
      </w:r>
    </w:p>
    <w:p>
      <w:r>
        <w:t>Thời gian quy định</w:t>
      </w:r>
    </w:p>
    <w:p>
      <w:r>
        <w:t>Bước 1</w:t>
      </w:r>
    </w:p>
    <w:p>
      <w:r>
        <w:t>Kiểm tra, hướng dẫn, tiếp nhận hồ sơ, quét (scan) lưu trữ hồ sơ điện tử, chuyển đến Sở Xây dựng xử lý hồ sơ</w:t>
      </w:r>
    </w:p>
    <w:p>
      <w:r>
        <w:t>Công chức Sở Xây dựng tại TTPVHCC</w:t>
      </w:r>
    </w:p>
    <w:p>
      <w:r>
        <w:t>0,5 ngày làm việc</w:t>
      </w:r>
    </w:p>
    <w:p>
      <w:r>
        <w:t>Bước 2</w:t>
      </w:r>
    </w:p>
    <w:p>
      <w:r>
        <w:t>Lãnh đạo phòng chuyên môn xem xét, phân công thụ lý hồ sơ</w:t>
      </w:r>
    </w:p>
    <w:p>
      <w:r>
        <w:t>Lãnh đạo phòng Phát triển đô thị - Quản lý nhà</w:t>
      </w:r>
    </w:p>
    <w:p>
      <w:r>
        <w:t>0,5 ngày làm việc</w:t>
      </w:r>
    </w:p>
    <w:p>
      <w:r>
        <w:t>Bước 3</w:t>
      </w:r>
    </w:p>
    <w:p>
      <w:r>
        <w:t>Thụ lý giải quyết hồ sơ ( Xem xét, xử lý hồ sơ, dự thảo phương án giải quyết TTHC )</w:t>
      </w:r>
    </w:p>
    <w:p>
      <w:r>
        <w:t>Công chức phòng Phát triển đô thị - Quản lý nhà</w:t>
      </w:r>
    </w:p>
    <w:p>
      <w:r>
        <w:t>05 ngày làm việc</w:t>
      </w:r>
    </w:p>
    <w:p>
      <w:r>
        <w:t>Bước 4</w:t>
      </w:r>
    </w:p>
    <w:p>
      <w:r>
        <w:t>Lãnh đạo phòng chuyên môn xem xét, cho ý kiến đối với dự thảo phương án giải quyết TTHC</w:t>
      </w:r>
    </w:p>
    <w:p>
      <w:r>
        <w:t>Lãnh đạo phòng Phát triển đô thị - Quản lý nhà</w:t>
      </w:r>
    </w:p>
    <w:p>
      <w:r>
        <w:t>0,5 ngày làm việc</w:t>
      </w:r>
    </w:p>
    <w:p>
      <w:r>
        <w:t>Bước 5</w:t>
      </w:r>
    </w:p>
    <w:p>
      <w:r>
        <w:t>Lãnh đạo Sở xem xét, trình UBND tỉnh phê duyệt kết quả TTHC</w:t>
      </w:r>
    </w:p>
    <w:p>
      <w:r>
        <w:t>Lãnh đạo Sở Xây dựng</w:t>
      </w:r>
    </w:p>
    <w:p>
      <w:r>
        <w:t>0,5 ngày làm việc</w:t>
      </w:r>
    </w:p>
    <w:p>
      <w:r>
        <w:t>Bước 6</w:t>
      </w:r>
    </w:p>
    <w:p>
      <w:r>
        <w:t>Văn thư vào số văn bản, đóng dấu, chuyển hồ sơ đến Văn phòng UBND tỉnh</w:t>
      </w:r>
    </w:p>
    <w:p>
      <w:r>
        <w:t>Văn thư Sở Xây dựng</w:t>
      </w:r>
    </w:p>
    <w:p>
      <w:r>
        <w:t>0,5 ngày làm việc</w:t>
      </w:r>
    </w:p>
    <w:p>
      <w:r>
        <w:t>Bước 7</w:t>
      </w:r>
    </w:p>
    <w:p>
      <w:r>
        <w:t>Thẩm tra hồ sơ, trình Lãnh đạo Văn phòng xem xét, trình lãnh đạo UBND tỉnh phê duyệt</w:t>
      </w:r>
    </w:p>
    <w:p>
      <w:r>
        <w:t>Công chức phụ trách lĩnh vực phòng Kinh tế, Văn phòng UBND tỉnh</w:t>
      </w:r>
    </w:p>
    <w:p>
      <w:r>
        <w:t>02 ngày làm việc</w:t>
      </w:r>
    </w:p>
    <w:p>
      <w:r>
        <w:t>Bước 8</w:t>
      </w:r>
    </w:p>
    <w:p>
      <w:r>
        <w:t>Vào sổ văn bản, đóng dấu, chuyển kết quả đến TTPVHCC</w:t>
      </w:r>
    </w:p>
    <w:p>
      <w:r>
        <w:t>Văn thư Văn phòng UBND tỉnh</w:t>
      </w:r>
    </w:p>
    <w:p>
      <w:r>
        <w:t>0,5 ngày làm việc</w:t>
      </w:r>
    </w:p>
    <w:p>
      <w:r>
        <w:t>Bước 9</w:t>
      </w:r>
    </w:p>
    <w:p>
      <w:r>
        <w:t>Trả kết quả cho cá nhân, tổ chức tại TTPVHCC</w:t>
      </w:r>
    </w:p>
    <w:p>
      <w:r>
        <w:t>Công chức Sở Xây dựng tại TTPVHCC</w:t>
      </w:r>
    </w:p>
    <w:p>
      <w:r>
        <w:t>Không tính thời gian</w:t>
      </w:r>
    </w:p>
    <w:p>
      <w:r>
        <w:t>Tổng thời gian thực hiện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