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1483/QĐ-UBND năm 2023 phê duyệt Quy trình nội bộ trong giải quyết thủ tục hành chính lĩnh vực lý lịch tư pháp thuộc thẩm quyền giải quyết của Sở Tư pháp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1483/QĐ-UBND</w:t>
      </w:r>
    </w:p>
    <w:p>
      <w:r>
        <w:t>An Giang, ngày 14 tháng 9 năm 2023</w:t>
      </w:r>
    </w:p>
    <w:p>
      <w:r>
        <w:t>QUYẾT ĐỊNH</w:t>
      </w:r>
    </w:p>
    <w:p>
      <w:r>
        <w:t>VỀ VIỆC PHÊ DUYỆT QUY TRÌNH NỘI BỘ TRONG GIẢI QUYẾT THỦ TỤC HÀNH CHÍNH LĨNH VỰC LÝ LỊCH TƯ PHÁP THUỘC THẨM QUYỀN GIẢI QUYẾT CỦA SỞ TƯ PHÁP</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61/2018/NĐ-CP về thực hiện cơ chế một cửa, một cửa liên thông trong giải quyết thủ tục hành chính;</w:t>
      </w:r>
    </w:p>
    <w:p>
      <w:r>
        <w:t>Căn cứ Thông tư 01/2023/TT-VPCP ngày 05 tháng 4 năm 2023 của Bộ trưởng, Chủ nhiệm Văn phòng Chính phủ về số hóa hồ sơ, kết quả giải quyết TTHC trên môi trường điện tử;</w:t>
      </w:r>
    </w:p>
    <w:p>
      <w:r>
        <w:t>Căn cứ Quyết định số 1108/QĐ-UBND ngày 26 tháng 5 năm 2021 của Chủ tịch Ủy ban nhân dân tỉnh An Giang về việc Công bố bổ sung Danh mục thủ tục hành chính chuẩn hóa lĩnh vực lý lịch tư pháp thuộc thẩm quyền giải quyết của Sở Tư pháp tỉnh An Giang;</w:t>
      </w:r>
    </w:p>
    <w:p>
      <w:r>
        <w:t>Căn cứ Quyết định số 1498/QĐ-UBND ngày 06 tháng 7 năm 2021 của Chủ tịch Ủy ban nhân dân tỉnh An Giang về việc Công bố Danh mục thủ tục hành chính sửa đổi, bổ sung lĩnh vực lý lịch tư pháp và thủ tục hành chính được chuẩn hóa, thủ tục hành chính bị bãi bỏ lĩnh vực công chứng thuộc thẩm quyền giải quyết của Sở Tư pháp tỉnh An Giang.</w:t>
      </w:r>
    </w:p>
    <w:p>
      <w:r>
        <w:t>Theo đề nghị của Giám đốc Sở Tư pháp tỉnh tại Tờ trình số 149/TTr-STP ngày 07 tháng 9 năm 2023,</w:t>
      </w:r>
    </w:p>
    <w:p>
      <w:r>
        <w:t>QUYẾT ĐỊNH:</w:t>
      </w:r>
    </w:p>
    <w:p>
      <w:r>
        <w:t>Điều 1.  Phê duyệt kèm theo Quyết định này Quy trình nội bộ trong giải quyết thủ tục hành chính lĩnh vực lý lịch tư pháp thuộc thẩm quyền giải quyết của Sở Tư pháp.</w:t>
      </w:r>
    </w:p>
    <w:p>
      <w:r>
        <w:t>Điều 2.  Quyết định này có hiệu lực thi hành kể từ ngày ký và bãi bỏ thủ tục 1, 2, 3 Phần III Quyết định số 1294/QĐ-UBND ngày 14 tháng 6 năm 2021 của Chủ tịch Ủy ban nhân dân tỉnh An Giang về việc phê duyệt quy trình nội bộ trong giải quyết thủ tục hành chính thuộc thẩm quyền giải quyết, chức năng quản lý của Sở Tư pháp.</w:t>
      </w:r>
    </w:p>
    <w:p>
      <w:r>
        <w:t>Giao Sở Tư pháp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các Sở Tư pháp, Thủ trưởng các Sở, ban, ngành cấp tỉnh; Chủ tịch Ủy ban nhân dân huyện, thị xã, thành phố; Ủy ban nhân dân xã, phường, thị trấn và các tổ chức cá nhân có liên quan chịu trách nhiệm thi hành Quyết định này./.</w:t>
      </w:r>
    </w:p>
    <w:p>
      <w:r>
        <w:t>Nơi nhận:</w:t>
      </w:r>
    </w:p>
    <w:p>
      <w:r>
        <w:t>- Website Chính phủ;</w:t>
      </w:r>
    </w:p>
    <w:p>
      <w:r>
        <w:t>- Cục kiểm soát TTHC - VPCP;</w:t>
      </w:r>
    </w:p>
    <w:p>
      <w:r>
        <w:t>- Bộ Tư pháp;</w:t>
      </w:r>
    </w:p>
    <w:p>
      <w:r>
        <w:t>- Chủ tịch, các Phó Chủ tịch UBND tỉnh;</w:t>
      </w:r>
    </w:p>
    <w:p>
      <w:r>
        <w:t>- Văn phòng UBND tỉnh;</w:t>
      </w:r>
    </w:p>
    <w:p>
      <w:r>
        <w:t>- Sở, Ban, ngành tỉnh;</w:t>
      </w:r>
    </w:p>
    <w:p>
      <w:r>
        <w:t>- UBND huyện. thị xã, thành phố;</w:t>
      </w:r>
    </w:p>
    <w:p>
      <w:r>
        <w:t>- UBND xã, phường, thị trấn;</w:t>
      </w:r>
    </w:p>
    <w:p>
      <w:r>
        <w:t>- Website tỉnh;</w:t>
      </w:r>
    </w:p>
    <w:p>
      <w:r>
        <w:t>- Lưu: VT, TH.</w:t>
      </w:r>
    </w:p>
    <w:p>
      <w:r>
        <w:t>CHỦ TỊCH</w:t>
      </w:r>
    </w:p>
    <w:p>
      <w:r>
        <w:t>Nguyễn Thanh Bình</w:t>
      </w:r>
    </w:p>
    <w:p>
      <w:r>
        <w:t>PHỤ LỤC I</w:t>
      </w:r>
    </w:p>
    <w:p>
      <w:r>
        <w:t>QUY TRÌNH NỘI BỘ TRONG GIẢI QUYẾT THỦ TỤC HÀNH CHÍNH LĨNH VỰC LÝ LICH TƯ PHÁP THUỘC THẨM QUYỀN GIẢI QUYẾT CỦA SỞ TƯ PHÁP</w:t>
      </w:r>
    </w:p>
    <w:p>
      <w:r>
        <w:t>(Ban hành kèm theo Quyết định số 1483/QĐ-UBND ngày 14/9/2023 của Chủ tịch Ủy ban nhân dân tỉnh An Giang)</w:t>
      </w:r>
    </w:p>
    <w:p>
      <w:r>
        <w:t>1. Thủ tục cấp Phiếu lý lịch tư pháp cho công dân Việt Nam, người nước ngoài đang cư trú tại Việt Nam (2.000488.000.00.00.H01)</w:t>
      </w:r>
    </w:p>
    <w:p>
      <w:r>
        <w:t>SỞ TƯ PHÁP</w:t>
      </w:r>
    </w:p>
    <w:p>
      <w:r>
        <w:t>QUY TRÌNH</w:t>
      </w:r>
    </w:p>
    <w:p>
      <w:r>
        <w:t>Mã hiệu:</w:t>
      </w:r>
    </w:p>
    <w:p>
      <w:r>
        <w:t>QT-</w:t>
      </w:r>
    </w:p>
    <w:p>
      <w:r>
        <w:t>Thủ tục cấp Phiếu lý lịch tư pháp cho công dân Việt Nam, người nước ngoài đang cư trú tại Việt Nam</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hành/Lần sửa đổi</w:t>
      </w:r>
    </w:p>
    <w:p>
      <w:r>
        <w:t>Ngày ban hành</w:t>
      </w:r>
    </w:p>
    <w:p>
      <w:r>
        <w:t>1. MỤC ĐÍCH</w:t>
      </w:r>
    </w:p>
    <w:p>
      <w:r>
        <w:t>Quy định cách thức, trình tự giải quyết hồ sơ yêu cầu cấp Phiếu lý lịch tư pháp cho công dân Việt Nam, người nước ngoài đang cư trú tại Việt Nam</w:t>
      </w:r>
    </w:p>
    <w:p>
      <w:r>
        <w:t>2. PHẠM VI ÁP DỤNG</w:t>
      </w:r>
    </w:p>
    <w:p>
      <w:r>
        <w:t>Áp dụng cho công dân Việt Nam, người nước ngoài đang cư trú tại Việt Nam, các cơ quan có liên quan đến qui trình giải quyết thủ tục hành chính.</w:t>
      </w:r>
    </w:p>
    <w:p>
      <w:r>
        <w:t>3. TÀI LIỆU VIỆN DẪN</w:t>
      </w:r>
    </w:p>
    <w:p>
      <w:r>
        <w:t>Tiêu chuẩn quốc gia TCVN ISO 9001:2015</w:t>
      </w:r>
    </w:p>
    <w:p>
      <w:r>
        <w:t>Các văn bản pháp quy liên quan đề cập tại mục 5.1</w:t>
      </w:r>
    </w:p>
    <w:p>
      <w:r>
        <w:t>4. ĐỊNH NGHĨA/ VIẾT TẮT</w:t>
      </w:r>
    </w:p>
    <w:p>
      <w:r>
        <w:t>- ĐDLĐ: Đại diện lãnh đạo</w:t>
      </w:r>
    </w:p>
    <w:p>
      <w:r>
        <w:t>- HTQLCL: Hệ thống quản lý chất lượng</w:t>
      </w:r>
    </w:p>
    <w:p>
      <w:r>
        <w:t>- TTPVHCC: Trung tâm Phục vụ hành chính công</w:t>
      </w:r>
    </w:p>
    <w:p>
      <w:r>
        <w:t>5. NỘI DUNG QUY TRÌNH</w:t>
      </w:r>
    </w:p>
    <w:p>
      <w:r>
        <w:t>5.1</w:t>
      </w:r>
    </w:p>
    <w:p>
      <w:r>
        <w:t>Cơ sở pháp lý:</w:t>
      </w:r>
    </w:p>
    <w:p>
      <w:r>
        <w:t>+ Luật Lý lịch tư pháp số 28/2009/QH12.</w:t>
      </w:r>
    </w:p>
    <w:p>
      <w:r>
        <w:t>+ Luật Nhập cảnh, xuất cảnh, quá cảnh, cư trú của người nước ngoài tại Việt Nam số 51/2019/QH14.</w:t>
      </w:r>
    </w:p>
    <w:p>
      <w:r>
        <w:t>+ Luật Căn cước công dân năm 2014.</w:t>
      </w:r>
    </w:p>
    <w:p>
      <w:r>
        <w:t>+ Luật Cư trú số 68/2020/QH14 ngày 13/11/2020.</w:t>
      </w:r>
    </w:p>
    <w:p>
      <w:r>
        <w:t>+ Nghị định số 111/2010/NĐ-CP ngày 23 tháng 11 năm 2010 của Chính phủ quy định chi tiết và hướng dẫn thi hành một số điều của Luật Lý lịch tư pháp.</w:t>
      </w:r>
    </w:p>
    <w:p>
      <w:r>
        <w:t>+ Thông tư số 13/2011/TT-BTP ngày 27 tháng 6 năm 2011 của Bộ Tư pháp về việc ban hành và hướng dẫn sử dụng biểu mẫu và mẫu sổ lý lịch tư pháp.</w:t>
      </w:r>
    </w:p>
    <w:p>
      <w:r>
        <w:t>+ Thông tư liên tịch số 04/2012/TTLT-BTP-TANDTC-VKSNDTC- BCA-BQP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r>
        <w:t>+ Thông tư số 16/2013/TT-BTP ngày 11 tháng 11 năm 2013 của Bộ Tư pháp sửa đổi, bổ sung một số điều của Thông tư số 13/2011/TT-BTP ngày 27 tháng 6 năm 2011 về việc ban hành và hướng dẫn sử dụng biểu mẫu và mẫu sổ lý lịch tư pháp.</w:t>
      </w:r>
    </w:p>
    <w:p>
      <w:r>
        <w:t>+ Thông tư số 244/2016/TT-BTC ngày 11 tháng 11 năm 2016 của Bộ Tài chính quy định mức thu, chế độ thu, nộp, quản lý và sử dụng phí cung cấp thông tin lý lịch tư pháp.</w:t>
      </w:r>
    </w:p>
    <w:p>
      <w:r>
        <w:t>5.2</w:t>
      </w:r>
    </w:p>
    <w:p>
      <w:r>
        <w:t>Yêu cầu, điều kiện thực hiện Thủ tục hành chính:  Không.</w:t>
      </w:r>
    </w:p>
    <w:p>
      <w:r>
        <w:t>5.3</w:t>
      </w:r>
    </w:p>
    <w:p>
      <w:r>
        <w:t>Thành phần hồ sơ</w:t>
      </w:r>
    </w:p>
    <w:p>
      <w:r>
        <w:t>Bản chính</w:t>
      </w:r>
    </w:p>
    <w:p>
      <w:r>
        <w:t>Bản sao</w:t>
      </w:r>
    </w:p>
    <w:p>
      <w:r>
        <w:t>Tờ khai yêu cầu cấp phiếu LLTP (Mẫu số 03/2013/TT-LLTP/Mẫu số 04/2013/TT-LLTP)</w:t>
      </w:r>
    </w:p>
    <w:p>
      <w:r>
        <w:t>x</w:t>
      </w:r>
    </w:p>
    <w:p>
      <w:r>
        <w:t>CMND/ thẻ CCCD/ Hộ chiếu</w:t>
      </w:r>
    </w:p>
    <w:p>
      <w:r>
        <w:t>X</w:t>
      </w:r>
    </w:p>
    <w:p>
      <w:r>
        <w:t>Văn bản ủy quyền trong trường hợp ủy quyền cho người khác làm thủ tục yêu cầu cấp Phiếu lý lịch tư pháp số 1 (trường hợp người được ủy quyền là cha, mẹ, vợ, chồng, con của người ủy quyền thì không cần văn bản ủy quyền).</w:t>
      </w:r>
    </w:p>
    <w:p>
      <w:r>
        <w:t>x</w:t>
      </w:r>
    </w:p>
    <w:p>
      <w:r>
        <w:t>Giấy tờ chứng minh thuộc diện miễn, giảm phí (nếu có)</w:t>
      </w:r>
    </w:p>
    <w:p>
      <w:r>
        <w:t>X</w:t>
      </w:r>
    </w:p>
    <w:p>
      <w:r>
        <w:t>5.4</w:t>
      </w:r>
    </w:p>
    <w:p>
      <w:r>
        <w:t>Số lượng hồ sơ : 01 bộ</w:t>
      </w:r>
    </w:p>
    <w:p>
      <w:r>
        <w:t>5.5</w:t>
      </w:r>
    </w:p>
    <w:p>
      <w:r>
        <w:t>Thời gian giải quyết hồ sơ:  Trong thời hạn 10 ngày (80 giờ),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 (120 giờ).</w:t>
      </w:r>
    </w:p>
    <w:p>
      <w:r>
        <w:t>5.6</w:t>
      </w:r>
    </w:p>
    <w:p>
      <w:r>
        <w:t>Nơi tiếp nhận và trả kết quả:</w:t>
      </w:r>
    </w:p>
    <w:p>
      <w:r>
        <w:t>- Nộp hồ sơ trực tiếp tại trụ sở Trung tâm phục vụ hành chính công tỉnh;</w:t>
      </w:r>
    </w:p>
    <w:p>
      <w:r>
        <w:t>- Nộp hồ sơ qua dịch vụ bưu chính đến Trung tâm phục vụ hành chính công tỉnh;</w:t>
      </w:r>
    </w:p>
    <w:p>
      <w:r>
        <w:t>- Nộp hồ sơ trực tuyến tại https://dichvucong.angiang.gov.vn/ hoặc https://dichvucong.gov.vn.</w:t>
      </w:r>
    </w:p>
    <w:p>
      <w:r>
        <w:t>5.7</w:t>
      </w:r>
    </w:p>
    <w:p>
      <w:r>
        <w:t>Phí:</w:t>
      </w:r>
    </w:p>
    <w:p>
      <w:r>
        <w:t>+ Phí cung cấp thông tin lý lịch tư pháp: 200.000đồng/lần/người.</w:t>
      </w:r>
    </w:p>
    <w:p>
      <w:r>
        <w:t>+ Phí cung cấp thông tin lý lịch tư pháp của sinh viên, người có công với cách mạng, thân nhân liệt sỹ (gồm cha đẻ, mẹ đẻ, vợ (hoặc chồng), con (con đẻ, con nuôi), người có công nuôi dưỡng liệt sỹ): 100.000đồng/lần/người.</w:t>
      </w:r>
    </w:p>
    <w:p>
      <w:r>
        <w:t>Các trường hợp miễn phí cung cấp thông tin lý lịch tư pháp gồm: Trẻ em theo quy định tại Luật bảo vệ, chăm sóc và giáo dục trẻ em; Người cao tuổi theo quy định tại Luật người cao tuổi; Người khuyết tật theo quy định tại Luật người khuyết tật; Người thuộc hộ nghèo theo quy định tại Quyết định số 59/2015/QĐ-TTg ngày 19 tháng 11 năm 2015 của Thủ tướng Chính phủ về việc ban hành chuẩn nghèo tiếp cận đa chiều áp dụng cho giai đoạn 2016 - 2020; Người cư trú tại các xã đặc biệt khó khăn, đồng bào dân tộc thiểu số ở các xã có điều kiện kinh tế - xã hội đặc biệt khó khăn, xã biên giới, xã an toàn khu theo quy định của pháp luật.</w:t>
      </w:r>
    </w:p>
    <w:p>
      <w:r>
        <w:t>Trường hợp người được cấp Phiếu lý lịch tư pháp đề nghị cấp trên 2 Phiếu trong một lần yêu cầu, thì kể từ phiếu thứ 3 trở đi cơ quan cấp phiếu lý lịch tư pháp thu thêm 5.000đ/phiếu, để bù đắp chi phí cần thiết cho việc in mẫu Phiếu lý lịch tư pháp.</w:t>
      </w:r>
    </w:p>
    <w:p>
      <w:r>
        <w:t>5.8</w:t>
      </w:r>
    </w:p>
    <w:p>
      <w:r>
        <w:t>Quy trình xử lý công việc   (trực tiếp và trực tuyến)</w:t>
      </w:r>
    </w:p>
    <w:p>
      <w:r>
        <w:t>TT</w:t>
      </w:r>
    </w:p>
    <w:p>
      <w:r>
        <w:t>Trình tự</w:t>
      </w:r>
    </w:p>
    <w:p>
      <w:r>
        <w:t>Trách nhiệm</w:t>
      </w:r>
    </w:p>
    <w:p>
      <w:r>
        <w:t>Thời gian</w:t>
      </w:r>
    </w:p>
    <w:p>
      <w:r>
        <w:t>Biểu mẫu/ Kết quả</w:t>
      </w:r>
    </w:p>
    <w:p>
      <w:r>
        <w:t>B1</w:t>
      </w:r>
    </w:p>
    <w:p>
      <w:r>
        <w:t>Tiếp nhận, hướng dẫn, kiểm tra  (theo mục 5.2 và 5.3) , yêu cầu cá nhân thực hiện nghĩa vụ tài chính, số hóa hồ sơ và in Giấy tiếp nhận và trả kết quả cho cá nhân  (trừ hồ sơ nộp trực tuyến) .</w:t>
      </w:r>
    </w:p>
    <w:p>
      <w:r>
        <w:t>Công chức TN và TKQ tại TTPVHCC</w:t>
      </w:r>
    </w:p>
    <w:p>
      <w:r>
        <w:t>08 giờ</w:t>
      </w:r>
    </w:p>
    <w:p>
      <w:r>
        <w:t>Giấy tiếp nhận và trả kết quả</w:t>
      </w:r>
    </w:p>
    <w:p>
      <w:r>
        <w:t>B2</w:t>
      </w:r>
    </w:p>
    <w:p>
      <w:r>
        <w:t>Nhận hồ sơ và phân công chức xử lý</w:t>
      </w:r>
    </w:p>
    <w:p>
      <w:r>
        <w:t>Lãnh đạo Phòng HCTP</w:t>
      </w:r>
    </w:p>
    <w:p>
      <w:r>
        <w:t>04 giờ</w:t>
      </w:r>
    </w:p>
    <w:p>
      <w:r>
        <w:t>B3</w:t>
      </w:r>
    </w:p>
    <w:p>
      <w:r>
        <w:t>Thực hiện nghiệp vụ chuyên môn về gửi tra cứu, xác minh thông tin lý lịch tư pháp.</w:t>
      </w:r>
    </w:p>
    <w:p>
      <w:r>
        <w:t>Dự thảo kết quả giải quyết TTHC</w:t>
      </w:r>
    </w:p>
    <w:p>
      <w:r>
        <w:t>Công chức phòng HCTP</w:t>
      </w:r>
    </w:p>
    <w:p>
      <w:r>
        <w:t>60  giờ hoặc  100  giờ (nếu cư trú nhiều nơi hoặc xóa án tích)</w:t>
      </w:r>
    </w:p>
    <w:p>
      <w:r>
        <w:t>Văn bản xác minh gửi đến các cơ quan phối hợp</w:t>
      </w:r>
    </w:p>
    <w:p>
      <w:r>
        <w:t>B4</w:t>
      </w:r>
    </w:p>
    <w:p>
      <w:r>
        <w:t>Thẩm định, xem xét và phê duyệt kết quả giải quyết TTHC</w:t>
      </w:r>
    </w:p>
    <w:p>
      <w:r>
        <w:t>Lãnh đạo Sở Tư pháp</w:t>
      </w:r>
    </w:p>
    <w:p>
      <w:r>
        <w:t>04 giờ</w:t>
      </w:r>
    </w:p>
    <w:p>
      <w:r>
        <w:t>Phiếu Lý lịch tư pháp số 1/số 2</w:t>
      </w:r>
    </w:p>
    <w:p>
      <w:r>
        <w:t>B5</w:t>
      </w:r>
    </w:p>
    <w:p>
      <w:r>
        <w:t>Quét ký số phát hành và chuyển kết quả  (điện tử, bản giấy)  về Trung tâm Phục vụ hành chính công tỉnh.</w:t>
      </w:r>
    </w:p>
    <w:p>
      <w:r>
        <w:t>Văn thư Sở Tư pháp</w:t>
      </w:r>
    </w:p>
    <w:p>
      <w:r>
        <w:t>04 giờ</w:t>
      </w:r>
    </w:p>
    <w:p>
      <w:r>
        <w:t>B6</w:t>
      </w:r>
    </w:p>
    <w:p>
      <w:r>
        <w:t>Tiến hành trả kết quả giải quyết TTHC cho cá nhân.</w:t>
      </w:r>
    </w:p>
    <w:p>
      <w:r>
        <w:t>Công chức TN và TKQ tại TTPVHCC</w:t>
      </w:r>
    </w:p>
    <w:p>
      <w:r>
        <w:t>Không tính thời gian</w:t>
      </w:r>
    </w:p>
    <w:p>
      <w:r>
        <w:t>6. BIỂU MẪU:  02 mẫu</w:t>
      </w:r>
    </w:p>
    <w:p>
      <w:r>
        <w:t>TT</w:t>
      </w:r>
    </w:p>
    <w:p>
      <w:r>
        <w:t>Mã hiệu</w:t>
      </w:r>
    </w:p>
    <w:p>
      <w:r>
        <w:t>Tên biểu mẫu</w:t>
      </w:r>
    </w:p>
    <w:p>
      <w:r>
        <w:t>1</w:t>
      </w:r>
    </w:p>
    <w:p>
      <w:r>
        <w:t>Mẫu số</w:t>
      </w:r>
    </w:p>
    <w:p>
      <w:r>
        <w:t>03/2013/TT-LLTP</w:t>
      </w:r>
    </w:p>
    <w:p>
      <w:r>
        <w:t>Tờ khai yêu cầu cấp Phiếu lý lịch tư pháp (ban hành kèm theo Thông tư số 13/2011/TT-BTP)</w:t>
      </w:r>
    </w:p>
    <w:p>
      <w:r>
        <w:t>2</w:t>
      </w:r>
    </w:p>
    <w:p>
      <w:r>
        <w:t>Mẫu số</w:t>
      </w:r>
    </w:p>
    <w:p>
      <w:r>
        <w:t>04/2013/TT-LLTP</w:t>
      </w:r>
    </w:p>
    <w:p>
      <w:r>
        <w:t>Tờ khai yêu cầu cấp Phiếu lý lịch tư pháp (dùng cho cá nhân trong trường hợp ủy quyền yêu cầu cấp Phiếu lý lịch tư pháp số 1 và cá nhân là cha, mẹ của người chưa thành niên yêu cầu cấp Phiếu lý lịch tư pháp số 2) (ban hành kèm theo Thông tư số 13/2011/TT-BTP)</w:t>
      </w:r>
    </w:p>
    <w:p>
      <w:r>
        <w:t>7. HỒ SƠ CẦN LƯU</w:t>
      </w:r>
    </w:p>
    <w:p>
      <w:r>
        <w:t>TT</w:t>
      </w:r>
    </w:p>
    <w:p>
      <w:r>
        <w:t>Tài liệu trong hồ sơ</w:t>
      </w:r>
    </w:p>
    <w:p>
      <w:r>
        <w:t>1</w:t>
      </w:r>
    </w:p>
    <w:p>
      <w:r>
        <w:t>Bộ hồ sơ đầy đủ về thủ tục cấp Phiếu lý lịch tư pháp cho công dân Việt Nam, người nước ngoài đang cư trú tại Việt Nam</w:t>
      </w:r>
    </w:p>
    <w:p>
      <w:r>
        <w:t>Mẫu số 03/2013/TT-LLTP</w:t>
      </w:r>
    </w:p>
    <w:p>
      <w:r>
        <w:t>CỘNG HÒA XÃ HỘI CHỦ NGHĨA VIỆT NAM</w:t>
      </w:r>
    </w:p>
    <w:p>
      <w:r>
        <w:t>Độc lập - Tự do - Hạnh phúc</w:t>
      </w:r>
    </w:p>
    <w:p>
      <w:r>
        <w:t>---------------</w:t>
      </w:r>
    </w:p>
    <w:p>
      <w:r>
        <w:t>TỜ KHAI YÊU CẦU CẤP PHIẾU LÝ LỊCH TƯ PHÁP</w:t>
      </w:r>
    </w:p>
    <w:p>
      <w:r>
        <w:t>(Dùng cho cá nhân có yêu cầu cấp Phiếu lý lịch tư pháp)</w:t>
      </w:r>
    </w:p>
    <w:p>
      <w:r>
        <w:t>Kính gửi: ...................................................................</w:t>
      </w:r>
    </w:p>
    <w:p>
      <w:r>
        <w:t>1. Tên tôi là 1 :...........................................................................................................</w:t>
      </w:r>
    </w:p>
    <w:p>
      <w:r>
        <w:t>2. Tên gọi khác (nếu có):.......................................................3. Giới tính :.............</w:t>
      </w:r>
    </w:p>
    <w:p>
      <w:r>
        <w:t>4. Ngày, tháng, năm sinh: …........./ …….../ ……… ……………………………...</w:t>
      </w:r>
    </w:p>
    <w:p>
      <w:r>
        <w:t>5. Nơi sinh 2 :.............................................................................................................</w:t>
      </w:r>
    </w:p>
    <w:p>
      <w:r>
        <w:t>6. Quốc tịch:.................................................7. Dân tộc:......................................</w:t>
      </w:r>
    </w:p>
    <w:p>
      <w:r>
        <w:t>8. Nơi thường trú  3 :..................................................................................................</w:t>
      </w:r>
    </w:p>
    <w:p>
      <w:r>
        <w:t>.................................................................................................................................</w:t>
      </w:r>
    </w:p>
    <w:p>
      <w:r>
        <w:t>9. Nơi tạm trú 4 :........................................................................................................</w:t>
      </w:r>
    </w:p>
    <w:p>
      <w:r>
        <w:t>.................................................................................................................................</w:t>
      </w:r>
    </w:p>
    <w:p>
      <w:r>
        <w:t>10. Giấy CMND/Hộ chiếu :....................................... 5  Số: ......................................</w:t>
      </w:r>
    </w:p>
    <w:p>
      <w:r>
        <w:t>Cấp ngày.......tháng.........năm..............Tại: ............................................................</w:t>
      </w:r>
    </w:p>
    <w:p>
      <w:r>
        <w:t>11. Họ tên cha:……………… ……………….Ngày/tháng/năm sinh ………………</w:t>
      </w:r>
    </w:p>
    <w:p>
      <w:r>
        <w:t>12. Họ tên mẹ:………………… ………… .Ngày/tháng/năm sinh ………………</w:t>
      </w:r>
    </w:p>
    <w:p>
      <w:r>
        <w:t>13.Họ tên vợ/chồng……………… ……… Ngày/tháng/năm sinh ………………</w:t>
      </w:r>
    </w:p>
    <w:p>
      <w:r>
        <w:t>11. Số điện thoại/e-mail: .........................................................................................</w:t>
      </w:r>
    </w:p>
    <w:p>
      <w:r>
        <w:t>QUÁ TRÌNH CƯ TRÚ CỦA BẢN THÂN</w:t>
      </w:r>
    </w:p>
    <w:p>
      <w:r>
        <w:t>(Tính từ khi đủ 14 tuổi)</w:t>
      </w:r>
    </w:p>
    <w:p>
      <w:r>
        <w:t>Từ tháng, năm</w:t>
      </w:r>
    </w:p>
    <w:p>
      <w:r>
        <w:t>đến tháng, năm</w:t>
      </w:r>
    </w:p>
    <w:p>
      <w:r>
        <w:t>Nơi thường trú/ Tạm trú</w:t>
      </w:r>
    </w:p>
    <w:p>
      <w:r>
        <w:t>Nghề nghiệp, nơi làm việc 6</w:t>
      </w:r>
    </w:p>
    <w:p>
      <w:r>
        <w:t>Phần khai về án tích, nội dung bị cấm đảm nhiệm chức vụ, thành lập, quản lý doanh nghiệp, hợp tác xã (nếu có): .........................................................................</w:t>
      </w:r>
    </w:p>
    <w:p>
      <w:r>
        <w:t>.................................................................................................................................</w:t>
      </w:r>
    </w:p>
    <w:p>
      <w:r>
        <w:t>Yêu cầu cấp Phiếu lý lịch tư pháp 7 :  Số 1 □            Số 2 □</w:t>
      </w:r>
    </w:p>
    <w:p>
      <w:r>
        <w:t>Yêu cầu xác nhận về nội dung cấm đảm nhiệm chức vụ, thành lập, quản lý doanh nghiệp, hợp tác xã theo quyết định tuyên bố phá sản (trong trường hợp yêu cầu cấp Phiếu lý lịch tư pháp  số 1 ): Có  □             Không  □</w:t>
      </w:r>
    </w:p>
    <w:p>
      <w:r>
        <w:t>Mục đích yêu cầu cấp Phiếu lý lịch tư pháp:………………………………….</w:t>
      </w:r>
    </w:p>
    <w:p>
      <w:r>
        <w:t>…………………………………………………………………………………………</w:t>
      </w:r>
    </w:p>
    <w:p>
      <w:r>
        <w:t>Số lượng Phiếu lý lịch tư pháp yêu cầu cấp:…………………….Phiếu.</w:t>
      </w:r>
    </w:p>
    <w:p>
      <w:r>
        <w:t>Tôi xin cam đoan những lời khai trên là đúng sự thật và chịu trách nhiệm về lời khai của mình.</w:t>
      </w:r>
    </w:p>
    <w:p>
      <w:r>
        <w:t>........... , ngày ……… tháng …… năm ………</w:t>
      </w:r>
    </w:p>
    <w:p>
      <w:r>
        <w:t>Người khai</w:t>
      </w:r>
    </w:p>
    <w:p>
      <w:r>
        <w:t>(Ký, ghi rõ họ tên )</w:t>
      </w:r>
    </w:p>
    <w:p>
      <w:r>
        <w:t>____________________</w:t>
      </w:r>
    </w:p>
    <w:p>
      <w:r>
        <w:t>Ghi chú:</w:t>
      </w:r>
    </w:p>
    <w:p>
      <w:r>
        <w:t>1  Viết bằng chữ in hoa, đủ dấu.</w:t>
      </w:r>
    </w:p>
    <w:p>
      <w:r>
        <w:t>2  Ghi rõ xã/phường, huyện/quận, tỉnh/ thành phố trực thuộc Trung ương.</w:t>
      </w:r>
    </w:p>
    <w:p>
      <w:r>
        <w:t>3, 4  Trường hợp có nơi thường trú và nơi tạm trú thì ghi cả hai nơi.</w:t>
      </w:r>
    </w:p>
    <w:p>
      <w:r>
        <w:t>5  Ghi rõ là chứng minh nhân dân hay hộ chiếu.</w:t>
      </w:r>
    </w:p>
    <w:p>
      <w:r>
        <w:t>6  Đối với người đã từng là quân nhân tại ngũ, công chức, công nhân quốc phòng, quân nhân dự bị, dân quân tự vệ thì ghi rõ chức vụ trong thời gian phục vụ trong quân đội.</w:t>
      </w:r>
    </w:p>
    <w:p>
      <w:r>
        <w:t>7  Phiếu lý lịch tư pháp số 1  là Phiếu ghi các án tích chưa được xóa và không ghi các án tích đã được xóa; thông tin về cấm đảm nhiệm chức vụ, thành lập, quản lý doanh nghiệp, hợp tác xã chỉ ghi vào Phiếu lý lịch tư pháp số 1 khi cá nhân, cơ quan, tổ chức có yêu cầu.</w:t>
      </w:r>
    </w:p>
    <w:p>
      <w:r>
        <w:t>Phiếu lý lịch tư pháp số 2  là Phiếu ghi đầy đủ các án tích, bao gồm án tích đã được xóa và án tích chưa được xóa và thông tin về cấm đảm nhiệm chức vụ, thành lập, quản lý doanh nghiệp, hợp tác xã.</w:t>
      </w:r>
    </w:p>
    <w:p>
      <w:r>
        <w:t>Mẫu số 04/2013/TT-LLTP</w:t>
      </w:r>
    </w:p>
    <w:p>
      <w:r>
        <w:t>CỘNG HÒA XÃ HỘI CHỦ NGHĨA VIỆT NAM</w:t>
      </w:r>
    </w:p>
    <w:p>
      <w:r>
        <w:t>Độc lập - Tự do - Hạnh phúc</w:t>
      </w:r>
    </w:p>
    <w:p>
      <w:r>
        <w:t>---------------</w:t>
      </w:r>
    </w:p>
    <w:p>
      <w:r>
        <w:t>TỜ KHAI YÊU CẦU CẤP PHIẾU LÝ LỊCH TƯ PHÁP</w:t>
      </w:r>
    </w:p>
    <w:p>
      <w:r>
        <w:t>(Dùng cho cá nhân trong trường hợp ủy quyền yêu cầu cấp Phiếu lý lịch tư pháp số 1 và cá nhân là cha, mẹ của người chưa thành niên yêu cầu cấp Phiếu lý lịch tư pháp số 2)</w:t>
      </w:r>
    </w:p>
    <w:p>
      <w:r>
        <w:t>Kính gửi: .....................................…………………</w:t>
      </w:r>
    </w:p>
    <w:p>
      <w:r>
        <w:t>1. Tên tôi là 1 : .................................................................................................................</w:t>
      </w:r>
    </w:p>
    <w:p>
      <w:r>
        <w:t>2. Tên gọi khác (nếu có).......................................................3. Giới tính:...................</w:t>
      </w:r>
    </w:p>
    <w:p>
      <w:r>
        <w:t>4. Ngày, tháng, năm sinh: …./…./.....5.Nơi sinh 2 :................................................... .....</w:t>
      </w:r>
    </w:p>
    <w:p>
      <w:r>
        <w:t>6. Địa chỉ 3 : ............................................................................................................... .....</w:t>
      </w:r>
    </w:p>
    <w:p>
      <w:r>
        <w:t>.......................................................................Số điện thoại :......................................</w:t>
      </w:r>
    </w:p>
    <w:p>
      <w:r>
        <w:t>7. Giấy CMND/Hộ chiếu: …………….…………… 4  Số: ...........................................</w:t>
      </w:r>
    </w:p>
    <w:p>
      <w:r>
        <w:t>Cấp ngày.........tháng...........năm.............Tại: .............................................................</w:t>
      </w:r>
    </w:p>
    <w:p>
      <w:r>
        <w:t>8. Được sự ủy quyền : ...................................................................................................</w:t>
      </w:r>
    </w:p>
    <w:p>
      <w:r>
        <w:t>8.1. Mối quan hệ với người uỷ quyền 5 :........................................................................</w:t>
      </w:r>
    </w:p>
    <w:p>
      <w:r>
        <w:t>8.2. Theo văn bản ủy quyền ký ngày 6  .................tháng..........năm............................</w:t>
      </w:r>
    </w:p>
    <w:p>
      <w:r>
        <w:t>Tôi làm Tờ khai này đề nghị cấp Phiếu lý lịch tư pháp cho người có tên dưới đây:</w:t>
      </w:r>
    </w:p>
    <w:p>
      <w:r>
        <w:t>PHẦN KHAI VỀ NGƯỜI ỦY QUYỀN HOẶC NGƯỜI CHƯA THÀNH NIÊN</w:t>
      </w:r>
    </w:p>
    <w:p>
      <w:r>
        <w:t>1. Họ và tên 7 :......................................................................................... ................... ....</w:t>
      </w:r>
    </w:p>
    <w:p>
      <w:r>
        <w:t>2.Tên gọi khác (nếu có):..........................................................3. Giới tính...................</w:t>
      </w:r>
    </w:p>
    <w:p>
      <w:r>
        <w:t>4. Ngày, tháng, năm sinh: …./ …./ ....5.Nơi sinh 2 : ......................................................</w:t>
      </w:r>
    </w:p>
    <w:p>
      <w:r>
        <w:t>6. Quốc tịch :........................................7.Dân tộc:...............................................</w:t>
      </w:r>
    </w:p>
    <w:p>
      <w:r>
        <w:t>8. Nơi thường trú 8 : .................................................................................................. ......</w:t>
      </w:r>
    </w:p>
    <w:p>
      <w:r>
        <w:t>.......................................................................................................................................</w:t>
      </w:r>
    </w:p>
    <w:p>
      <w:r>
        <w:t>9. Nơi tạm trú 9 :..............................................................................................................</w:t>
      </w:r>
    </w:p>
    <w:p>
      <w:r>
        <w:t>.......................................................................................................................................</w:t>
      </w:r>
    </w:p>
    <w:p>
      <w:r>
        <w:t>10. Giấy CMND/Hộ chiếu :.......................................... 10  Số: ........................................</w:t>
      </w:r>
    </w:p>
    <w:p>
      <w:r>
        <w:t>Cấp ngày.......tháng.........năm..............Tại: ...................................................................</w:t>
      </w:r>
    </w:p>
    <w:p>
      <w:r>
        <w:t>11. Số điện thoại/e-mail: ...............................................................................................</w:t>
      </w:r>
    </w:p>
    <w:p>
      <w:r>
        <w:t>PHẦN KHAI VỀ CHA, MẸ, VỢ/ CHỒNG CỦA NGƯỜI ỦY QUYỀN HOẶC CHA, MẸ CỦA NGƯỜI CHƯA THÀNH NIÊN</w:t>
      </w:r>
    </w:p>
    <w:p>
      <w:r>
        <w:t>CHA</w:t>
      </w:r>
    </w:p>
    <w:p>
      <w:r>
        <w:t>MẸ</w:t>
      </w:r>
    </w:p>
    <w:p>
      <w:r>
        <w:t>VỢ/ CHỒNG</w:t>
      </w:r>
    </w:p>
    <w:p>
      <w:r>
        <w:t>Họ và tên</w:t>
      </w:r>
    </w:p>
    <w:p>
      <w:r>
        <w:t>Ngày, tháng, năm sinh</w:t>
      </w:r>
    </w:p>
    <w:p>
      <w:r>
        <w:t>QUÁ TRÌNH CƯ TRÚ CỦA NGƯỜI ỦY QUYỀN HOẶC NGƯỜI CHƯA  THÀNH NIÊN11</w:t>
      </w:r>
    </w:p>
    <w:p>
      <w:r>
        <w:t>Từ tháng, năm đến tháng, năm</w:t>
      </w:r>
    </w:p>
    <w:p>
      <w:r>
        <w:t>Nơi thường trú/ Tạm trú</w:t>
      </w:r>
    </w:p>
    <w:p>
      <w:r>
        <w:t>Nghề nghiệp, nơi làm việc 12</w:t>
      </w:r>
    </w:p>
    <w:p>
      <w:r>
        <w:t>Phần khai về án tích, về nội dung cấm đảm nhiệm chức vụ, thành lập, quản lý doanh nghiệp, hợp tác xã (nếu có): ........................................................................ ….</w:t>
      </w:r>
    </w:p>
    <w:p>
      <w:r>
        <w:t>..................................................................................................................................</w:t>
      </w:r>
    </w:p>
    <w:p>
      <w:r>
        <w:t>Yêu cầu xác nhận về nội dung cấm đảm nhiệm chức vụ, thành lập, quản lý doanh nghiệp, hợp tác xã theo quyết định tuyên bố phá sản: Có □    Không □</w:t>
      </w:r>
    </w:p>
    <w:p>
      <w:r>
        <w:t>Mục đích yêu cầu cấp Phiếu lý lịch tư pháp:……………</w:t>
      </w:r>
    </w:p>
    <w:p>
      <w:r>
        <w:t>Số lượng Phiếu lý lịch tư pháp yêu cầu cấp:………………………Phiếu</w:t>
      </w:r>
    </w:p>
    <w:p>
      <w:r>
        <w:t>Tôi xin cam đoan những lời khai trên là đúng sự thật và chịu trách nhiệm về lời khai của mình.</w:t>
      </w:r>
    </w:p>
    <w:p>
      <w:r>
        <w:t>……………, ngày …… tháng …… năm …….</w:t>
      </w:r>
    </w:p>
    <w:p>
      <w:r>
        <w:t>Người khai</w:t>
      </w:r>
    </w:p>
    <w:p>
      <w:r>
        <w:t>(Ký, ghi rõ họ tên)</w:t>
      </w:r>
    </w:p>
    <w:p>
      <w:r>
        <w:t>2. Thủ tục cấp Phiếu lý lịch tư pháp cho cơ quan nhà nước, tổ chức chính trị, tổ chức chính trị - xã hội (đối tượng là công dân Việt Nam, người nước ngoài đang cư trú ở Việt Nam) 2.001417.000.00.00.H01</w:t>
      </w:r>
    </w:p>
    <w:p>
      <w:r>
        <w:t>SỞ TƯ PHÁP</w:t>
      </w:r>
    </w:p>
    <w:p>
      <w:r>
        <w:t>QUY TRÌNH</w:t>
      </w:r>
    </w:p>
    <w:p>
      <w:r>
        <w:t>Mã hiệu:</w:t>
      </w:r>
    </w:p>
    <w:p>
      <w:r>
        <w:t>QT-</w:t>
      </w:r>
    </w:p>
    <w:p>
      <w:r>
        <w:t>Thủ tục cấp Phiếu lý lịch tư pháp cho cơ quan nhà nước, tổ chức chính trị, tổ chức chính trị - xã hội (đối tượng là công dân Việt Nam, người nước ngoài đang cư trú ở Việt Nam)</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hành/Lần sửa đổi</w:t>
      </w:r>
    </w:p>
    <w:p>
      <w:r>
        <w:t>Ngày ban hành</w:t>
      </w:r>
    </w:p>
    <w:p>
      <w:r>
        <w:t>1. MỤC ĐÍCH</w:t>
      </w:r>
    </w:p>
    <w:p>
      <w:r>
        <w:t>Quy định cách thức, trình tự giải quyết hồ sơ yêu cầu cấp Phiếu lý lịch tư pháp cho công dân Việt Nam, người nước ngoài đang cư trú tại Việt Nam</w:t>
      </w:r>
    </w:p>
    <w:p>
      <w:r>
        <w:t>2. PHẠM VI ÁP DỤNG</w:t>
      </w:r>
    </w:p>
    <w:p>
      <w:r>
        <w:t>Áp dụng cho công dân Việt Nam, người nước ngoài đang cư trú tại Việt Nam, các cơ quan có liên quan đến qui trình giải quyết thủ tục hành chính.</w:t>
      </w:r>
    </w:p>
    <w:p>
      <w:r>
        <w:t>3. TÀI LIỆU VIỆN DẪN</w:t>
      </w:r>
    </w:p>
    <w:p>
      <w:r>
        <w:t>Tiêu chuẩn quốc gia TCVN ISO 9001:2015</w:t>
      </w:r>
    </w:p>
    <w:p>
      <w:r>
        <w:t>Các văn bản pháp quy liên quan đề cập tại mục 5.1</w:t>
      </w:r>
    </w:p>
    <w:p>
      <w:r>
        <w:t>4. ĐỊNH NGHĨA/ VIẾT TẮT</w:t>
      </w:r>
    </w:p>
    <w:p>
      <w:r>
        <w:t>- ĐDLĐ: Đại diện lãnh đạo</w:t>
      </w:r>
    </w:p>
    <w:p>
      <w:r>
        <w:t>- HTQLCL: Hệ thống quản lý chất lượng</w:t>
      </w:r>
    </w:p>
    <w:p>
      <w:r>
        <w:t>- TTPVHCC: Trung tâm Phục vụ hành chính công</w:t>
      </w:r>
    </w:p>
    <w:p>
      <w:r>
        <w:t>5. NỘI DUNG QUY TRÌNH</w:t>
      </w:r>
    </w:p>
    <w:p>
      <w:r>
        <w:t>5.1</w:t>
      </w:r>
    </w:p>
    <w:p>
      <w:r>
        <w:t>Cơ sở pháp lý:</w:t>
      </w:r>
    </w:p>
    <w:p>
      <w:r>
        <w:t>+ Luật Lý lịch tư pháp số 28/2009/QH12.</w:t>
      </w:r>
    </w:p>
    <w:p>
      <w:r>
        <w:t>+ Luật Nhập cảnh, xuất cảnh, quá cảnh, cư trú của người nước ngoài tại Việt Nam số 51/2019/QH14.</w:t>
      </w:r>
    </w:p>
    <w:p>
      <w:r>
        <w:t>+ Luật Căn cước công dân năm 2014.</w:t>
      </w:r>
    </w:p>
    <w:p>
      <w:r>
        <w:t>+ Luật Cư trú số 68/2020/QH14 ngày 13/11/2020.</w:t>
      </w:r>
    </w:p>
    <w:p>
      <w:r>
        <w:t>+ Nghị định số 111/2010/NĐ-CP ngày 23 tháng 11 năm 2010 của Chính phủ quy định chi tiết và hướng dẫn thi hành một số điều của Luật Lý lịch tư pháp.</w:t>
      </w:r>
    </w:p>
    <w:p>
      <w:r>
        <w:t>+ Thông tư số 13/2011/TT-BTP ngày 27 tháng 6 năm 2011 của Bộ Tư pháp về việc ban hành và hướng dẫn sử dụng biểu mẫu và mẫu sổ lý lịch tư pháp.</w:t>
      </w:r>
    </w:p>
    <w:p>
      <w:r>
        <w:t>+ Thông tư liên tịch số 04/2012/TTLT-BTP-TANDTC-VKSNDTC- BCA-BQP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r>
        <w:t>+ Thông tư số 16/2013/TT-BTP ngày 11 tháng 11 năm 2013 của Bộ Tư pháp sửa đổi, bổ sung một số điều của Thông tư số 13/2011/TT-BTP ngày 27 tháng 6 năm 2011 về việc ban hành và hướng dẫn sử dụng biểu mẫu và mẫu sổ lý lịch tư pháp.</w:t>
      </w:r>
    </w:p>
    <w:p>
      <w:r>
        <w:t>+ Thông tư số 244/2016/TT-BTC ngày 11 tháng 11 năm 2016 của Bộ Tài chính quy định mức thu, chế độ thu, nộp, quản lý và sử dụng phí cung cấp thông tin lý lịch tư pháp.</w:t>
      </w:r>
    </w:p>
    <w:p>
      <w:r>
        <w:t>5.2</w:t>
      </w:r>
    </w:p>
    <w:p>
      <w:r>
        <w:t>Yêu cầu, điều kiện thực hiện Thủ tục hành chính:  Không.</w:t>
      </w:r>
    </w:p>
    <w:p>
      <w:r>
        <w:t>5.3</w:t>
      </w:r>
    </w:p>
    <w:p>
      <w:r>
        <w:t>Thành phần hồ sơ</w:t>
      </w:r>
    </w:p>
    <w:p>
      <w:r>
        <w:t>Bản chính</w:t>
      </w:r>
    </w:p>
    <w:p>
      <w:r>
        <w:t>Bản sao</w:t>
      </w:r>
    </w:p>
    <w:p>
      <w:r>
        <w:t>Văn bản yêu cầu cấp Phiếu lý lịch tư pháp số 1 dành cho cơ quan, tổ chức (Mẫu số 05a/2013/TT- LLTP).</w:t>
      </w:r>
    </w:p>
    <w:p>
      <w:r>
        <w:t>x</w:t>
      </w:r>
    </w:p>
    <w:p>
      <w:r>
        <w:t>5.4</w:t>
      </w:r>
    </w:p>
    <w:p>
      <w:r>
        <w:t>Số lượng hồ sơ : 01 bộ</w:t>
      </w:r>
    </w:p>
    <w:p>
      <w:r>
        <w:t>5.5</w:t>
      </w:r>
    </w:p>
    <w:p>
      <w:r>
        <w:t>Thời gian giải quyết hồ sơ:  Trong thời hạn 10 ngày (80 giờ),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 (120 giờ).</w:t>
      </w:r>
    </w:p>
    <w:p>
      <w:r>
        <w:t>5.6</w:t>
      </w:r>
    </w:p>
    <w:p>
      <w:r>
        <w:t>Nơi tiếp nhận và trả kết quả:</w:t>
      </w:r>
    </w:p>
    <w:p>
      <w:r>
        <w:t>- Nộp hồ sơ trực tiếp tại trụ sở Trung tâm phục vụ hành chính công tỉnh;</w:t>
      </w:r>
    </w:p>
    <w:p>
      <w:r>
        <w:t>- Nộp hồ sơ qua dịch vụ bưu chính đến Trung tâm phục vụ hành chính công tỉnh;</w:t>
      </w:r>
    </w:p>
    <w:p>
      <w:r>
        <w:t>- Nộp hồ sơ trực tuyến tại https://dichvucong.angiang.gov.vn/ hoặc https://dichvucong.gov.vn.</w:t>
      </w:r>
    </w:p>
    <w:p>
      <w:r>
        <w:t>5.7</w:t>
      </w:r>
    </w:p>
    <w:p>
      <w:r>
        <w:t>Phí:  Không</w:t>
      </w:r>
    </w:p>
    <w:p>
      <w:r>
        <w:t>5.8</w:t>
      </w:r>
    </w:p>
    <w:p>
      <w:r>
        <w:t>Quy trình xử lý công việc   (trực tiếp và trực tuyến)</w:t>
      </w:r>
    </w:p>
    <w:p>
      <w:r>
        <w:t>TT</w:t>
      </w:r>
    </w:p>
    <w:p>
      <w:r>
        <w:t>Trình tự</w:t>
      </w:r>
    </w:p>
    <w:p>
      <w:r>
        <w:t>Trách nhiệm</w:t>
      </w:r>
    </w:p>
    <w:p>
      <w:r>
        <w:t>Thời gian</w:t>
      </w:r>
    </w:p>
    <w:p>
      <w:r>
        <w:t>Biểu mẫu/ Kết quả</w:t>
      </w:r>
    </w:p>
    <w:p>
      <w:r>
        <w:t>B1</w:t>
      </w:r>
    </w:p>
    <w:p>
      <w:r>
        <w:t>Tiếp nhận, hướng dẫn, kiểm tra  (theo mục 5.2 và 5.3) , số hóa hồ sơ và in Giấy tiếp nhận và trả kết quả cho tổ chức  (trừ hồ sơ nộp trực tuyến) .</w:t>
      </w:r>
    </w:p>
    <w:p>
      <w:r>
        <w:t>Công chức TN và TKQ tại TTPVHCC</w:t>
      </w:r>
    </w:p>
    <w:p>
      <w:r>
        <w:t>08 giờ</w:t>
      </w:r>
    </w:p>
    <w:p>
      <w:r>
        <w:t>Giấy tiếp nhận và trả kết quả</w:t>
      </w:r>
    </w:p>
    <w:p>
      <w:r>
        <w:t>B2</w:t>
      </w:r>
    </w:p>
    <w:p>
      <w:r>
        <w:t>Nhận hồ sơ và phân công chức xử lý</w:t>
      </w:r>
    </w:p>
    <w:p>
      <w:r>
        <w:t>Lãnh đạo Phòng HCTP</w:t>
      </w:r>
    </w:p>
    <w:p>
      <w:r>
        <w:t>04 giờ</w:t>
      </w:r>
    </w:p>
    <w:p>
      <w:r>
        <w:t>B3</w:t>
      </w:r>
    </w:p>
    <w:p>
      <w:r>
        <w:t>Thực hiện nghiệp vụ chuyên môn về gửi tra cứu, xác minh thông tin lý lịch tư pháp.</w:t>
      </w:r>
    </w:p>
    <w:p>
      <w:r>
        <w:t>Dự thảo kết quả giải quyết TTHC</w:t>
      </w:r>
    </w:p>
    <w:p>
      <w:r>
        <w:t>Công chức phòng HCTP</w:t>
      </w:r>
    </w:p>
    <w:p>
      <w:r>
        <w:t>60  giờ hoặc  100  giờ (nếu cư trú nhiều nơi hoặc xóa án tích)</w:t>
      </w:r>
    </w:p>
    <w:p>
      <w:r>
        <w:t>Văn bản xác minh gửi đến các cơ quan phối hợp</w:t>
      </w:r>
    </w:p>
    <w:p>
      <w:r>
        <w:t>B4</w:t>
      </w:r>
    </w:p>
    <w:p>
      <w:r>
        <w:t>Thẩm định, xem xét và phê duyệt kết quả giải quyết TTHC</w:t>
      </w:r>
    </w:p>
    <w:p>
      <w:r>
        <w:t>Lãnh đạo Sở Tư pháp</w:t>
      </w:r>
    </w:p>
    <w:p>
      <w:r>
        <w:t>04 giờ</w:t>
      </w:r>
    </w:p>
    <w:p>
      <w:r>
        <w:t>Phiếu Lý lịch tư pháp số 1</w:t>
      </w:r>
    </w:p>
    <w:p>
      <w:r>
        <w:t>B5</w:t>
      </w:r>
    </w:p>
    <w:p>
      <w:r>
        <w:t>Quét ký số phát hành và chuyển kết quả  (điện tử, bản giấy)  về Trung tâm Phục vụ hành chính công tỉnh.</w:t>
      </w:r>
    </w:p>
    <w:p>
      <w:r>
        <w:t>Văn thư Sở Tư pháp</w:t>
      </w:r>
    </w:p>
    <w:p>
      <w:r>
        <w:t>04 giờ</w:t>
      </w:r>
    </w:p>
    <w:p>
      <w:r>
        <w:t>B6</w:t>
      </w:r>
    </w:p>
    <w:p>
      <w:r>
        <w:t>Tiến hành trả kết quả giải quyết TTHC cho tổ chức.</w:t>
      </w:r>
    </w:p>
    <w:p>
      <w:r>
        <w:t>Công chức TN và TKQ tại TTPVHCC</w:t>
      </w:r>
    </w:p>
    <w:p>
      <w:r>
        <w:t>Không tính thời gian</w:t>
      </w:r>
    </w:p>
    <w:p>
      <w:r>
        <w:t>6. BIỂU MẪU:  02 mẫu</w:t>
      </w:r>
    </w:p>
    <w:p>
      <w:r>
        <w:t>TT</w:t>
      </w:r>
    </w:p>
    <w:p>
      <w:r>
        <w:t>Mã hiệu</w:t>
      </w:r>
    </w:p>
    <w:p>
      <w:r>
        <w:t>Tên biểu mẫu</w:t>
      </w:r>
    </w:p>
    <w:p>
      <w:r>
        <w:t>1</w:t>
      </w:r>
    </w:p>
    <w:p>
      <w:r>
        <w:t>Mẫu số 05a/2013/TT-LLTP</w:t>
      </w:r>
    </w:p>
    <w:p>
      <w:r>
        <w:t>Văn bản yêu cầu cấp Phiếu lý lịch tư pháp số 1 dành cho cơ quan, tổ chức.</w:t>
      </w:r>
    </w:p>
    <w:p>
      <w:r>
        <w:t>7. HỒ SƠ CẦN LƯU</w:t>
      </w:r>
    </w:p>
    <w:p>
      <w:r>
        <w:t>TT</w:t>
      </w:r>
    </w:p>
    <w:p>
      <w:r>
        <w:t>Tài liệu trong hồ sơ</w:t>
      </w:r>
    </w:p>
    <w:p>
      <w:r>
        <w:t>1</w:t>
      </w:r>
    </w:p>
    <w:p>
      <w:r>
        <w:t>Bộ hồ sơ đầy đủ về thủ tục cấp Phiếu lý lịch tư pháp cho cơ quan nhà nước, tổ chức chính trị, tổ chức chính trị - xã hội (đối tượng là công dân Việt Nam, người nước ngoài đang cư trú ở Việt Nam)</w:t>
      </w:r>
    </w:p>
    <w:p>
      <w:r>
        <w:t>Mẫu số 05a/2013/TT- LLTP</w:t>
      </w:r>
    </w:p>
    <w:p>
      <w:r>
        <w:t>(Mẫu văn bản yêu cầu cấp Phiếu LLTP số 1 dùng cho cơ quan nhà nước, tổ chức chính trị, tổ chức chính trị xã hội)</w:t>
      </w:r>
    </w:p>
    <w:p>
      <w:r>
        <w:t>…………………………</w:t>
      </w:r>
    </w:p>
    <w:p>
      <w:r>
        <w:t>-------</w:t>
      </w:r>
    </w:p>
    <w:p>
      <w:r>
        <w:t>CỘNG HÒA XÃ HỘI CHỦ NGHĨA VIỆT NAM</w:t>
      </w:r>
    </w:p>
    <w:p>
      <w:r>
        <w:t>Độc lập - Tự do - Hạnh phúc</w:t>
      </w:r>
    </w:p>
    <w:p>
      <w:r>
        <w:t>---------------</w:t>
      </w:r>
    </w:p>
    <w:p>
      <w:r>
        <w:t>Số:</w:t>
      </w:r>
    </w:p>
    <w:p>
      <w:r>
        <w:t>……, ngày…… tháng……năm……</w:t>
      </w:r>
    </w:p>
    <w:p>
      <w:r>
        <w:t>Kính gửi: 1  …………………………………</w:t>
      </w:r>
    </w:p>
    <w:p>
      <w:r>
        <w:t>Căn cứ Luật Lý lịch tư pháp ngày 17 tháng 6 năm 2009, …………… ……………………………… 2   đề nghị …... ………………………… 1   cấp Phiếu lý lịch tư pháp số 1 của người có tên dưới đây:</w:t>
      </w:r>
    </w:p>
    <w:p>
      <w:r>
        <w:t>1. Họ và tên:.................................................................................................................</w:t>
      </w:r>
    </w:p>
    <w:p>
      <w:r>
        <w:t>2. Tên gọi khác (nếu có):.........................................................3. Giới tính..................</w:t>
      </w:r>
    </w:p>
    <w:p>
      <w:r>
        <w:t>4. Ngày, tháng, năm sinh: …./ …../ ……… 5. Nơi sinh :............................................</w:t>
      </w:r>
    </w:p>
    <w:p>
      <w:r>
        <w:t>6. Quốc tịch :................................................7. Dân tộc................................................</w:t>
      </w:r>
    </w:p>
    <w:p>
      <w:r>
        <w:t>8. Nơi thường trú: ........................................................................................................</w:t>
      </w:r>
    </w:p>
    <w:p>
      <w:r>
        <w:t>......................................................................................................................................</w:t>
      </w:r>
    </w:p>
    <w:p>
      <w:r>
        <w:t>9. Nơi tạm trú: ..............................................................................................................</w:t>
      </w:r>
    </w:p>
    <w:p>
      <w:r>
        <w:t>......................................................................................................................................</w:t>
      </w:r>
    </w:p>
    <w:p>
      <w:r>
        <w:t>10. Giấy CMND/Hộ chiếu :..........................................Số:..........................................</w:t>
      </w:r>
    </w:p>
    <w:p>
      <w:r>
        <w:t>Cấp ngày.......tháng.........năm..............Tại: ..................................................................</w:t>
      </w:r>
    </w:p>
    <w:p>
      <w:r>
        <w:t>11. Yêu cầu xác nhận về nội dung cấm đảm nhiệm chức vụ, thành lập, quản lý doanh nghiệp, hợp tác xã theo quyết định tuyên bố phá sản:</w:t>
      </w:r>
    </w:p>
    <w:p>
      <w:r>
        <w:t>Có □                       Không □</w:t>
      </w:r>
    </w:p>
    <w:p>
      <w:r>
        <w:t>12. Mục đích sử dụng Phiếu lý lịch tư pháp:</w:t>
      </w:r>
    </w:p>
    <w:p>
      <w:r>
        <w:t>..................................................................................................</w:t>
      </w:r>
    </w:p>
    <w:p>
      <w:r>
        <w:t>13. Số lượng Phiếu lý lịch tư pháp yêu cầu cấp:…………………….Phiếu.</w:t>
      </w:r>
    </w:p>
    <w:p>
      <w:r>
        <w:t>Nơi nhận:</w:t>
      </w:r>
    </w:p>
    <w:p>
      <w:r>
        <w:t>- Như trên;</w:t>
      </w:r>
    </w:p>
    <w:p>
      <w:r>
        <w:t>-</w:t>
      </w:r>
    </w:p>
    <w:p>
      <w:r>
        <w:t>....................................................</w:t>
      </w:r>
    </w:p>
    <w:p>
      <w:r>
        <w:t>(Ký, ghi rõ họ tên, đóng dấu)</w:t>
      </w:r>
    </w:p>
    <w:p>
      <w:r>
        <w:t>____________________</w:t>
      </w:r>
    </w:p>
    <w:p>
      <w:r>
        <w:t>Ghi chú :</w:t>
      </w:r>
    </w:p>
    <w:p>
      <w:r>
        <w:t>1  Trung tâm Lý lịch tư pháp quốc gia hoặc Sở Tư pháp.</w:t>
      </w:r>
    </w:p>
    <w:p>
      <w:r>
        <w:t>2  Ghi rõ tên cơ quan, tổ chức yêu cầu cấp Phiếu lý lịch tư pháp.</w:t>
      </w:r>
    </w:p>
    <w:p>
      <w:r>
        <w:t>3. Thủ tục cấp Phiếu lý lịch tư pháp cho cơ quan tiến hành tố tụng (đối tượng là công dân Việt Nam, người nước ngoài đang cư trú tại Việt Nam) 2.000505.000.00.00.H01</w:t>
      </w:r>
    </w:p>
    <w:p>
      <w:r>
        <w:t>SỞ TƯ PHÁP</w:t>
      </w:r>
    </w:p>
    <w:p>
      <w:r>
        <w:t>QUY TRÌNH</w:t>
      </w:r>
    </w:p>
    <w:p>
      <w:r>
        <w:t>Mã hiệu:</w:t>
      </w:r>
    </w:p>
    <w:p>
      <w:r>
        <w:t>QT-</w:t>
      </w:r>
    </w:p>
    <w:p>
      <w:r>
        <w:t>Thủ tục cấp Phiếu lý lịch tư pháp cho cơ quan tiến hành tố tụng (đối tượng là công dân Việt Nam, người nước ngoài đang cư trú tại Việt Nam)</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hành/Lần sửa đổi</w:t>
      </w:r>
    </w:p>
    <w:p>
      <w:r>
        <w:t>Ngày ban hành</w:t>
      </w:r>
    </w:p>
    <w:p>
      <w:r>
        <w:t>1. MỤC ĐÍCH</w:t>
      </w:r>
    </w:p>
    <w:p>
      <w:r>
        <w:t>Quy định cách thức, trình tự giải quyết hồ sơ yêu cầu cấp Phiếu lý lịch tư pháp cho công dân Việt Nam, người nước ngoài đang cư trú tại Việt Nam</w:t>
      </w:r>
    </w:p>
    <w:p>
      <w:r>
        <w:t>2. PHẠM VI ÁP DỤNG</w:t>
      </w:r>
    </w:p>
    <w:p>
      <w:r>
        <w:t>Áp dụng cho công dân Việt Nam, người nước ngoài đang cư trú tại Việt Nam, các cơ quan có liên quan đến qui trình giải quyết thủ tục hành chính.</w:t>
      </w:r>
    </w:p>
    <w:p>
      <w:r>
        <w:t>3. TÀI LIỆU VIỆN DẪN</w:t>
      </w:r>
    </w:p>
    <w:p>
      <w:r>
        <w:t>Tiêu chuẩn quốc gia TCVN ISO 9001:2015</w:t>
      </w:r>
    </w:p>
    <w:p>
      <w:r>
        <w:t>Các văn bản pháp quy liên quan đề cập tại mục 5.1</w:t>
      </w:r>
    </w:p>
    <w:p>
      <w:r>
        <w:t>4. ĐỊNH NGHĨA/ VIẾT TẮT</w:t>
      </w:r>
    </w:p>
    <w:p>
      <w:r>
        <w:t>- ĐDLĐ: Đại diện lãnh đạo</w:t>
      </w:r>
    </w:p>
    <w:p>
      <w:r>
        <w:t>- HTQLCL: Hệ thống quản lý chất lượng</w:t>
      </w:r>
    </w:p>
    <w:p>
      <w:r>
        <w:t>- TTPVHCC: Trung tâm Phục vụ hành chính công</w:t>
      </w:r>
    </w:p>
    <w:p>
      <w:r>
        <w:t>5. NỘI DUNG QUY TRÌNH</w:t>
      </w:r>
    </w:p>
    <w:p>
      <w:r>
        <w:t>5.1</w:t>
      </w:r>
    </w:p>
    <w:p>
      <w:r>
        <w:t>Cơ sở pháp lý:</w:t>
      </w:r>
    </w:p>
    <w:p>
      <w:r>
        <w:t>+ Luật Lý lịch tư pháp số 28/2009/QH12.</w:t>
      </w:r>
    </w:p>
    <w:p>
      <w:r>
        <w:t>+ Luật Nhập cảnh, xuất cảnh, quá cảnh, cư trú của người nước ngoài tại Việt Nam số 51/2019/QH14.</w:t>
      </w:r>
    </w:p>
    <w:p>
      <w:r>
        <w:t>+ Luật Căn cước công dân năm 2014.</w:t>
      </w:r>
    </w:p>
    <w:p>
      <w:r>
        <w:t>+ Luật Cư trú số 68/2020/QH14 ngày 13/11/2020.</w:t>
      </w:r>
    </w:p>
    <w:p>
      <w:r>
        <w:t>+ Nghị định số 111/2010/NĐ-CP ngày 23 tháng 11 năm 2010 của Chính phủ quy định chi tiết và hướng dẫn thi hành một số điều của Luật Lý lịch tư pháp.</w:t>
      </w:r>
    </w:p>
    <w:p>
      <w:r>
        <w:t>+ Thông tư số 13/2011/TT-BTP ngày 27 tháng 6 năm 2011 của Bộ Tư pháp về việc ban hành và hướng dẫn sử dụng biểu mẫu và mẫu sổ lý lịch tư pháp.</w:t>
      </w:r>
    </w:p>
    <w:p>
      <w:r>
        <w:t>+ Thông tư liên tịch số 04/2012/TTLT-BTP-TANDTC-VKSNDTC- BCA-BQP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r>
        <w:t>+ Thông tư số 16/2013/TT-BTP ngày 11 tháng 11 năm 2013 của Bộ Tư pháp sửa đổi, bổ sung một số điều của Thông tư số 13/2011/TT-BTP ngày 27 tháng 6 năm 2011 về việc ban hành và hướng dẫn sử dụng biểu mẫu và mẫu sổ lý lịch tư pháp.</w:t>
      </w:r>
    </w:p>
    <w:p>
      <w:r>
        <w:t>+ Thông tư số 244/2016/TT-BTC ngày 11 tháng 11 năm 2016 của Bộ Tài chính quy định mức thu, chế độ thu, nộp, quản lý và sử dụng phí cung cấp thông tin lý lịch tư pháp.</w:t>
      </w:r>
    </w:p>
    <w:p>
      <w:r>
        <w:t>5.2</w:t>
      </w:r>
    </w:p>
    <w:p>
      <w:r>
        <w:t>Yêu cầu, điều kiện thực hiện Thủ tục hành chính:  Không.</w:t>
      </w:r>
    </w:p>
    <w:p>
      <w:r>
        <w:t>5.3</w:t>
      </w:r>
    </w:p>
    <w:p>
      <w:r>
        <w:t>Thành phần hồ sơ</w:t>
      </w:r>
    </w:p>
    <w:p>
      <w:r>
        <w:t>Bản chính</w:t>
      </w:r>
    </w:p>
    <w:p>
      <w:r>
        <w:t>Bản sao</w:t>
      </w:r>
    </w:p>
    <w:p>
      <w:r>
        <w:t>Văn bản yêu cầu cấp Phiếu lý lịch tư pháp số 2 dành cho cơ quan tiến hành tố tụng (Mẫu số 05b/2013/TT-LLTP)</w:t>
      </w:r>
    </w:p>
    <w:p>
      <w:r>
        <w:t>x</w:t>
      </w:r>
    </w:p>
    <w:p>
      <w:r>
        <w:t>5.4</w:t>
      </w:r>
    </w:p>
    <w:p>
      <w:r>
        <w:t>Số lượng hồ sơ : 01 bộ</w:t>
      </w:r>
    </w:p>
    <w:p>
      <w:r>
        <w:t>5.5</w:t>
      </w:r>
    </w:p>
    <w:p>
      <w:r>
        <w:t>Thời gian giải quyết hồ sơ:  Trong thời hạn 10 ngày (80 giờ),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 (120 giờ).</w:t>
      </w:r>
    </w:p>
    <w:p>
      <w:r>
        <w:t>5.6</w:t>
      </w:r>
    </w:p>
    <w:p>
      <w:r>
        <w:t>Nơi tiếp nhận và trả kết quả:</w:t>
      </w:r>
    </w:p>
    <w:p>
      <w:r>
        <w:t>- Nộp hồ sơ trực tiếp tại trụ sở Trung tâm phục vụ hành chính công tỉnh;</w:t>
      </w:r>
    </w:p>
    <w:p>
      <w:r>
        <w:t>- Nộp hồ sơ qua dịch vụ bưu chính đến Trung tâm phục vụ hành chính công tỉnh;</w:t>
      </w:r>
    </w:p>
    <w:p>
      <w:r>
        <w:t>- Nộp hồ sơ trực tuyến tại https://dichvucong.angiang.gov.vn/ hoặc https://dichvucong.gov.vn.</w:t>
      </w:r>
    </w:p>
    <w:p>
      <w:r>
        <w:t>5.7</w:t>
      </w:r>
    </w:p>
    <w:p>
      <w:r>
        <w:t>Phí:  Không</w:t>
      </w:r>
    </w:p>
    <w:p>
      <w:r>
        <w:t>5.8</w:t>
      </w:r>
    </w:p>
    <w:p>
      <w:r>
        <w:t>Quy trình xử lý công việc   (trực tiếp và trực tuyến)</w:t>
      </w:r>
    </w:p>
    <w:p>
      <w:r>
        <w:t>TT</w:t>
      </w:r>
    </w:p>
    <w:p>
      <w:r>
        <w:t>Trình tự</w:t>
      </w:r>
    </w:p>
    <w:p>
      <w:r>
        <w:t>Trách nhiệm</w:t>
      </w:r>
    </w:p>
    <w:p>
      <w:r>
        <w:t>Thời gian</w:t>
      </w:r>
    </w:p>
    <w:p>
      <w:r>
        <w:t>Biểu mẫu/ Kết quả</w:t>
      </w:r>
    </w:p>
    <w:p>
      <w:r>
        <w:t>B1</w:t>
      </w:r>
    </w:p>
    <w:p>
      <w:r>
        <w:t>Tiếp nhận, hướng dẫn, kiểm tra  (theo mục 5.2 và 5.3) , số hóa hồ sơ và in Giấy tiếp nhận và trả kết quả cho tổ chức  (trừ hồ sơ nộp trực tuyến) .</w:t>
      </w:r>
    </w:p>
    <w:p>
      <w:r>
        <w:t>Công chức TN và TKQ tại TTPVHCC</w:t>
      </w:r>
    </w:p>
    <w:p>
      <w:r>
        <w:t>08 giờ</w:t>
      </w:r>
    </w:p>
    <w:p>
      <w:r>
        <w:t>Giấy tiếp nhận và trả kết quả</w:t>
      </w:r>
    </w:p>
    <w:p>
      <w:r>
        <w:t>B2</w:t>
      </w:r>
    </w:p>
    <w:p>
      <w:r>
        <w:t>Nhận hồ sơ và phân công chức xử lý</w:t>
      </w:r>
    </w:p>
    <w:p>
      <w:r>
        <w:t>Lãnh đạo Phòng HCTP</w:t>
      </w:r>
    </w:p>
    <w:p>
      <w:r>
        <w:t>04 giờ</w:t>
      </w:r>
    </w:p>
    <w:p>
      <w:r>
        <w:t>B3</w:t>
      </w:r>
    </w:p>
    <w:p>
      <w:r>
        <w:t>Thực hiện nghiệp vụ chuyên môn về gửi tra cứu, xác minh thông tin lý lịch tư pháp.</w:t>
      </w:r>
    </w:p>
    <w:p>
      <w:r>
        <w:t>Dự thảo kết quả giải quyết TTHC</w:t>
      </w:r>
    </w:p>
    <w:p>
      <w:r>
        <w:t>Công chức phòng HCTP</w:t>
      </w:r>
    </w:p>
    <w:p>
      <w:r>
        <w:t>60  giờ hoặc  100  giờ (nếu cư trú nhiều nơi hoặc xóa án tích)</w:t>
      </w:r>
    </w:p>
    <w:p>
      <w:r>
        <w:t>Văn bản xác minh gửi đến các cơ quan phối hợp</w:t>
      </w:r>
    </w:p>
    <w:p>
      <w:r>
        <w:t>B4</w:t>
      </w:r>
    </w:p>
    <w:p>
      <w:r>
        <w:t>Thẩm định, xem xét và phê duyệt kết quả giải quyết TTHC</w:t>
      </w:r>
    </w:p>
    <w:p>
      <w:r>
        <w:t>Lãnh đạo Sở Tư pháp</w:t>
      </w:r>
    </w:p>
    <w:p>
      <w:r>
        <w:t>04 giờ</w:t>
      </w:r>
    </w:p>
    <w:p>
      <w:r>
        <w:t>Phiếu Lý lịch tư pháp số 2</w:t>
      </w:r>
    </w:p>
    <w:p>
      <w:r>
        <w:t>B5</w:t>
      </w:r>
    </w:p>
    <w:p>
      <w:r>
        <w:t>Quét ký số phát hành và chuyển kết quả  (điện tử, bản giấy)  về Trung tâm Phục vụ hành chính công tỉnh.</w:t>
      </w:r>
    </w:p>
    <w:p>
      <w:r>
        <w:t>Văn thư Sở Tư pháp</w:t>
      </w:r>
    </w:p>
    <w:p>
      <w:r>
        <w:t>04 giờ</w:t>
      </w:r>
    </w:p>
    <w:p>
      <w:r>
        <w:t>B6</w:t>
      </w:r>
    </w:p>
    <w:p>
      <w:r>
        <w:t>Tiến hành trả kết quả giải quyết TTHC cho tổ chức.</w:t>
      </w:r>
    </w:p>
    <w:p>
      <w:r>
        <w:t>Công chức TN và TKQ tại TTPVHCC</w:t>
      </w:r>
    </w:p>
    <w:p>
      <w:r>
        <w:t>Không tính thời gian</w:t>
      </w:r>
    </w:p>
    <w:p>
      <w:r>
        <w:t>6. BIỂU MẪU:  01 mẫu</w:t>
      </w:r>
    </w:p>
    <w:p>
      <w:r>
        <w:t>TT</w:t>
      </w:r>
    </w:p>
    <w:p>
      <w:r>
        <w:t>Mã hiệu</w:t>
      </w:r>
    </w:p>
    <w:p>
      <w:r>
        <w:t>Tên biểu mẫu</w:t>
      </w:r>
    </w:p>
    <w:p>
      <w:r>
        <w:t>1</w:t>
      </w:r>
    </w:p>
    <w:p>
      <w:r>
        <w:t>Mẫu số 05b/2013/TT-LLTP</w:t>
      </w:r>
    </w:p>
    <w:p>
      <w:r>
        <w:t>Văn bản yêu cầu cấp Phiếu lý lịch tư pháp số 2 dành cho cơ quan tiến hành tố tụng (Mẫu số 05b/2013/TT-LLTP)</w:t>
      </w:r>
    </w:p>
    <w:p>
      <w:r>
        <w:t>7. HỒ SƠ CẦN LƯU</w:t>
      </w:r>
    </w:p>
    <w:p>
      <w:r>
        <w:t>Hồ sơ lưu bao gồm các tài liệu sau:</w:t>
      </w:r>
    </w:p>
    <w:p>
      <w:r>
        <w:t>TT</w:t>
      </w:r>
    </w:p>
    <w:p>
      <w:r>
        <w:t>Tài liệu trong hồ sơ</w:t>
      </w:r>
    </w:p>
    <w:p>
      <w:r>
        <w:t>1</w:t>
      </w:r>
    </w:p>
    <w:p>
      <w:r>
        <w:t>Bộ hồ sơ đầy đủ về thủ tục cấp Phiếu lý lịch tư pháp cho cơ quan tiến hành tố tụng (đối tượng là công dân Việt Nam, người nước ngoài đang cư trú tại Việt Nam)</w:t>
      </w:r>
    </w:p>
    <w:p>
      <w:r>
        <w:t>Mẫu số 05b/2013/TT-LLTP</w:t>
      </w:r>
    </w:p>
    <w:p>
      <w:r>
        <w:t>(Mẫu văn bản yêu cầu cấp Phiếu LLTP số 2 dùng cho cơ quan tiến hành tố tụng)</w:t>
      </w:r>
    </w:p>
    <w:p>
      <w:r>
        <w:t>………………………..</w:t>
      </w:r>
    </w:p>
    <w:p>
      <w:r>
        <w:t>-------</w:t>
      </w:r>
    </w:p>
    <w:p>
      <w:r>
        <w:t>CỘNG HÒA XÃ HỘI CHỦ NGHĨA VIỆT NAM</w:t>
      </w:r>
    </w:p>
    <w:p>
      <w:r>
        <w:t>Độc lập - Tự do - Hạnh phúc</w:t>
      </w:r>
    </w:p>
    <w:p>
      <w:r>
        <w:t>---------------</w:t>
      </w:r>
    </w:p>
    <w:p>
      <w:r>
        <w:t>Số:</w:t>
      </w:r>
    </w:p>
    <w:p>
      <w:r>
        <w:t>…………, ngày…… tháng……năm……</w:t>
      </w:r>
    </w:p>
    <w:p>
      <w:r>
        <w:t>Kính gửi 1 : …………………………………………………</w:t>
      </w:r>
    </w:p>
    <w:p>
      <w:r>
        <w:t>Căn cứ Luật Lý lịch tư pháp ngày 17 tháng 6 năm 2009, để phục vụ công tác điều tra, truy tố, xét xử, ……………………………..…  2    đề nghị  ……………………  1  cấp Phiếu lý lịch tư pháp số 2 của người có tên dưới đây:</w:t>
      </w:r>
    </w:p>
    <w:p>
      <w:r>
        <w:t>1. Họ và tên:.................................................................................................................</w:t>
      </w:r>
    </w:p>
    <w:p>
      <w:r>
        <w:t>2. Tên gọi khác (nếu có):.........................................................3. Giới tính..................</w:t>
      </w:r>
    </w:p>
    <w:p>
      <w:r>
        <w:t>4. Ngày, tháng, năm sinh: …./ …./ ……… 5. Nơi sinh :.............................................</w:t>
      </w:r>
    </w:p>
    <w:p>
      <w:r>
        <w:t>6. Quốc tịch :................................................7. Dân tộc...............................................</w:t>
      </w:r>
    </w:p>
    <w:p>
      <w:r>
        <w:t>8. Nơi thường trú: ........................................................................................................</w:t>
      </w:r>
    </w:p>
    <w:p>
      <w:r>
        <w:t>......................................................................................................................................</w:t>
      </w:r>
    </w:p>
    <w:p>
      <w:r>
        <w:t>9. Nơi tạm trú: ..............................................................................................................</w:t>
      </w:r>
    </w:p>
    <w:p>
      <w:r>
        <w:t>......................................................................................................................................</w:t>
      </w:r>
    </w:p>
    <w:p>
      <w:r>
        <w:t>10. Giấy CMND/Hộ chiếu :..........................................Số:..........................................</w:t>
      </w:r>
    </w:p>
    <w:p>
      <w:r>
        <w:t>Cấp ngày.......tháng.........năm..............Tại: ..................................................................</w:t>
      </w:r>
    </w:p>
    <w:p>
      <w:r>
        <w:t>11. Họ và tên vợ (hoặc chồng) :...................................................................................</w:t>
      </w:r>
    </w:p>
    <w:p>
      <w:r>
        <w:t>12. Họ và tên cha:........................................................................................................</w:t>
      </w:r>
    </w:p>
    <w:p>
      <w:r>
        <w:t>13. Họ và tên mẹ:.........................................................................................................</w:t>
      </w:r>
    </w:p>
    <w:p>
      <w:r>
        <w:t>Nơi nhận:</w:t>
      </w:r>
    </w:p>
    <w:p>
      <w:r>
        <w:t>- Như trên;</w:t>
      </w:r>
    </w:p>
    <w:p>
      <w:r>
        <w:t>-</w:t>
      </w:r>
    </w:p>
    <w:p>
      <w:r>
        <w:t>....................................................</w:t>
      </w:r>
    </w:p>
    <w:p>
      <w:r>
        <w:t>(Ký, ghi rõ họ tên, đóng dấu)</w:t>
      </w:r>
    </w:p>
    <w:p>
      <w:r>
        <w:t>____________________</w:t>
      </w:r>
    </w:p>
    <w:p>
      <w:r>
        <w:t>Ghi chú :</w:t>
      </w:r>
    </w:p>
    <w:p>
      <w:r>
        <w:t>1  Trung tâm Lý lịch tư pháp quốc gia hoặc Sở Tư pháp.</w:t>
      </w:r>
    </w:p>
    <w:p>
      <w:r>
        <w:t>2.  Ghi rõ tên cơ quan tiến hành tố tụng yêu cầu cấp Phiếu lý lịch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